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a158" w14:textId="c76a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31 қаңтардағы № 3 қаулысы. Қазақстан Республикасының Әділет министрлігінде 2011 жылы 28 ақпанда № 6793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2011 жылғы 1 шілдеден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Бухгалтерлік есеп департаменті (Шалғымбаева Н.Т.):</w:t>
      </w:r>
    </w:p>
    <w:bookmarkEnd w:id="4"/>
    <w:bookmarkStart w:name="z6" w:id="5"/>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5"/>
    <w:bookmarkStart w:name="z7" w:id="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екінші деңгейдегі банктерге, ипотекалық ұйымдарға және "Қазақстан Даму Банкі" акционерлік қоғамына жіберсін.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3 қаулысымен бекітілген</w:t>
            </w:r>
          </w:p>
        </w:tc>
      </w:tr>
    </w:tbl>
    <w:bookmarkStart w:name="z10" w:id="8"/>
    <w:p>
      <w:pPr>
        <w:spacing w:after="0"/>
        <w:ind w:left="0"/>
        <w:jc w:val="left"/>
      </w:pPr>
      <w:r>
        <w:rPr>
          <w:rFonts w:ascii="Times New Roman"/>
          <w:b/>
          <w:i w:val="false"/>
          <w:color w:val="000000"/>
        </w:rPr>
        <w:t xml:space="preserve">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w:t>
      </w:r>
    </w:p>
    <w:bookmarkEnd w:id="8"/>
    <w:p>
      <w:pPr>
        <w:spacing w:after="0"/>
        <w:ind w:left="0"/>
        <w:jc w:val="both"/>
      </w:pPr>
      <w:r>
        <w:rPr>
          <w:rFonts w:ascii="Times New Roman"/>
          <w:b w:val="false"/>
          <w:i w:val="false"/>
          <w:color w:val="ff0000"/>
          <w:sz w:val="28"/>
        </w:rPr>
        <w:t xml:space="preserve">
      Ескерту. Жоспардың тақырыбы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0"/>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Шот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Шот жоспары банктердің, Қазақстан Республикасының бейрезидент - банктері филиалдарының (бұдан әрі – банктер), ипотекалық ұйымдардың және "Қазақстанның Даму Банкі" акционерлік қоғамының қаржы-шаруашылық операцияларын бухгалтерлік есепке алуда мынадай кластар бойынша жіктеу схемасын білдіреді:</w:t>
      </w:r>
    </w:p>
    <w:bookmarkEnd w:id="12"/>
    <w:p>
      <w:pPr>
        <w:spacing w:after="0"/>
        <w:ind w:left="0"/>
        <w:jc w:val="both"/>
      </w:pPr>
      <w:r>
        <w:rPr>
          <w:rFonts w:ascii="Times New Roman"/>
          <w:b w:val="false"/>
          <w:i w:val="false"/>
          <w:color w:val="000000"/>
          <w:sz w:val="28"/>
        </w:rPr>
        <w:t>
      бірінші класс - "Активтер";</w:t>
      </w:r>
    </w:p>
    <w:p>
      <w:pPr>
        <w:spacing w:after="0"/>
        <w:ind w:left="0"/>
        <w:jc w:val="both"/>
      </w:pPr>
      <w:r>
        <w:rPr>
          <w:rFonts w:ascii="Times New Roman"/>
          <w:b w:val="false"/>
          <w:i w:val="false"/>
          <w:color w:val="000000"/>
          <w:sz w:val="28"/>
        </w:rPr>
        <w:t>
      екінші класс - "Міндеттемелер";</w:t>
      </w:r>
    </w:p>
    <w:p>
      <w:pPr>
        <w:spacing w:after="0"/>
        <w:ind w:left="0"/>
        <w:jc w:val="both"/>
      </w:pPr>
      <w:r>
        <w:rPr>
          <w:rFonts w:ascii="Times New Roman"/>
          <w:b w:val="false"/>
          <w:i w:val="false"/>
          <w:color w:val="000000"/>
          <w:sz w:val="28"/>
        </w:rPr>
        <w:t>
      үшінші класс - "Меншікті капитал";</w:t>
      </w:r>
    </w:p>
    <w:p>
      <w:pPr>
        <w:spacing w:after="0"/>
        <w:ind w:left="0"/>
        <w:jc w:val="both"/>
      </w:pPr>
      <w:r>
        <w:rPr>
          <w:rFonts w:ascii="Times New Roman"/>
          <w:b w:val="false"/>
          <w:i w:val="false"/>
          <w:color w:val="000000"/>
          <w:sz w:val="28"/>
        </w:rPr>
        <w:t>
      төртінші класс - "Кірістер";</w:t>
      </w:r>
    </w:p>
    <w:p>
      <w:pPr>
        <w:spacing w:after="0"/>
        <w:ind w:left="0"/>
        <w:jc w:val="both"/>
      </w:pPr>
      <w:r>
        <w:rPr>
          <w:rFonts w:ascii="Times New Roman"/>
          <w:b w:val="false"/>
          <w:i w:val="false"/>
          <w:color w:val="000000"/>
          <w:sz w:val="28"/>
        </w:rPr>
        <w:t>
      бесінші класс - "Шығыстар";</w:t>
      </w:r>
    </w:p>
    <w:p>
      <w:pPr>
        <w:spacing w:after="0"/>
        <w:ind w:left="0"/>
        <w:jc w:val="both"/>
      </w:pPr>
      <w:r>
        <w:rPr>
          <w:rFonts w:ascii="Times New Roman"/>
          <w:b w:val="false"/>
          <w:i w:val="false"/>
          <w:color w:val="000000"/>
          <w:sz w:val="28"/>
        </w:rPr>
        <w:t>
      алтыншы класс - "Шартты және ықтимал талаптар мен міндеттемелер";</w:t>
      </w:r>
    </w:p>
    <w:p>
      <w:pPr>
        <w:spacing w:after="0"/>
        <w:ind w:left="0"/>
        <w:jc w:val="both"/>
      </w:pPr>
      <w:r>
        <w:rPr>
          <w:rFonts w:ascii="Times New Roman"/>
          <w:b w:val="false"/>
          <w:i w:val="false"/>
          <w:color w:val="000000"/>
          <w:sz w:val="28"/>
        </w:rPr>
        <w:t>
      жетінші класс - "Балансқа меморандумның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Талдамалық есеп мынадай белгілер бойынша жүргізіледі:</w:t>
      </w:r>
    </w:p>
    <w:bookmarkEnd w:id="13"/>
    <w:p>
      <w:pPr>
        <w:spacing w:after="0"/>
        <w:ind w:left="0"/>
        <w:jc w:val="both"/>
      </w:pPr>
      <w:r>
        <w:rPr>
          <w:rFonts w:ascii="Times New Roman"/>
          <w:b w:val="false"/>
          <w:i w:val="false"/>
          <w:color w:val="000000"/>
          <w:sz w:val="28"/>
        </w:rPr>
        <w:t>
      1) валюта түрі;</w:t>
      </w:r>
    </w:p>
    <w:p>
      <w:pPr>
        <w:spacing w:after="0"/>
        <w:ind w:left="0"/>
        <w:jc w:val="both"/>
      </w:pPr>
      <w:r>
        <w:rPr>
          <w:rFonts w:ascii="Times New Roman"/>
          <w:b w:val="false"/>
          <w:i w:val="false"/>
          <w:color w:val="000000"/>
          <w:sz w:val="28"/>
        </w:rPr>
        <w:t>
      2) резидент-резидент емес;</w:t>
      </w:r>
    </w:p>
    <w:p>
      <w:pPr>
        <w:spacing w:after="0"/>
        <w:ind w:left="0"/>
        <w:jc w:val="both"/>
      </w:pPr>
      <w:r>
        <w:rPr>
          <w:rFonts w:ascii="Times New Roman"/>
          <w:b w:val="false"/>
          <w:i w:val="false"/>
          <w:color w:val="000000"/>
          <w:sz w:val="28"/>
        </w:rPr>
        <w:t>
      3) меншік нысаны;</w:t>
      </w:r>
    </w:p>
    <w:p>
      <w:pPr>
        <w:spacing w:after="0"/>
        <w:ind w:left="0"/>
        <w:jc w:val="both"/>
      </w:pPr>
      <w:r>
        <w:rPr>
          <w:rFonts w:ascii="Times New Roman"/>
          <w:b w:val="false"/>
          <w:i w:val="false"/>
          <w:color w:val="000000"/>
          <w:sz w:val="28"/>
        </w:rPr>
        <w:t>
      4) экономика салалары;</w:t>
      </w:r>
    </w:p>
    <w:p>
      <w:pPr>
        <w:spacing w:after="0"/>
        <w:ind w:left="0"/>
        <w:jc w:val="both"/>
      </w:pPr>
      <w:r>
        <w:rPr>
          <w:rFonts w:ascii="Times New Roman"/>
          <w:b w:val="false"/>
          <w:i w:val="false"/>
          <w:color w:val="000000"/>
          <w:sz w:val="28"/>
        </w:rPr>
        <w:t>
      5) заемдар түрлері;</w:t>
      </w:r>
    </w:p>
    <w:p>
      <w:pPr>
        <w:spacing w:after="0"/>
        <w:ind w:left="0"/>
        <w:jc w:val="both"/>
      </w:pPr>
      <w:r>
        <w:rPr>
          <w:rFonts w:ascii="Times New Roman"/>
          <w:b w:val="false"/>
          <w:i w:val="false"/>
          <w:color w:val="000000"/>
          <w:sz w:val="28"/>
        </w:rPr>
        <w:t>
      6) клиенттер, бағалы қағаздар эмитенттері, корреспондент банктер;</w:t>
      </w:r>
    </w:p>
    <w:p>
      <w:pPr>
        <w:spacing w:after="0"/>
        <w:ind w:left="0"/>
        <w:jc w:val="both"/>
      </w:pPr>
      <w:r>
        <w:rPr>
          <w:rFonts w:ascii="Times New Roman"/>
          <w:b w:val="false"/>
          <w:i w:val="false"/>
          <w:color w:val="000000"/>
          <w:sz w:val="28"/>
        </w:rPr>
        <w:t>
      7) өзге де қажетті белгілер.</w:t>
      </w:r>
    </w:p>
    <w:bookmarkStart w:name="z16" w:id="14"/>
    <w:p>
      <w:pPr>
        <w:spacing w:after="0"/>
        <w:ind w:left="0"/>
        <w:jc w:val="both"/>
      </w:pPr>
      <w:r>
        <w:rPr>
          <w:rFonts w:ascii="Times New Roman"/>
          <w:b w:val="false"/>
          <w:i w:val="false"/>
          <w:color w:val="000000"/>
          <w:sz w:val="28"/>
        </w:rPr>
        <w:t>
      5. Бастапқы үш кластың шоттары банктің, ипотекалық ұйымның және "Қазақстан Даму Банкі" акционерлік қоғамының бухгалтерлік балансында көрсетіледі.</w:t>
      </w:r>
    </w:p>
    <w:bookmarkEnd w:id="14"/>
    <w:p>
      <w:pPr>
        <w:spacing w:after="0"/>
        <w:ind w:left="0"/>
        <w:jc w:val="both"/>
      </w:pPr>
      <w:r>
        <w:rPr>
          <w:rFonts w:ascii="Times New Roman"/>
          <w:b w:val="false"/>
          <w:i w:val="false"/>
          <w:color w:val="000000"/>
          <w:sz w:val="28"/>
        </w:rPr>
        <w:t>
      Төртінші және бесінші кластардың шоттары банктің, ипотекалық ұйымның және "Қазақстан Даму Банкі" акционерлік қоғамының пайдалар мен залалдар туралы есебінде көрсетіледі.</w:t>
      </w:r>
    </w:p>
    <w:p>
      <w:pPr>
        <w:spacing w:after="0"/>
        <w:ind w:left="0"/>
        <w:jc w:val="both"/>
      </w:pPr>
      <w:r>
        <w:rPr>
          <w:rFonts w:ascii="Times New Roman"/>
          <w:b w:val="false"/>
          <w:i w:val="false"/>
          <w:color w:val="000000"/>
          <w:sz w:val="28"/>
        </w:rPr>
        <w:t>
      Банктің, ипотекалық ұйымның және "Қазақстан Даму Банкі" акционерлік қоғамының есепті кезеңдегі қызметінің нәтижесі үшінші кластың шоттары бойынша көрсетіледі.</w:t>
      </w:r>
    </w:p>
    <w:bookmarkStart w:name="z17" w:id="15"/>
    <w:p>
      <w:pPr>
        <w:spacing w:after="0"/>
        <w:ind w:left="0"/>
        <w:jc w:val="both"/>
      </w:pPr>
      <w:r>
        <w:rPr>
          <w:rFonts w:ascii="Times New Roman"/>
          <w:b w:val="false"/>
          <w:i w:val="false"/>
          <w:color w:val="000000"/>
          <w:sz w:val="28"/>
        </w:rPr>
        <w:t>
      6. Шоттың бірінші цифры класқа тиесілігін, екінші, үшінші цифрлары шоттардың тобына тиесілігін көрсетеді, төртінші цифры шоттардың одан әрі нақтылануын және талдамасын айқындайды.</w:t>
      </w:r>
    </w:p>
    <w:bookmarkEnd w:id="15"/>
    <w:bookmarkStart w:name="z1009" w:id="16"/>
    <w:p>
      <w:pPr>
        <w:spacing w:after="0"/>
        <w:ind w:left="0"/>
        <w:jc w:val="both"/>
      </w:pPr>
      <w:r>
        <w:rPr>
          <w:rFonts w:ascii="Times New Roman"/>
          <w:b w:val="false"/>
          <w:i w:val="false"/>
          <w:color w:val="000000"/>
          <w:sz w:val="28"/>
        </w:rPr>
        <w:t>
      6-1. Банктің, ипотекалық ұйымның, "Қазақстанның Даму Банкі" акционерлік қоғамының шетел валютасымен және аффинирленген бағалы металдармен операцияларын 1858, 1859, 1873, 1874, 2858, 2859, 2872 және 2873-шоттарды пайдаланбастан бухгалтерлік есепте көрсетуге мүмкіндік беретін автоматтандырылған қосалқы есеп болған кезде шетел валютасындағы операцияларды бухгалтерлік есепте жоғарыда көрсетілген шоттарды пайдаланбастан көрсетуге жол беріледі.</w:t>
      </w:r>
    </w:p>
    <w:bookmarkEnd w:id="16"/>
    <w:p>
      <w:pPr>
        <w:spacing w:after="0"/>
        <w:ind w:left="0"/>
        <w:jc w:val="both"/>
      </w:pPr>
      <w:r>
        <w:rPr>
          <w:rFonts w:ascii="Times New Roman"/>
          <w:b w:val="false"/>
          <w:i w:val="false"/>
          <w:color w:val="000000"/>
          <w:sz w:val="28"/>
        </w:rPr>
        <w:t>
      2876-шотты пайдаланбастан төлем карточкаларын пайдалана отырып, операцияларды бухгалтерлік есепте көрсетуге мүмкіндік беретін автоматтандырылған қосалқы есеп болған кезде жоғарыда көрсетілген шотты пайдаланбастан төлем карточкаларын пайдалана отырып, операцияларды бухгалтерлік есепте көрсетуге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шот жоспар 6-1-тармақпен толықтырылды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"Активтер" бірінші класына мынадай шоттар тобы кіреді: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Секьюритилендірілген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және дилинг операциялары бойынша талаптар.</w:t>
            </w:r>
          </w:p>
        </w:tc>
      </w:tr>
    </w:tbl>
    <w:p>
      <w:pPr>
        <w:spacing w:after="0"/>
        <w:ind w:left="0"/>
        <w:jc w:val="left"/>
      </w:pPr>
      <w:r>
        <w:rPr>
          <w:rFonts w:ascii="Times New Roman"/>
          <w:b w:val="false"/>
          <w:i w:val="false"/>
          <w:color w:val="ff0000"/>
          <w:sz w:val="28"/>
        </w:rPr>
        <w:t xml:space="preserve">      Ескерту. 7-тармаққа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"Міндеттемелер" екінші класына мынадай шоттар тобы кіреді: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және банк операцияларының жекелеген түрлерін жүзеге асыратын ұйымдардан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пен кірісті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және дилинг операциялары бойынша міндеттемелер.</w:t>
            </w:r>
          </w:p>
        </w:tc>
      </w:tr>
    </w:tbl>
    <w:p>
      <w:pPr>
        <w:spacing w:after="0"/>
        <w:ind w:left="0"/>
        <w:jc w:val="left"/>
      </w:pPr>
      <w:r>
        <w:rPr>
          <w:rFonts w:ascii="Times New Roman"/>
          <w:b w:val="false"/>
          <w:i w:val="false"/>
          <w:color w:val="ff0000"/>
          <w:sz w:val="28"/>
        </w:rPr>
        <w:t xml:space="preserve">      Ескерту. 8-тармаққа өзгерістер енгізілді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"Меншікті капитал" үшінші класына мынадай шоттар тобы кіреді:</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және сатып алынған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25.02.2013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"Кірістер" төртінші класына мынадай шоттар тобы кіреді: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құралдары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дейінгі кіріс.</w:t>
            </w:r>
          </w:p>
        </w:tc>
      </w:tr>
    </w:tbl>
    <w:p>
      <w:pPr>
        <w:spacing w:after="0"/>
        <w:ind w:left="0"/>
        <w:jc w:val="left"/>
      </w:pPr>
      <w:r>
        <w:rPr>
          <w:rFonts w:ascii="Times New Roman"/>
          <w:b w:val="false"/>
          <w:i w:val="false"/>
          <w:color w:val="ff0000"/>
          <w:sz w:val="28"/>
        </w:rPr>
        <w:t xml:space="preserve">      Ескерту. 10-тармаққа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"Шығыстар" бесінші класына мынадай шоттар тобы кіреді: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Банктерден алынған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міндетті аударымдар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да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bl>
    <w:p>
      <w:pPr>
        <w:spacing w:after="0"/>
        <w:ind w:left="0"/>
        <w:jc w:val="left"/>
      </w:pPr>
      <w:r>
        <w:rPr>
          <w:rFonts w:ascii="Times New Roman"/>
          <w:b w:val="false"/>
          <w:i w:val="false"/>
          <w:color w:val="ff0000"/>
          <w:sz w:val="28"/>
        </w:rPr>
        <w:t xml:space="preserve">      Ескерту. 11-тармаққа өзгеріс енгізілді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"Шартты және ықтимал талаптар мен міндеттемелер" алтыншы класына мынадай шоттар тобы кіреді: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заемдар орналастыру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заемдар алу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r>
    </w:tbl>
    <w:p>
      <w:pPr>
        <w:spacing w:after="0"/>
        <w:ind w:left="0"/>
        <w:jc w:val="left"/>
      </w:pP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"Балансқа меморандумның шоттары" жетінші класына мынадай шоттар тобы кіреді: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қабылдаған зейнетақы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бойынша операциялар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бойынша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бойынша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Шоттар</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25"/>
    <w:p>
      <w:pPr>
        <w:spacing w:after="0"/>
        <w:ind w:left="0"/>
        <w:jc w:val="left"/>
      </w:pPr>
      <w:r>
        <w:rPr>
          <w:rFonts w:ascii="Times New Roman"/>
          <w:b/>
          <w:i w:val="false"/>
          <w:color w:val="000000"/>
        </w:rPr>
        <w:t xml:space="preserve"> 1-параграф. Активтер</w:t>
      </w:r>
    </w:p>
    <w:bookmarkEnd w:id="25"/>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1-параграфқа өзгеріс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кассадағы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кассадағы коллекциялық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Ұлттық Банкіндегі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етілмелі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орналасатырылған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p>
            <w:pPr>
              <w:spacing w:after="20"/>
              <w:ind w:left="20"/>
              <w:jc w:val="both"/>
            </w:pPr>
            <w:r>
              <w:rPr>
                <w:rFonts w:ascii="Times New Roman"/>
                <w:b w:val="false"/>
                <w:i w:val="false"/>
                <w:color w:val="000000"/>
                <w:sz w:val="20"/>
              </w:rPr>
              <w:t>
1267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Алып тасталды - ҚР Ұлттық Банкі Басқармасының 24.12.2025 </w:t>
            </w:r>
            <w:r>
              <w:rPr>
                <w:rFonts w:ascii="Times New Roman"/>
                <w:b w:val="false"/>
                <w:i w:val="false"/>
                <w:color w:val="000000"/>
                <w:sz w:val="20"/>
              </w:rPr>
              <w:t>№ 105</w:t>
            </w:r>
            <w:r>
              <w:rPr>
                <w:rFonts w:ascii="Times New Roman"/>
                <w:b w:val="false"/>
                <w:i w:val="false"/>
                <w:color w:val="ff0000"/>
                <w:sz w:val="20"/>
              </w:rPr>
              <w:t xml:space="preserve"> (01.01.2026 бастап қолданысқа енгізіледі) қаулысымен.</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инвестициялардың құнсыздануы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p>
            <w:pPr>
              <w:spacing w:after="20"/>
              <w:ind w:left="20"/>
              <w:jc w:val="both"/>
            </w:pPr>
            <w:r>
              <w:rPr>
                <w:rFonts w:ascii="Times New Roman"/>
                <w:b w:val="false"/>
                <w:i w:val="false"/>
                <w:color w:val="000000"/>
                <w:sz w:val="20"/>
              </w:rPr>
              <w:t>
1553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p>
            <w:pPr>
              <w:spacing w:after="20"/>
              <w:ind w:left="20"/>
              <w:jc w:val="both"/>
            </w:pPr>
            <w:r>
              <w:rPr>
                <w:rFonts w:ascii="Times New Roman"/>
                <w:b w:val="false"/>
                <w:i w:val="false"/>
                <w:color w:val="000000"/>
                <w:sz w:val="20"/>
              </w:rPr>
              <w:t>
Клиенттер мен инвестициялық депозиттер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қоймадағы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қоймадағы коллекциялық монеталар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валюталық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(ұзақ валюталық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p>
            <w:pPr>
              <w:spacing w:after="20"/>
              <w:ind w:left="20"/>
              <w:jc w:val="both"/>
            </w:pPr>
            <w:r>
              <w:rPr>
                <w:rFonts w:ascii="Times New Roman"/>
                <w:b w:val="false"/>
                <w:i w:val="false"/>
                <w:color w:val="000000"/>
                <w:sz w:val="20"/>
              </w:rPr>
              <w:t>
1862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p>
            <w:pPr>
              <w:spacing w:after="20"/>
              <w:ind w:left="20"/>
              <w:jc w:val="both"/>
            </w:pPr>
            <w:r>
              <w:rPr>
                <w:rFonts w:ascii="Times New Roman"/>
                <w:b w:val="false"/>
                <w:i w:val="false"/>
                <w:color w:val="000000"/>
                <w:sz w:val="20"/>
              </w:rPr>
              <w:t>
Кепілдік жарналары, қамтамасыз ету төлемдері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ашпай жеке тұлғалардың аударымдарына арналған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(тазартылған қымбат металдар бойынша ұзақ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банк қызметі бойынша резервтер (провизиялар)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w:t>
            </w:r>
          </w:p>
        </w:tc>
      </w:tr>
    </w:tbl>
    <w:bookmarkStart w:name="z27" w:id="26"/>
    <w:p>
      <w:pPr>
        <w:spacing w:after="0"/>
        <w:ind w:left="0"/>
        <w:jc w:val="left"/>
      </w:pPr>
      <w:r>
        <w:rPr>
          <w:rFonts w:ascii="Times New Roman"/>
          <w:b/>
          <w:i w:val="false"/>
          <w:color w:val="000000"/>
        </w:rPr>
        <w:t xml:space="preserve"> 2-параграф. Міндеттемелер</w:t>
      </w:r>
    </w:p>
    <w:bookmarkEnd w:id="26"/>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2-параграфқа өзгеріс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21.08.2023 </w:t>
      </w:r>
      <w:r>
        <w:rPr>
          <w:rFonts w:ascii="Times New Roman"/>
          <w:b w:val="false"/>
          <w:i w:val="false"/>
          <w:color w:val="000000"/>
          <w:sz w:val="28"/>
        </w:rPr>
        <w:t>№ 63</w:t>
      </w:r>
      <w:r>
        <w:rPr>
          <w:rFonts w:ascii="Times New Roman"/>
          <w:b w:val="false"/>
          <w:i w:val="false"/>
          <w:color w:val="000000"/>
          <w:sz w:val="28"/>
        </w:rPr>
        <w:t xml:space="preserve"> (01.12.2023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p>
            <w:pPr>
              <w:spacing w:after="20"/>
              <w:ind w:left="20"/>
              <w:jc w:val="both"/>
            </w:pPr>
            <w:r>
              <w:rPr>
                <w:rFonts w:ascii="Times New Roman"/>
                <w:b w:val="false"/>
                <w:i w:val="false"/>
                <w:color w:val="000000"/>
                <w:sz w:val="20"/>
              </w:rPr>
              <w:t>
2053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w:t>
            </w:r>
          </w:p>
          <w:p>
            <w:pPr>
              <w:spacing w:after="20"/>
              <w:ind w:left="20"/>
              <w:jc w:val="both"/>
            </w:pPr>
            <w:r>
              <w:rPr>
                <w:rFonts w:ascii="Times New Roman"/>
                <w:b w:val="false"/>
                <w:i w:val="false"/>
                <w:color w:val="000000"/>
                <w:sz w:val="20"/>
              </w:rPr>
              <w:t>
Басқа банктерден бір айға дейінгі мерзімге алынған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жылға дейінгі мерзімге алынған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мен қаржы лизингі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қаржы лизингі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2131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Алып тасталды - ҚР Ұлттық Банкі Басқармасының 24.12.2025 </w:t>
            </w:r>
            <w:r>
              <w:rPr>
                <w:rFonts w:ascii="Times New Roman"/>
                <w:b w:val="false"/>
                <w:i w:val="false"/>
                <w:color w:val="000000"/>
                <w:sz w:val="20"/>
              </w:rPr>
              <w:t>№ 105</w:t>
            </w:r>
            <w:r>
              <w:rPr>
                <w:rFonts w:ascii="Times New Roman"/>
                <w:b w:val="false"/>
                <w:i w:val="false"/>
                <w:color w:val="ff0000"/>
                <w:sz w:val="20"/>
              </w:rPr>
              <w:t xml:space="preserve"> (01.01.2026 бастап қолданысқа енгізіледі) қаулысымен.</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жинақ салымдары (бір жылдан астам)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Ұлттық Банкі Басқармасының 24.12.2025 </w:t>
            </w:r>
            <w:r>
              <w:rPr>
                <w:rFonts w:ascii="Times New Roman"/>
                <w:b w:val="false"/>
                <w:i w:val="false"/>
                <w:color w:val="ff0000"/>
                <w:sz w:val="20"/>
              </w:rPr>
              <w:t>№ 105</w:t>
            </w:r>
            <w:r>
              <w:rPr>
                <w:rFonts w:ascii="Times New Roman"/>
                <w:b w:val="false"/>
                <w:i w:val="false"/>
                <w:color w:val="ff0000"/>
                <w:sz w:val="20"/>
              </w:rPr>
              <w:t xml:space="preserve"> (01.04.2026 бастап қолданысқа енгізіледі) қаулысымен.</w:t>
            </w:r>
          </w:p>
          <w:p>
            <w:pPr>
              <w:spacing w:after="0"/>
              <w:ind w:left="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Клинеттердің жинақ салымдары бойынша мерзімі өткен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p>
            <w:pPr>
              <w:spacing w:after="20"/>
              <w:ind w:left="20"/>
              <w:jc w:val="both"/>
            </w:pPr>
            <w:r>
              <w:rPr>
                <w:rFonts w:ascii="Times New Roman"/>
                <w:b w:val="false"/>
                <w:i w:val="false"/>
                <w:color w:val="000000"/>
                <w:sz w:val="20"/>
              </w:rPr>
              <w:t>
2707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мен қаржы лизингі бойынша есептелген шығыстар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Алып тасталды - ҚР Ұлттық Банкі Басқармасының 24.12.2025 </w:t>
            </w:r>
            <w:r>
              <w:rPr>
                <w:rFonts w:ascii="Times New Roman"/>
                <w:b w:val="false"/>
                <w:i w:val="false"/>
                <w:color w:val="000000"/>
                <w:sz w:val="20"/>
              </w:rPr>
              <w:t>№ 105</w:t>
            </w:r>
            <w:r>
              <w:rPr>
                <w:rFonts w:ascii="Times New Roman"/>
                <w:b w:val="false"/>
                <w:i w:val="false"/>
                <w:color w:val="ff0000"/>
                <w:sz w:val="20"/>
              </w:rPr>
              <w:t xml:space="preserve"> (01.01.2026 бастап қолданысқа енгізіледі) қаулысымен.</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шығыстар</w:t>
            </w:r>
          </w:p>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пен кірісті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 шоттарын ашу және жүргізу бойынша қызмет көрсетулер үшін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валюталық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(қысқа валюталық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төлемақыларына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p>
            <w:pPr>
              <w:spacing w:after="20"/>
              <w:ind w:left="20"/>
              <w:jc w:val="both"/>
            </w:pPr>
            <w:r>
              <w:rPr>
                <w:rFonts w:ascii="Times New Roman"/>
                <w:b w:val="false"/>
                <w:i w:val="false"/>
                <w:color w:val="000000"/>
                <w:sz w:val="20"/>
              </w:rPr>
              <w:t>
2866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p>
            <w:pPr>
              <w:spacing w:after="20"/>
              <w:ind w:left="20"/>
              <w:jc w:val="both"/>
            </w:pPr>
            <w:r>
              <w:rPr>
                <w:rFonts w:ascii="Times New Roman"/>
                <w:b w:val="false"/>
                <w:i w:val="false"/>
                <w:color w:val="000000"/>
                <w:sz w:val="20"/>
              </w:rPr>
              <w:t>
Клиенттің мәмілелері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ұзақ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(тазартылған қымбат металдар бойынша қысқа позицияның) қарсы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ашпай жеке тұлғалардың аударымдарына арналған транзиттік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операцияларды есепке алуға арналған транзиттік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bookmarkStart w:name="z28" w:id="27"/>
    <w:p>
      <w:pPr>
        <w:spacing w:after="0"/>
        <w:ind w:left="0"/>
        <w:jc w:val="left"/>
      </w:pPr>
      <w:r>
        <w:rPr>
          <w:rFonts w:ascii="Times New Roman"/>
          <w:b/>
          <w:i w:val="false"/>
          <w:color w:val="000000"/>
        </w:rPr>
        <w:t xml:space="preserve"> 3-параграф. Меншікті капитал</w:t>
      </w:r>
    </w:p>
    <w:bookmarkEnd w:id="27"/>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3-параграфқа өзгерістер енгізілді - ҚР Ұлттық Банкі Басқармасының 25.02.2013 </w:t>
      </w:r>
      <w:r>
        <w:rPr>
          <w:rFonts w:ascii="Times New Roman"/>
          <w:b w:val="false"/>
          <w:i w:val="false"/>
          <w:color w:val="000000"/>
          <w:sz w:val="28"/>
        </w:rPr>
        <w:t>№ 63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және сатып алынған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жай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артықшылықты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артықшылықты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пайдалану құқығы нысанындағы активтерді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қағаздарының құнын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құнын қайта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күтілетін кредиттік зияндарға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зияны)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зиян).</w:t>
            </w:r>
          </w:p>
        </w:tc>
      </w:tr>
    </w:tbl>
    <w:bookmarkStart w:name="z29" w:id="28"/>
    <w:p>
      <w:pPr>
        <w:spacing w:after="0"/>
        <w:ind w:left="0"/>
        <w:jc w:val="left"/>
      </w:pPr>
      <w:r>
        <w:rPr>
          <w:rFonts w:ascii="Times New Roman"/>
          <w:b/>
          <w:i w:val="false"/>
          <w:color w:val="000000"/>
        </w:rPr>
        <w:t xml:space="preserve"> 4-параграф. Кірістер</w:t>
      </w:r>
    </w:p>
    <w:bookmarkEnd w:id="28"/>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ff0000"/>
          <w:sz w:val="28"/>
        </w:rPr>
        <w:t>№ 267</w:t>
      </w:r>
      <w:r>
        <w:rPr>
          <w:rFonts w:ascii="Times New Roman"/>
          <w:b w:val="false"/>
          <w:i w:val="false"/>
          <w:color w:val="ff0000"/>
          <w:sz w:val="28"/>
        </w:rPr>
        <w:t xml:space="preserve"> (01.07.2020 бастап қолданысқа енгізіледі); 17.09.2022 </w:t>
      </w:r>
      <w:r>
        <w:rPr>
          <w:rFonts w:ascii="Times New Roman"/>
          <w:b w:val="false"/>
          <w:i w:val="false"/>
          <w:color w:val="ff0000"/>
          <w:sz w:val="28"/>
        </w:rPr>
        <w:t>№ 81</w:t>
      </w:r>
      <w:r>
        <w:rPr>
          <w:rFonts w:ascii="Times New Roman"/>
          <w:b w:val="false"/>
          <w:i w:val="false"/>
          <w:color w:val="ff0000"/>
          <w:sz w:val="28"/>
        </w:rPr>
        <w:t xml:space="preserve"> (01.01.2023 ж. бастап қолданысқа енгізіледі);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алуға байланысты басқа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(бір түнге)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етілмелі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дисконтты амортизациялау бойынша кірістер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Алып тасталды - ҚР Ұлттық Банкі Басқармасының 24.12.2025 </w:t>
            </w:r>
            <w:r>
              <w:rPr>
                <w:rFonts w:ascii="Times New Roman"/>
                <w:b w:val="false"/>
                <w:i w:val="false"/>
                <w:color w:val="000000"/>
                <w:sz w:val="20"/>
              </w:rPr>
              <w:t>№ 105</w:t>
            </w:r>
            <w:r>
              <w:rPr>
                <w:rFonts w:ascii="Times New Roman"/>
                <w:b w:val="false"/>
                <w:i w:val="false"/>
                <w:color w:val="ff0000"/>
                <w:sz w:val="20"/>
              </w:rPr>
              <w:t xml:space="preserve"> (01.01.2026 бастап қолданысқа енгізіледі) қаулысымен.</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жылдан астам) жинақ салымдары бойынша сыйақы алуға байланысты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заемдары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бойынша басқа банктердің мерзімі өткен берешегі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кірістерді түзетуден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қарыздарды модификациялауға баланысты жалпы баланстық құнын түзету түріндегі кірістер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 жеке кәсіпкерлікті дамытудың арнайы қорынан алынған қарыздың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теріс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кірістерді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p>
            <w:pPr>
              <w:spacing w:after="20"/>
              <w:ind w:left="20"/>
              <w:jc w:val="both"/>
            </w:pPr>
            <w:r>
              <w:rPr>
                <w:rFonts w:ascii="Times New Roman"/>
                <w:b w:val="false"/>
                <w:i w:val="false"/>
                <w:color w:val="000000"/>
                <w:sz w:val="20"/>
              </w:rPr>
              <w:t>
4458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сыйлықақыны амортизациялау бойынша кірістер</w:t>
            </w:r>
          </w:p>
          <w:p>
            <w:pPr>
              <w:spacing w:after="20"/>
              <w:ind w:left="20"/>
              <w:jc w:val="both"/>
            </w:pPr>
            <w:r>
              <w:rPr>
                <w:rFonts w:ascii="Times New Roman"/>
                <w:b w:val="false"/>
                <w:i w:val="false"/>
                <w:color w:val="000000"/>
                <w:sz w:val="20"/>
              </w:rPr>
              <w:t>
Шығарылған бағалы қағаздар бойынша баланстық құнды түзету түріндегі және (немесе) пайыздың нарықтық емес мөлшерлемесі бойынша берілген бағалы қағаздардың құнын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акциялары бойынша алынған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сыйақы алуға байланысты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дисконтты амортизациялау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көрсетулер үшін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зиянды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зиянды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зиянды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зиянды қалпына келтіруден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да және материалдық емес активтерді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капиталына қатысу үлесінің өзгеруіне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болатын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болатын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алуға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қызметке байланысты дебиторлық берешек бойынша құрылған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жасалған резервтерді (провизияларды) қалпына келтіруден түсетін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таратудан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r>
    </w:tbl>
    <w:bookmarkStart w:name="z30" w:id="29"/>
    <w:p>
      <w:pPr>
        <w:spacing w:after="0"/>
        <w:ind w:left="0"/>
        <w:jc w:val="left"/>
      </w:pPr>
      <w:r>
        <w:rPr>
          <w:rFonts w:ascii="Times New Roman"/>
          <w:b/>
          <w:i w:val="false"/>
          <w:color w:val="000000"/>
        </w:rPr>
        <w:t xml:space="preserve"> 5-параграф. Шығыстар</w:t>
      </w:r>
    </w:p>
    <w:bookmarkEnd w:id="29"/>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5-параграфқа өзгеріс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ж. бастап қолданысқа енгізіледі); 21.08.2023 </w:t>
      </w:r>
      <w:r>
        <w:rPr>
          <w:rFonts w:ascii="Times New Roman"/>
          <w:b w:val="false"/>
          <w:i w:val="false"/>
          <w:color w:val="000000"/>
          <w:sz w:val="28"/>
        </w:rPr>
        <w:t>№ 63</w:t>
      </w:r>
      <w:r>
        <w:rPr>
          <w:rFonts w:ascii="Times New Roman"/>
          <w:b w:val="false"/>
          <w:i w:val="false"/>
          <w:color w:val="000000"/>
          <w:sz w:val="28"/>
        </w:rPr>
        <w:t xml:space="preserve"> (01.12.2023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байланысты баланстық құнын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баланстық құнын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айға дейінгі) салымдары бойынша сыйақы төлеуге байланысты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жылға дейінгі) салымдары бойынша сыйақы төлеуге байланысты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жүргізілетін басқа да операциялар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бойынша сыйақы төлеуге байланысты шығыстар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Алып тасталды - ҚР Ұлттық Банкі Басқармасының 24.12.2025 </w:t>
            </w:r>
            <w:r>
              <w:rPr>
                <w:rFonts w:ascii="Times New Roman"/>
                <w:b w:val="false"/>
                <w:i w:val="false"/>
                <w:color w:val="000000"/>
                <w:sz w:val="20"/>
              </w:rPr>
              <w:t>№ 105</w:t>
            </w:r>
            <w:r>
              <w:rPr>
                <w:rFonts w:ascii="Times New Roman"/>
                <w:b w:val="false"/>
                <w:i w:val="false"/>
                <w:color w:val="ff0000"/>
                <w:sz w:val="20"/>
              </w:rPr>
              <w:t xml:space="preserve"> (01.01.2026 бастап қолданысқа енгізіледі) қаулысымен.</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салымдар бойынша комиссиялық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шығыстар</w:t>
            </w:r>
          </w:p>
          <w:p>
            <w:pPr>
              <w:spacing w:after="20"/>
              <w:ind w:left="20"/>
              <w:jc w:val="both"/>
            </w:pPr>
            <w:r>
              <w:rPr>
                <w:rFonts w:ascii="Times New Roman"/>
                <w:b w:val="false"/>
                <w:i w:val="false"/>
                <w:color w:val="000000"/>
                <w:sz w:val="20"/>
              </w:rPr>
              <w:t>
Инвестициялық депозит бойынша кіріс бөлігін төлеу бойынша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 деп танылған пайыздық кірісті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сыйлықақыны амортизациялау бойынша шығыстар</w:t>
            </w:r>
          </w:p>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резервтерді (провизияларды) қалыптастыруға арналған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резервтерді (провизияларды) қалыптастыруға арналған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құнын есептен шығару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агенттік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көрсетулер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 шоттарын ашу және жүргізу бойынша қызмет көрсетулер үшін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әлеуметтік медициналық сақтандыру бойынша аударымдар және жұмыс берушінің міндетті зейнетақы жарналары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және дабылға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жалпышаруашылық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оның ішінде "Қазақстанның депозиттерге кепілдік беру қоры" акционерлік қоғамына, "Даму" кәсіпкерлікті дамыту қоры" акционерлік қоғамының кепілдік қорына төлемдер, алымдар, жарналар түріндегі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төленетін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және ғимараттарды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жабдығын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активтерді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қорларды өтеусіз беруден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іске асырудан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капиталындағы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капиталындағы қатысу үлесінің өзгеруіне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жүргізілген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болатын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Акцептерден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bl>
    <w:bookmarkStart w:name="z31" w:id="30"/>
    <w:p>
      <w:pPr>
        <w:spacing w:after="0"/>
        <w:ind w:left="0"/>
        <w:jc w:val="left"/>
      </w:pPr>
      <w:r>
        <w:rPr>
          <w:rFonts w:ascii="Times New Roman"/>
          <w:b/>
          <w:i w:val="false"/>
          <w:color w:val="000000"/>
        </w:rPr>
        <w:t xml:space="preserve"> 6-параграф. Шартты және ықтимал талаптар мен міндеттемелер</w:t>
      </w:r>
    </w:p>
    <w:bookmarkEnd w:id="30"/>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жабылмаған аккредитивтер бойынша ықтимал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қойылатын ықтимал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орналастыру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Орналастырылатын салымдар бойынша болашақта қойылатын талаптар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алу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алу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заемдар алу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жабылмаған аккредитивтер бойынша ықтимал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орналастыру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орналастыру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заемдар алу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заемдар бойынша болашақ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 – қарсы шот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активтермен мәмілелер бойынша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r>
    </w:tbl>
    <w:bookmarkStart w:name="z32" w:id="31"/>
    <w:p>
      <w:pPr>
        <w:spacing w:after="0"/>
        <w:ind w:left="0"/>
        <w:jc w:val="left"/>
      </w:pPr>
      <w:r>
        <w:rPr>
          <w:rFonts w:ascii="Times New Roman"/>
          <w:b/>
          <w:i w:val="false"/>
          <w:color w:val="000000"/>
        </w:rPr>
        <w:t xml:space="preserve"> 7-параграф. Балансқа меморандумның шоттары</w:t>
      </w:r>
    </w:p>
    <w:bookmarkEnd w:id="31"/>
    <w:p>
      <w:pPr>
        <w:spacing w:after="0"/>
        <w:ind w:left="0"/>
        <w:jc w:val="both"/>
      </w:pPr>
      <w:r>
        <w:rPr>
          <w:rFonts w:ascii="Times New Roman"/>
          <w:b w:val="false"/>
          <w:i w:val="false"/>
          <w:color w:val="ff0000"/>
          <w:sz w:val="28"/>
        </w:rPr>
        <w:t xml:space="preserve">
      Ескерту. 7-параграфтың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7-параграфқа өзгерістер енгізілді - ҚР Ұлттық Банкі Басқармасының 25.02.2013 </w:t>
      </w:r>
      <w:r>
        <w:rPr>
          <w:rFonts w:ascii="Times New Roman"/>
          <w:b w:val="false"/>
          <w:i w:val="false"/>
          <w:color w:val="000000"/>
          <w:sz w:val="28"/>
        </w:rPr>
        <w:t>№ 63</w:t>
      </w:r>
      <w:r>
        <w:rPr>
          <w:rFonts w:ascii="Times New Roman"/>
          <w:b w:val="false"/>
          <w:i w:val="false"/>
          <w:color w:val="000000"/>
          <w:sz w:val="28"/>
        </w:rPr>
        <w:t xml:space="preserve"> (01.12.2013 бастап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№267</w:t>
      </w:r>
      <w:r>
        <w:rPr>
          <w:rFonts w:ascii="Times New Roman"/>
          <w:b w:val="false"/>
          <w:i w:val="false"/>
          <w:color w:val="000000"/>
          <w:sz w:val="28"/>
        </w:rPr>
        <w:t xml:space="preserve"> (01.07.2020 бастап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үйлер, машиналар, жабдық, көлік және басқа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арқылы өткізілетін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 бойынша инкассоға жіберілген құжаттар және құндылықтар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және құндылықтар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p>
            <w:pPr>
              <w:spacing w:after="20"/>
              <w:ind w:left="20"/>
              <w:jc w:val="both"/>
            </w:pPr>
            <w:r>
              <w:rPr>
                <w:rFonts w:ascii="Times New Roman"/>
                <w:b w:val="false"/>
                <w:i w:val="false"/>
                <w:color w:val="000000"/>
                <w:sz w:val="20"/>
              </w:rPr>
              <w:t>
7260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p>
            <w:pPr>
              <w:spacing w:after="20"/>
              <w:ind w:left="20"/>
              <w:jc w:val="both"/>
            </w:pPr>
            <w:r>
              <w:rPr>
                <w:rFonts w:ascii="Times New Roman"/>
                <w:b w:val="false"/>
                <w:i w:val="false"/>
                <w:color w:val="000000"/>
                <w:sz w:val="20"/>
              </w:rPr>
              <w:t>
ХҚЕС тану өлшемшарттарына сәйкес келмейтін клиенттердің басқа да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 мен шетелдік банктер ашқан кредит желілері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келісімдер негізінде қызмет көрсетілетін заемдар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заемдар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акциялары және басқа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қызмет көрсетудегі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қабылдаған зейнетақы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қарыздар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 бойынша есептелген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 бойынша тұрақсыздық айыбы (айыппұл,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 бойынша мерзімі өткен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құралдарға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 есептеген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ақшасын есепке алу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да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басқару үшін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түскен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амортизациясынан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 бойынша қайта бағалаудан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bookmarkStart w:name="z33" w:id="32"/>
    <w:p>
      <w:pPr>
        <w:spacing w:after="0"/>
        <w:ind w:left="0"/>
        <w:jc w:val="left"/>
      </w:pPr>
      <w:r>
        <w:rPr>
          <w:rFonts w:ascii="Times New Roman"/>
          <w:b/>
          <w:i w:val="false"/>
          <w:color w:val="000000"/>
        </w:rPr>
        <w:t xml:space="preserve"> 3-тарау. Шоттардың сипаттамасы</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33"/>
    <w:p>
      <w:pPr>
        <w:spacing w:after="0"/>
        <w:ind w:left="0"/>
        <w:jc w:val="left"/>
      </w:pPr>
      <w:r>
        <w:rPr>
          <w:rFonts w:ascii="Times New Roman"/>
          <w:b/>
          <w:i w:val="false"/>
          <w:color w:val="000000"/>
        </w:rPr>
        <w:t xml:space="preserve"> 1-параграф. Балансқа меморандумның шоттары</w:t>
      </w:r>
    </w:p>
    <w:bookmarkEnd w:id="33"/>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26.07.2013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1-параграфқа өзгерістер енгізілді - ҚР Ұлттық Банкі Басқармасының 2011.08.26 </w:t>
      </w:r>
      <w:r>
        <w:rPr>
          <w:rFonts w:ascii="Times New Roman"/>
          <w:b w:val="false"/>
          <w:i w:val="false"/>
          <w:color w:val="000000"/>
          <w:sz w:val="28"/>
        </w:rPr>
        <w:t>№ 109</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25.02.2013 </w:t>
      </w:r>
      <w:r>
        <w:rPr>
          <w:rFonts w:ascii="Times New Roman"/>
          <w:b w:val="false"/>
          <w:i w:val="false"/>
          <w:color w:val="000000"/>
          <w:sz w:val="28"/>
        </w:rPr>
        <w:t>№ 63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28.11.2016 </w:t>
      </w:r>
      <w:r>
        <w:rPr>
          <w:rFonts w:ascii="Times New Roman"/>
          <w:b w:val="false"/>
          <w:i w:val="false"/>
          <w:color w:val="000000"/>
          <w:sz w:val="28"/>
        </w:rPr>
        <w:t>№ 279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енгізіледі);31.12.2020 </w:t>
      </w:r>
      <w:r>
        <w:rPr>
          <w:rFonts w:ascii="Times New Roman"/>
          <w:b w:val="false"/>
          <w:i w:val="false"/>
          <w:color w:val="000000"/>
          <w:sz w:val="28"/>
        </w:rPr>
        <w:t>№ 267</w:t>
      </w:r>
      <w:r>
        <w:rPr>
          <w:rFonts w:ascii="Times New Roman"/>
          <w:b w:val="false"/>
          <w:i w:val="false"/>
          <w:color w:val="000000"/>
          <w:sz w:val="28"/>
        </w:rPr>
        <w:t xml:space="preserve"> (01.07.2020 бастап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ж. бастап қолданысқа енгізіледі); 21.08.2023 </w:t>
      </w:r>
      <w:r>
        <w:rPr>
          <w:rFonts w:ascii="Times New Roman"/>
          <w:b w:val="false"/>
          <w:i w:val="false"/>
          <w:color w:val="000000"/>
          <w:sz w:val="28"/>
        </w:rPr>
        <w:t>№ 63</w:t>
      </w:r>
      <w:r>
        <w:rPr>
          <w:rFonts w:ascii="Times New Roman"/>
          <w:b w:val="false"/>
          <w:i w:val="false"/>
          <w:color w:val="000000"/>
          <w:sz w:val="28"/>
        </w:rPr>
        <w:t xml:space="preserve"> (01.12.2023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 қаулыларымен.</w:t>
      </w:r>
    </w:p>
    <w:bookmarkStart w:name="z35" w:id="34"/>
    <w:p>
      <w:pPr>
        <w:spacing w:after="0"/>
        <w:ind w:left="0"/>
        <w:jc w:val="both"/>
      </w:pPr>
      <w:r>
        <w:rPr>
          <w:rFonts w:ascii="Times New Roman"/>
          <w:b w:val="false"/>
          <w:i w:val="false"/>
          <w:color w:val="000000"/>
          <w:sz w:val="28"/>
        </w:rPr>
        <w:t>
      1001. Кассадағы қолма-қол ақша (актив).</w:t>
      </w:r>
    </w:p>
    <w:bookmarkEnd w:id="34"/>
    <w:p>
      <w:pPr>
        <w:spacing w:after="0"/>
        <w:ind w:left="0"/>
        <w:jc w:val="both"/>
      </w:pPr>
      <w:r>
        <w:rPr>
          <w:rFonts w:ascii="Times New Roman"/>
          <w:b w:val="false"/>
          <w:i w:val="false"/>
          <w:color w:val="000000"/>
          <w:sz w:val="28"/>
        </w:rPr>
        <w:t>
      Шоттың мақсаты: Кассадағы қолма-қол ақша сомаларын есепке алу.</w:t>
      </w:r>
    </w:p>
    <w:p>
      <w:pPr>
        <w:spacing w:after="0"/>
        <w:ind w:left="0"/>
        <w:jc w:val="both"/>
      </w:pPr>
      <w:r>
        <w:rPr>
          <w:rFonts w:ascii="Times New Roman"/>
          <w:b w:val="false"/>
          <w:i w:val="false"/>
          <w:color w:val="000000"/>
          <w:sz w:val="28"/>
        </w:rPr>
        <w:t>
      Шоттың дебеті бойынша кассаға түскен қолма-қол ақша сомалары жазылады.</w:t>
      </w:r>
    </w:p>
    <w:p>
      <w:pPr>
        <w:spacing w:after="0"/>
        <w:ind w:left="0"/>
        <w:jc w:val="both"/>
      </w:pPr>
      <w:r>
        <w:rPr>
          <w:rFonts w:ascii="Times New Roman"/>
          <w:b w:val="false"/>
          <w:i w:val="false"/>
          <w:color w:val="000000"/>
          <w:sz w:val="28"/>
        </w:rPr>
        <w:t>
      Шоттың кредиті бойынша кассадан берілген қолма-қол ақша сомаларын есептен шығару жазылады.</w:t>
      </w:r>
    </w:p>
    <w:bookmarkStart w:name="z36" w:id="35"/>
    <w:p>
      <w:pPr>
        <w:spacing w:after="0"/>
        <w:ind w:left="0"/>
        <w:jc w:val="both"/>
      </w:pPr>
      <w:r>
        <w:rPr>
          <w:rFonts w:ascii="Times New Roman"/>
          <w:b w:val="false"/>
          <w:i w:val="false"/>
          <w:color w:val="000000"/>
          <w:sz w:val="28"/>
        </w:rPr>
        <w:t>
      1002. Жолдағы банкноттар және монеталар (актив).</w:t>
      </w:r>
    </w:p>
    <w:bookmarkEnd w:id="35"/>
    <w:p>
      <w:pPr>
        <w:spacing w:after="0"/>
        <w:ind w:left="0"/>
        <w:jc w:val="both"/>
      </w:pPr>
      <w:r>
        <w:rPr>
          <w:rFonts w:ascii="Times New Roman"/>
          <w:b w:val="false"/>
          <w:i w:val="false"/>
          <w:color w:val="000000"/>
          <w:sz w:val="28"/>
        </w:rPr>
        <w:t>
      Шоттың мақсаты: Басқа банктерге немесе банктің бір бөлімшесінен және ипотекалық ұйымнан басқасына жіберілген банкноттар мен монеталар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банктің бір бөлімшесінен және ипотекалық ұйымнан басқасына жіберілген банкноттар мен монеталар сомалары жазылады.</w:t>
      </w:r>
    </w:p>
    <w:p>
      <w:pPr>
        <w:spacing w:after="0"/>
        <w:ind w:left="0"/>
        <w:jc w:val="both"/>
      </w:pPr>
      <w:r>
        <w:rPr>
          <w:rFonts w:ascii="Times New Roman"/>
          <w:b w:val="false"/>
          <w:i w:val="false"/>
          <w:color w:val="000000"/>
          <w:sz w:val="28"/>
        </w:rPr>
        <w:t>
      Шоттың кредиті бойынша жіберілген банкноттар мен монеталар сомаларын алушыдан қолма-қол ақшаның алынғаны туралы растау келіп түскеннен кейін есептен шығару жазылады.</w:t>
      </w:r>
    </w:p>
    <w:bookmarkStart w:name="z37" w:id="36"/>
    <w:p>
      <w:pPr>
        <w:spacing w:after="0"/>
        <w:ind w:left="0"/>
        <w:jc w:val="both"/>
      </w:pPr>
      <w:r>
        <w:rPr>
          <w:rFonts w:ascii="Times New Roman"/>
          <w:b w:val="false"/>
          <w:i w:val="false"/>
          <w:color w:val="000000"/>
          <w:sz w:val="28"/>
        </w:rPr>
        <w:t>
      1003. Айырбастау пункттеріндегі қолма-қол ақша (актив).</w:t>
      </w:r>
    </w:p>
    <w:bookmarkEnd w:id="36"/>
    <w:p>
      <w:pPr>
        <w:spacing w:after="0"/>
        <w:ind w:left="0"/>
        <w:jc w:val="both"/>
      </w:pPr>
      <w:r>
        <w:rPr>
          <w:rFonts w:ascii="Times New Roman"/>
          <w:b w:val="false"/>
          <w:i w:val="false"/>
          <w:color w:val="000000"/>
          <w:sz w:val="28"/>
        </w:rPr>
        <w:t>
      Шоттың мақсаты: Өзінің айырбастау пункттері қызметкерлерінің есебіне банк берген қолма-қол ақша сомаларын есепке алу.</w:t>
      </w:r>
    </w:p>
    <w:p>
      <w:pPr>
        <w:spacing w:after="0"/>
        <w:ind w:left="0"/>
        <w:jc w:val="both"/>
      </w:pPr>
      <w:r>
        <w:rPr>
          <w:rFonts w:ascii="Times New Roman"/>
          <w:b w:val="false"/>
          <w:i w:val="false"/>
          <w:color w:val="000000"/>
          <w:sz w:val="28"/>
        </w:rPr>
        <w:t>
      Шоттың дебеті бойынша өзінің айырбастау пунктінің қызметкерінің есебіне банк берген қолма-қол ақша сомалары жазылады.</w:t>
      </w:r>
    </w:p>
    <w:p>
      <w:pPr>
        <w:spacing w:after="0"/>
        <w:ind w:left="0"/>
        <w:jc w:val="both"/>
      </w:pPr>
      <w:r>
        <w:rPr>
          <w:rFonts w:ascii="Times New Roman"/>
          <w:b w:val="false"/>
          <w:i w:val="false"/>
          <w:color w:val="000000"/>
          <w:sz w:val="28"/>
        </w:rPr>
        <w:t>
      Шоттың кредиті бойынша банктің айырбастау пункті қызметкерінің есебіне сәйкес ол бұрын берілген қолма-қол ақша сомаларын сатқан немесе оларды банктің кассасына қайтарған кезде оның сомаларын есептен шығару жазылады.</w:t>
      </w:r>
    </w:p>
    <w:bookmarkStart w:name="z38" w:id="37"/>
    <w:p>
      <w:pPr>
        <w:spacing w:after="0"/>
        <w:ind w:left="0"/>
        <w:jc w:val="both"/>
      </w:pPr>
      <w:r>
        <w:rPr>
          <w:rFonts w:ascii="Times New Roman"/>
          <w:b w:val="false"/>
          <w:i w:val="false"/>
          <w:color w:val="000000"/>
          <w:sz w:val="28"/>
        </w:rPr>
        <w:t>
      1004. Кешкі кассадағы қолма-қол ақша (актив).</w:t>
      </w:r>
    </w:p>
    <w:bookmarkEnd w:id="37"/>
    <w:p>
      <w:pPr>
        <w:spacing w:after="0"/>
        <w:ind w:left="0"/>
        <w:jc w:val="both"/>
      </w:pPr>
      <w:r>
        <w:rPr>
          <w:rFonts w:ascii="Times New Roman"/>
          <w:b w:val="false"/>
          <w:i w:val="false"/>
          <w:color w:val="000000"/>
          <w:sz w:val="28"/>
        </w:rPr>
        <w:t>
      Шоттың мақсаты: Банктің және ипотекалық ұйымның кешкі кассалары қызметкерлерінің есебіне берген қолма-қол ақша сомаларын есепке алу.</w:t>
      </w:r>
    </w:p>
    <w:p>
      <w:pPr>
        <w:spacing w:after="0"/>
        <w:ind w:left="0"/>
        <w:jc w:val="both"/>
      </w:pPr>
      <w:r>
        <w:rPr>
          <w:rFonts w:ascii="Times New Roman"/>
          <w:b w:val="false"/>
          <w:i w:val="false"/>
          <w:color w:val="000000"/>
          <w:sz w:val="28"/>
        </w:rPr>
        <w:t>
      Шоттың дебеті бойынша банктің және ипотекалық ұйымның кешкі касса қызметкерінің есебіне берген қолма-қол ақша сомалары, сондай-ақ кешкі касса жүргізген операциялар бойынша болатын қолма-қол ақша сомалары жазылады.</w:t>
      </w:r>
    </w:p>
    <w:p>
      <w:pPr>
        <w:spacing w:after="0"/>
        <w:ind w:left="0"/>
        <w:jc w:val="both"/>
      </w:pPr>
      <w:r>
        <w:rPr>
          <w:rFonts w:ascii="Times New Roman"/>
          <w:b w:val="false"/>
          <w:i w:val="false"/>
          <w:color w:val="000000"/>
          <w:sz w:val="28"/>
        </w:rPr>
        <w:t>
      Шоттың кредиті бойынша бұрын берілген қолма-қол ақшаның сомаларын кешкі касса жүргізген операциялар бойынша берген кезде кешкі касса қызметкерінің есебіне сәйкес немесе олар банктің және ипотекалық ұйымның кассасына қайтарылған кезде есептен шығару жазылады.</w:t>
      </w:r>
    </w:p>
    <w:bookmarkStart w:name="z39" w:id="38"/>
    <w:p>
      <w:pPr>
        <w:spacing w:after="0"/>
        <w:ind w:left="0"/>
        <w:jc w:val="both"/>
      </w:pPr>
      <w:r>
        <w:rPr>
          <w:rFonts w:ascii="Times New Roman"/>
          <w:b w:val="false"/>
          <w:i w:val="false"/>
          <w:color w:val="000000"/>
          <w:sz w:val="28"/>
        </w:rPr>
        <w:t>
      1005. Банкоматтардағы және электрондық терминалдардағы қолма-қол ақша (актив).</w:t>
      </w:r>
    </w:p>
    <w:bookmarkEnd w:id="38"/>
    <w:p>
      <w:pPr>
        <w:spacing w:after="0"/>
        <w:ind w:left="0"/>
        <w:jc w:val="both"/>
      </w:pPr>
      <w:r>
        <w:rPr>
          <w:rFonts w:ascii="Times New Roman"/>
          <w:b w:val="false"/>
          <w:i w:val="false"/>
          <w:color w:val="000000"/>
          <w:sz w:val="28"/>
        </w:rPr>
        <w:t>
      Шоттың мақсаты: Банкоматтардағы және электрондық терминалдардағы қолма-қол ақша сомаларын есепке алу.</w:t>
      </w:r>
    </w:p>
    <w:p>
      <w:pPr>
        <w:spacing w:after="0"/>
        <w:ind w:left="0"/>
        <w:jc w:val="both"/>
      </w:pPr>
      <w:r>
        <w:rPr>
          <w:rFonts w:ascii="Times New Roman"/>
          <w:b w:val="false"/>
          <w:i w:val="false"/>
          <w:color w:val="000000"/>
          <w:sz w:val="28"/>
        </w:rPr>
        <w:t>
      Шоттың дебеті бойынша банкоматтарға және электрондық терминалдарға салынған қолма-қол ақша сомалары жазылады.</w:t>
      </w:r>
    </w:p>
    <w:p>
      <w:pPr>
        <w:spacing w:after="0"/>
        <w:ind w:left="0"/>
        <w:jc w:val="both"/>
      </w:pPr>
      <w:r>
        <w:rPr>
          <w:rFonts w:ascii="Times New Roman"/>
          <w:b w:val="false"/>
          <w:i w:val="false"/>
          <w:color w:val="000000"/>
          <w:sz w:val="28"/>
        </w:rPr>
        <w:t>
      Шоттың кредиті бойынша банкоматтардан берілген және электрондық терминалдардан алынған қолма-қол ақша сомаларын есептен шығару жазылады.</w:t>
      </w:r>
    </w:p>
    <w:bookmarkStart w:name="z40" w:id="39"/>
    <w:p>
      <w:pPr>
        <w:spacing w:after="0"/>
        <w:ind w:left="0"/>
        <w:jc w:val="both"/>
      </w:pPr>
      <w:r>
        <w:rPr>
          <w:rFonts w:ascii="Times New Roman"/>
          <w:b w:val="false"/>
          <w:i w:val="false"/>
          <w:color w:val="000000"/>
          <w:sz w:val="28"/>
        </w:rPr>
        <w:t>
      1006. Жолдағы жол чектеріндегі ақша (актив).</w:t>
      </w:r>
    </w:p>
    <w:bookmarkEnd w:id="39"/>
    <w:p>
      <w:pPr>
        <w:spacing w:after="0"/>
        <w:ind w:left="0"/>
        <w:jc w:val="both"/>
      </w:pPr>
      <w:r>
        <w:rPr>
          <w:rFonts w:ascii="Times New Roman"/>
          <w:b w:val="false"/>
          <w:i w:val="false"/>
          <w:color w:val="000000"/>
          <w:sz w:val="28"/>
        </w:rPr>
        <w:t>
      Шоттың мақсаты: Банктің және ипотекалық ұйымның бір бөлімшесінен екінші бөлімшесіне не чектерде көрсетілген құнды алу үшін жол чектерінің эмитентіне жіберілген жол чектеріндегі ақша сомаларын есепке алу.</w:t>
      </w:r>
    </w:p>
    <w:p>
      <w:pPr>
        <w:spacing w:after="0"/>
        <w:ind w:left="0"/>
        <w:jc w:val="both"/>
      </w:pPr>
      <w:r>
        <w:rPr>
          <w:rFonts w:ascii="Times New Roman"/>
          <w:b w:val="false"/>
          <w:i w:val="false"/>
          <w:color w:val="000000"/>
          <w:sz w:val="28"/>
        </w:rPr>
        <w:t>
      Шоттың дебеті бойынша банктің және ипотекалық ұйымның бір бөлімшесінен екінші бөлімшесіне не чектерде көрсетілген құнды алу үшін жол чектерінің эмитентіне жіберілген жол чектеріндегі ақша сомалары жазылады.</w:t>
      </w:r>
    </w:p>
    <w:p>
      <w:pPr>
        <w:spacing w:after="0"/>
        <w:ind w:left="0"/>
        <w:jc w:val="both"/>
      </w:pPr>
      <w:r>
        <w:rPr>
          <w:rFonts w:ascii="Times New Roman"/>
          <w:b w:val="false"/>
          <w:i w:val="false"/>
          <w:color w:val="000000"/>
          <w:sz w:val="28"/>
        </w:rPr>
        <w:t>
      Шоттың кредиті бойынша алушыдан жол чектерін алғандығы туралы растау алынғаннан кейін жол чектеріндегі жіберілген ақша сомаларын есептен шығару жазылады.</w:t>
      </w:r>
    </w:p>
    <w:bookmarkStart w:name="z41" w:id="40"/>
    <w:p>
      <w:pPr>
        <w:spacing w:after="0"/>
        <w:ind w:left="0"/>
        <w:jc w:val="both"/>
      </w:pPr>
      <w:r>
        <w:rPr>
          <w:rFonts w:ascii="Times New Roman"/>
          <w:b w:val="false"/>
          <w:i w:val="false"/>
          <w:color w:val="000000"/>
          <w:sz w:val="28"/>
        </w:rPr>
        <w:t>
      1007. Қымбат металдардан жасалған, кассадағы монеталар (актив).</w:t>
      </w:r>
    </w:p>
    <w:bookmarkEnd w:id="40"/>
    <w:p>
      <w:pPr>
        <w:spacing w:after="0"/>
        <w:ind w:left="0"/>
        <w:jc w:val="both"/>
      </w:pPr>
      <w:r>
        <w:rPr>
          <w:rFonts w:ascii="Times New Roman"/>
          <w:b w:val="false"/>
          <w:i w:val="false"/>
          <w:color w:val="000000"/>
          <w:sz w:val="28"/>
        </w:rPr>
        <w:t>
      Шоттың мақсаты: Қымбат металдардан жасалған, кассадағы монеталар сомаларын есепке алу. Бұл монеталар кейіннен әділ құны бойынша есепке алына отырып, бастапқыда сатып алу құны бойынша есепке алынады.</w:t>
      </w:r>
    </w:p>
    <w:p>
      <w:pPr>
        <w:spacing w:after="0"/>
        <w:ind w:left="0"/>
        <w:jc w:val="both"/>
      </w:pPr>
      <w:r>
        <w:rPr>
          <w:rFonts w:ascii="Times New Roman"/>
          <w:b w:val="false"/>
          <w:i w:val="false"/>
          <w:color w:val="000000"/>
          <w:sz w:val="28"/>
        </w:rPr>
        <w:t>
      Шоттың дебеті бойынша кассаға келіп түскен, қымбат металдардан жасалған монеталар сомасы жазылады.</w:t>
      </w:r>
    </w:p>
    <w:p>
      <w:pPr>
        <w:spacing w:after="0"/>
        <w:ind w:left="0"/>
        <w:jc w:val="both"/>
      </w:pPr>
      <w:r>
        <w:rPr>
          <w:rFonts w:ascii="Times New Roman"/>
          <w:b w:val="false"/>
          <w:i w:val="false"/>
          <w:color w:val="000000"/>
          <w:sz w:val="28"/>
        </w:rPr>
        <w:t>
      Шоттың кредиті бойынша кассадан берілген, қымбат металдардан жасалған монеталар сомалары олар үшінші тұлғаларға сатылған немесе сыйға тартылған кезде жазылады.</w:t>
      </w:r>
    </w:p>
    <w:bookmarkStart w:name="z42" w:id="41"/>
    <w:p>
      <w:pPr>
        <w:spacing w:after="0"/>
        <w:ind w:left="0"/>
        <w:jc w:val="both"/>
      </w:pPr>
      <w:r>
        <w:rPr>
          <w:rFonts w:ascii="Times New Roman"/>
          <w:b w:val="false"/>
          <w:i w:val="false"/>
          <w:color w:val="000000"/>
          <w:sz w:val="28"/>
        </w:rPr>
        <w:t>
      1008. Жол чектеріндегі ақша (актив).</w:t>
      </w:r>
    </w:p>
    <w:bookmarkEnd w:id="41"/>
    <w:p>
      <w:pPr>
        <w:spacing w:after="0"/>
        <w:ind w:left="0"/>
        <w:jc w:val="both"/>
      </w:pPr>
      <w:r>
        <w:rPr>
          <w:rFonts w:ascii="Times New Roman"/>
          <w:b w:val="false"/>
          <w:i w:val="false"/>
          <w:color w:val="000000"/>
          <w:sz w:val="28"/>
        </w:rPr>
        <w:t>
      Шоттың мақсаты: Жол чектеріндегі ақша сомаларын есепке алу.</w:t>
      </w:r>
    </w:p>
    <w:p>
      <w:pPr>
        <w:spacing w:after="0"/>
        <w:ind w:left="0"/>
        <w:jc w:val="both"/>
      </w:pPr>
      <w:r>
        <w:rPr>
          <w:rFonts w:ascii="Times New Roman"/>
          <w:b w:val="false"/>
          <w:i w:val="false"/>
          <w:color w:val="000000"/>
          <w:sz w:val="28"/>
        </w:rPr>
        <w:t>
      Шоттың дебеті бойынша жол чектеріндегі ақша сомасы жазылады.</w:t>
      </w:r>
    </w:p>
    <w:p>
      <w:pPr>
        <w:spacing w:after="0"/>
        <w:ind w:left="0"/>
        <w:jc w:val="both"/>
      </w:pPr>
      <w:r>
        <w:rPr>
          <w:rFonts w:ascii="Times New Roman"/>
          <w:b w:val="false"/>
          <w:i w:val="false"/>
          <w:color w:val="000000"/>
          <w:sz w:val="28"/>
        </w:rPr>
        <w:t>
      Шоттың кредиті бойынша жол чектерін чек ұстаушыға берілген (сатылған) кезде жол чектеріндегі ақша сомаларын есептен шығару жазылады.</w:t>
      </w:r>
    </w:p>
    <w:bookmarkStart w:name="z43" w:id="42"/>
    <w:p>
      <w:pPr>
        <w:spacing w:after="0"/>
        <w:ind w:left="0"/>
        <w:jc w:val="both"/>
      </w:pPr>
      <w:r>
        <w:rPr>
          <w:rFonts w:ascii="Times New Roman"/>
          <w:b w:val="false"/>
          <w:i w:val="false"/>
          <w:color w:val="000000"/>
          <w:sz w:val="28"/>
        </w:rPr>
        <w:t>
      1009. Қымбат емес металдардан жасалған, кассадағы коллекциялық монеталар (актив).</w:t>
      </w:r>
    </w:p>
    <w:bookmarkEnd w:id="42"/>
    <w:p>
      <w:pPr>
        <w:spacing w:after="0"/>
        <w:ind w:left="0"/>
        <w:jc w:val="both"/>
      </w:pPr>
      <w:r>
        <w:rPr>
          <w:rFonts w:ascii="Times New Roman"/>
          <w:b w:val="false"/>
          <w:i w:val="false"/>
          <w:color w:val="000000"/>
          <w:sz w:val="28"/>
        </w:rPr>
        <w:t>
      Шоттың мақсаты: Қымбат емес металдардан жасалған, кассадағы коллекциялық монеталардың сомаларын есепке алу. Бұл монеталар сатып алу құны бойынша есептеледі.</w:t>
      </w:r>
    </w:p>
    <w:p>
      <w:pPr>
        <w:spacing w:after="0"/>
        <w:ind w:left="0"/>
        <w:jc w:val="both"/>
      </w:pPr>
      <w:r>
        <w:rPr>
          <w:rFonts w:ascii="Times New Roman"/>
          <w:b w:val="false"/>
          <w:i w:val="false"/>
          <w:color w:val="000000"/>
          <w:sz w:val="28"/>
        </w:rPr>
        <w:t>
      Шоттың дебеті бойынша қымбат емес металдардан жасалған, кассаға келіп түскен коллекциялық монеталардың сомалары жазылады.</w:t>
      </w:r>
    </w:p>
    <w:p>
      <w:pPr>
        <w:spacing w:after="0"/>
        <w:ind w:left="0"/>
        <w:jc w:val="both"/>
      </w:pPr>
      <w:r>
        <w:rPr>
          <w:rFonts w:ascii="Times New Roman"/>
          <w:b w:val="false"/>
          <w:i w:val="false"/>
          <w:color w:val="000000"/>
          <w:sz w:val="28"/>
        </w:rPr>
        <w:t>
      Шоттың кредиті бойынша кассадан берілген, қымбат емес металдардан жасалған коллекциялық монеталардың сомалары олар үшінші тұлғаларға сатылған және сыйға тартылған кезде есептен шығару жазылады.</w:t>
      </w:r>
    </w:p>
    <w:bookmarkStart w:name="z44" w:id="43"/>
    <w:p>
      <w:pPr>
        <w:spacing w:after="0"/>
        <w:ind w:left="0"/>
        <w:jc w:val="both"/>
      </w:pPr>
      <w:r>
        <w:rPr>
          <w:rFonts w:ascii="Times New Roman"/>
          <w:b w:val="false"/>
          <w:i w:val="false"/>
          <w:color w:val="000000"/>
          <w:sz w:val="28"/>
        </w:rPr>
        <w:t>
      1011. Тазартылған қымбат металдар (актив).</w:t>
      </w:r>
    </w:p>
    <w:bookmarkEnd w:id="43"/>
    <w:p>
      <w:pPr>
        <w:spacing w:after="0"/>
        <w:ind w:left="0"/>
        <w:jc w:val="both"/>
      </w:pPr>
      <w:r>
        <w:rPr>
          <w:rFonts w:ascii="Times New Roman"/>
          <w:b w:val="false"/>
          <w:i w:val="false"/>
          <w:color w:val="000000"/>
          <w:sz w:val="28"/>
        </w:rPr>
        <w:t>
      Шоттың мақсаты: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қымбат металдар баланстан шығарылған кезде олардың құнының есептен шығарылуы жазылады.</w:t>
      </w:r>
    </w:p>
    <w:bookmarkStart w:name="z45" w:id="44"/>
    <w:p>
      <w:pPr>
        <w:spacing w:after="0"/>
        <w:ind w:left="0"/>
        <w:jc w:val="both"/>
      </w:pPr>
      <w:r>
        <w:rPr>
          <w:rFonts w:ascii="Times New Roman"/>
          <w:b w:val="false"/>
          <w:i w:val="false"/>
          <w:color w:val="000000"/>
          <w:sz w:val="28"/>
        </w:rPr>
        <w:t>
      1012. Жолдағы тазартылған қымбат металдар (актив).</w:t>
      </w:r>
    </w:p>
    <w:bookmarkEnd w:id="44"/>
    <w:p>
      <w:pPr>
        <w:spacing w:after="0"/>
        <w:ind w:left="0"/>
        <w:jc w:val="both"/>
      </w:pPr>
      <w:r>
        <w:rPr>
          <w:rFonts w:ascii="Times New Roman"/>
          <w:b w:val="false"/>
          <w:i w:val="false"/>
          <w:color w:val="000000"/>
          <w:sz w:val="28"/>
        </w:rPr>
        <w:t>
      Шоттың мақсаты: Жолдағы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жолдағы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металдардың құнын алушыдан тазартылған қымбат металдарды алғандығы туралы растау немесе аванстық есеп келіп түскеннен кейін есептен шығару жазылады.</w:t>
      </w:r>
    </w:p>
    <w:bookmarkStart w:name="z46" w:id="45"/>
    <w:p>
      <w:pPr>
        <w:spacing w:after="0"/>
        <w:ind w:left="0"/>
        <w:jc w:val="both"/>
      </w:pPr>
      <w:r>
        <w:rPr>
          <w:rFonts w:ascii="Times New Roman"/>
          <w:b w:val="false"/>
          <w:i w:val="false"/>
          <w:color w:val="000000"/>
          <w:sz w:val="28"/>
        </w:rPr>
        <w:t>
      1013. Металл шоттарда орналастырылған тазартылған қымбат металдар (актив).</w:t>
      </w:r>
    </w:p>
    <w:bookmarkEnd w:id="45"/>
    <w:p>
      <w:pPr>
        <w:spacing w:after="0"/>
        <w:ind w:left="0"/>
        <w:jc w:val="both"/>
      </w:pPr>
      <w:r>
        <w:rPr>
          <w:rFonts w:ascii="Times New Roman"/>
          <w:b w:val="false"/>
          <w:i w:val="false"/>
          <w:color w:val="000000"/>
          <w:sz w:val="28"/>
        </w:rPr>
        <w:t>
      Шоттың мақсаты: Металл шоттарда орналастырылған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металл шоттарда орналастырылған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металл шоттарда орналастырылған тазартылған қымбат металдардың құнын олар қайтарылған кезде есептен шығару жазылады.</w:t>
      </w:r>
    </w:p>
    <w:bookmarkStart w:name="z47" w:id="46"/>
    <w:p>
      <w:pPr>
        <w:spacing w:after="0"/>
        <w:ind w:left="0"/>
        <w:jc w:val="both"/>
      </w:pPr>
      <w:r>
        <w:rPr>
          <w:rFonts w:ascii="Times New Roman"/>
          <w:b w:val="false"/>
          <w:i w:val="false"/>
          <w:color w:val="000000"/>
          <w:sz w:val="28"/>
        </w:rPr>
        <w:t>
      1051. Қазақстан Республикасының Ұлттық Банкіндегі корреспонденттік шот (актив).</w:t>
      </w:r>
    </w:p>
    <w:bookmarkEnd w:id="46"/>
    <w:p>
      <w:pPr>
        <w:spacing w:after="0"/>
        <w:ind w:left="0"/>
        <w:jc w:val="both"/>
      </w:pPr>
      <w:r>
        <w:rPr>
          <w:rFonts w:ascii="Times New Roman"/>
          <w:b w:val="false"/>
          <w:i w:val="false"/>
          <w:color w:val="000000"/>
          <w:sz w:val="28"/>
        </w:rPr>
        <w:t>
      Шоттың мақсаты: Қазақстан Республикасының Ұлттық Банкінде ашылған корреспонденттік шоттағы ақша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ашылған корреспонденттік шотқа түскен ақша сомалары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ашылған корреспонденттік шоттан ақша сомаларын есептен шығару жазылады.</w:t>
      </w:r>
    </w:p>
    <w:bookmarkStart w:name="z48" w:id="47"/>
    <w:p>
      <w:pPr>
        <w:spacing w:after="0"/>
        <w:ind w:left="0"/>
        <w:jc w:val="both"/>
      </w:pPr>
      <w:r>
        <w:rPr>
          <w:rFonts w:ascii="Times New Roman"/>
          <w:b w:val="false"/>
          <w:i w:val="false"/>
          <w:color w:val="000000"/>
          <w:sz w:val="28"/>
        </w:rPr>
        <w:t>
      1052. Басқа банктердегі корреспонденттік шоттар (актив).</w:t>
      </w:r>
    </w:p>
    <w:bookmarkEnd w:id="47"/>
    <w:p>
      <w:pPr>
        <w:spacing w:after="0"/>
        <w:ind w:left="0"/>
        <w:jc w:val="both"/>
      </w:pPr>
      <w:r>
        <w:rPr>
          <w:rFonts w:ascii="Times New Roman"/>
          <w:b w:val="false"/>
          <w:i w:val="false"/>
          <w:color w:val="000000"/>
          <w:sz w:val="28"/>
        </w:rPr>
        <w:t>
      Шоттың мақсаты: Корреспондент банктерде және банк операцияларының жекелеген түрлерін жүзеге асыратын ұйымдарда ашылған корреспонденттік шоттардағы ақша сомаларын есепке алу.</w:t>
      </w:r>
    </w:p>
    <w:p>
      <w:pPr>
        <w:spacing w:after="0"/>
        <w:ind w:left="0"/>
        <w:jc w:val="both"/>
      </w:pPr>
      <w:r>
        <w:rPr>
          <w:rFonts w:ascii="Times New Roman"/>
          <w:b w:val="false"/>
          <w:i w:val="false"/>
          <w:color w:val="000000"/>
          <w:sz w:val="28"/>
        </w:rPr>
        <w:t>
      Шоттың дебеті бойынша корреспондент банкте және банк операцияларының жекелеген түрлерін жүзеге асыратын ұйымдарда ашылған корреспонденттік шотқа түскен ақша сомалары жазылады.</w:t>
      </w:r>
    </w:p>
    <w:p>
      <w:pPr>
        <w:spacing w:after="0"/>
        <w:ind w:left="0"/>
        <w:jc w:val="both"/>
      </w:pPr>
      <w:r>
        <w:rPr>
          <w:rFonts w:ascii="Times New Roman"/>
          <w:b w:val="false"/>
          <w:i w:val="false"/>
          <w:color w:val="000000"/>
          <w:sz w:val="28"/>
        </w:rPr>
        <w:t>
      Шоттың кредиті бойынша корреспондент банкте және банк операцияларының жекелеген түрлерін жүзеге асыратын ұйымдарда ашылған корреспонденттік шоттан ақша сомаларын есептен шығару жазылады.</w:t>
      </w:r>
    </w:p>
    <w:bookmarkStart w:name="z49" w:id="48"/>
    <w:p>
      <w:pPr>
        <w:spacing w:after="0"/>
        <w:ind w:left="0"/>
        <w:jc w:val="both"/>
      </w:pPr>
      <w:r>
        <w:rPr>
          <w:rFonts w:ascii="Times New Roman"/>
          <w:b w:val="false"/>
          <w:i w:val="false"/>
          <w:color w:val="000000"/>
          <w:sz w:val="28"/>
        </w:rPr>
        <w:t>
      1053. Ипотекалық ұйымдардың банктердегі ағымдағы шоттары (актив).</w:t>
      </w:r>
    </w:p>
    <w:bookmarkEnd w:id="48"/>
    <w:p>
      <w:pPr>
        <w:spacing w:after="0"/>
        <w:ind w:left="0"/>
        <w:jc w:val="both"/>
      </w:pPr>
      <w:r>
        <w:rPr>
          <w:rFonts w:ascii="Times New Roman"/>
          <w:b w:val="false"/>
          <w:i w:val="false"/>
          <w:color w:val="000000"/>
          <w:sz w:val="28"/>
        </w:rPr>
        <w:t>
      Шоттың мақсаты: Ипотекалық ұйымдардың банктерде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дебеті бойынша ипотекалық ұйымның банкте ашылған ағымдағы шотына түскен ақша сомалары жазылады.</w:t>
      </w:r>
    </w:p>
    <w:p>
      <w:pPr>
        <w:spacing w:after="0"/>
        <w:ind w:left="0"/>
        <w:jc w:val="both"/>
      </w:pPr>
      <w:r>
        <w:rPr>
          <w:rFonts w:ascii="Times New Roman"/>
          <w:b w:val="false"/>
          <w:i w:val="false"/>
          <w:color w:val="000000"/>
          <w:sz w:val="28"/>
        </w:rPr>
        <w:t>
      Шоттың кредиті бойынша ипотекалық ұйымның банкте ашылған ағымдағы шотынан ақша сомаларын есептен шығару жазылады.</w:t>
      </w:r>
    </w:p>
    <w:bookmarkStart w:name="z50" w:id="49"/>
    <w:p>
      <w:pPr>
        <w:spacing w:after="0"/>
        <w:ind w:left="0"/>
        <w:jc w:val="both"/>
      </w:pPr>
      <w:r>
        <w:rPr>
          <w:rFonts w:ascii="Times New Roman"/>
          <w:b w:val="false"/>
          <w:i w:val="false"/>
          <w:color w:val="000000"/>
          <w:sz w:val="28"/>
        </w:rPr>
        <w:t>
      1054. Басқа банктердегі корреспонденттік шоттар мен ипотекалық ұйымдардың ағымдағы шоттары бойынша резервтер (провизиялар) (қарсы актив).</w:t>
      </w:r>
    </w:p>
    <w:bookmarkEnd w:id="49"/>
    <w:p>
      <w:pPr>
        <w:spacing w:after="0"/>
        <w:ind w:left="0"/>
        <w:jc w:val="both"/>
      </w:pPr>
      <w:r>
        <w:rPr>
          <w:rFonts w:ascii="Times New Roman"/>
          <w:b w:val="false"/>
          <w:i w:val="false"/>
          <w:color w:val="000000"/>
          <w:sz w:val="28"/>
        </w:rPr>
        <w:t>
      Шоттың мақсаты: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1055. Банктердің Қазақстан Республикасының Ұлттық Банкіндегі ағымдағы шоттары (актив).</w:t>
      </w:r>
    </w:p>
    <w:p>
      <w:pPr>
        <w:spacing w:after="0"/>
        <w:ind w:left="0"/>
        <w:jc w:val="both"/>
      </w:pPr>
      <w:r>
        <w:rPr>
          <w:rFonts w:ascii="Times New Roman"/>
          <w:b w:val="false"/>
          <w:i w:val="false"/>
          <w:color w:val="000000"/>
          <w:sz w:val="28"/>
        </w:rPr>
        <w:t>
      Шоттың мақсаты: банктердің Қазақстан Республикасының Ұлттық Банкінде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дебеті бойынша банктің Қазақстан Республикасының Ұлттық Банкінде ашылған ағымдағы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банктің Қазақстан Республикасының Ұлттық Банкінде ашылған ағымдағы шотынан ақша сомаларын есептен шығару жазылады.</w:t>
      </w:r>
    </w:p>
    <w:p>
      <w:pPr>
        <w:spacing w:after="0"/>
        <w:ind w:left="0"/>
        <w:jc w:val="both"/>
      </w:pPr>
      <w:r>
        <w:rPr>
          <w:rFonts w:ascii="Times New Roman"/>
          <w:b w:val="false"/>
          <w:i w:val="false"/>
          <w:color w:val="000000"/>
          <w:sz w:val="28"/>
        </w:rPr>
        <w:t>
      1061. Қазақстан Республикасының Ұлттық Банкі шығарған электрондық ақша (актив).</w:t>
      </w:r>
    </w:p>
    <w:p>
      <w:pPr>
        <w:spacing w:after="0"/>
        <w:ind w:left="0"/>
        <w:jc w:val="both"/>
      </w:pPr>
      <w:r>
        <w:rPr>
          <w:rFonts w:ascii="Times New Roman"/>
          <w:b w:val="false"/>
          <w:i w:val="false"/>
          <w:color w:val="000000"/>
          <w:sz w:val="28"/>
        </w:rPr>
        <w:t>
      Шоттың мақсаты: Қазақстан Республикасының Ұлттық Банкі шығарған, сатып алынған электрондық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сатып алынған электрондық ақша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сатып алынған электрондық ақша сомасын есептен шығару жазылады.</w:t>
      </w:r>
    </w:p>
    <w:p>
      <w:pPr>
        <w:spacing w:after="0"/>
        <w:ind w:left="0"/>
        <w:jc w:val="both"/>
      </w:pPr>
      <w:r>
        <w:rPr>
          <w:rFonts w:ascii="Times New Roman"/>
          <w:b w:val="false"/>
          <w:i w:val="false"/>
          <w:color w:val="000000"/>
          <w:sz w:val="28"/>
        </w:rPr>
        <w:t>
      1062. Банктер мен Ұлттық пошта операторы шығарған электрондық ақша (актив).</w:t>
      </w:r>
    </w:p>
    <w:p>
      <w:pPr>
        <w:spacing w:after="0"/>
        <w:ind w:left="0"/>
        <w:jc w:val="both"/>
      </w:pPr>
      <w:r>
        <w:rPr>
          <w:rFonts w:ascii="Times New Roman"/>
          <w:b w:val="false"/>
          <w:i w:val="false"/>
          <w:color w:val="000000"/>
          <w:sz w:val="28"/>
        </w:rPr>
        <w:t>
      Шоттың мақсаты: банктер шығарған, сатып алынған электрондық ақша сомасын есепке алу.</w:t>
      </w:r>
    </w:p>
    <w:p>
      <w:pPr>
        <w:spacing w:after="0"/>
        <w:ind w:left="0"/>
        <w:jc w:val="both"/>
      </w:pPr>
      <w:r>
        <w:rPr>
          <w:rFonts w:ascii="Times New Roman"/>
          <w:b w:val="false"/>
          <w:i w:val="false"/>
          <w:color w:val="000000"/>
          <w:sz w:val="28"/>
        </w:rPr>
        <w:t>
      Шоттың дебеті бойынша банктер шығарған, сатып алынған электрондық ақша сомасы жазылады.</w:t>
      </w:r>
    </w:p>
    <w:p>
      <w:pPr>
        <w:spacing w:after="0"/>
        <w:ind w:left="0"/>
        <w:jc w:val="both"/>
      </w:pPr>
      <w:r>
        <w:rPr>
          <w:rFonts w:ascii="Times New Roman"/>
          <w:b w:val="false"/>
          <w:i w:val="false"/>
          <w:color w:val="000000"/>
          <w:sz w:val="28"/>
        </w:rPr>
        <w:t>
      Шоттың кредиті бойынша банктер шығарған, сатып алынған электрондық ақша сомасын есептен шығару жазылады.</w:t>
      </w:r>
    </w:p>
    <w:bookmarkStart w:name="z51" w:id="50"/>
    <w:p>
      <w:pPr>
        <w:spacing w:after="0"/>
        <w:ind w:left="0"/>
        <w:jc w:val="both"/>
      </w:pPr>
      <w:r>
        <w:rPr>
          <w:rFonts w:ascii="Times New Roman"/>
          <w:b w:val="false"/>
          <w:i w:val="false"/>
          <w:color w:val="000000"/>
          <w:sz w:val="28"/>
        </w:rPr>
        <w:t>
      1101. Қазақстан Республикасының Ұлттық Банкіндегі салымдар (бір түнге) (актив).</w:t>
      </w:r>
    </w:p>
    <w:bookmarkEnd w:id="50"/>
    <w:p>
      <w:pPr>
        <w:spacing w:after="0"/>
        <w:ind w:left="0"/>
        <w:jc w:val="both"/>
      </w:pPr>
      <w:r>
        <w:rPr>
          <w:rFonts w:ascii="Times New Roman"/>
          <w:b w:val="false"/>
          <w:i w:val="false"/>
          <w:color w:val="000000"/>
          <w:sz w:val="28"/>
        </w:rPr>
        <w:t>
      Шоттың мақсаты: Қазақстан Республикасының Ұлттық Банкінде жұмыс күнінен кейінгі бір түнге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жұмыс күнінен кейінгі бір түнге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салымдардың сомаларын олар қайтарылған кезде есептен шығару жазылады.</w:t>
      </w:r>
    </w:p>
    <w:bookmarkStart w:name="z52" w:id="51"/>
    <w:p>
      <w:pPr>
        <w:spacing w:after="0"/>
        <w:ind w:left="0"/>
        <w:jc w:val="both"/>
      </w:pPr>
      <w:r>
        <w:rPr>
          <w:rFonts w:ascii="Times New Roman"/>
          <w:b w:val="false"/>
          <w:i w:val="false"/>
          <w:color w:val="000000"/>
          <w:sz w:val="28"/>
        </w:rPr>
        <w:t>
      1102. Қазақстан Республикасының Ұлттық Банкіндегі талап етілгенге дейінгі салымдар (актив).</w:t>
      </w:r>
    </w:p>
    <w:bookmarkEnd w:id="51"/>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талап етілгенге дейінгі салымдардың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талап етілгенге дейінгі салымдардың сомасы жазылады.</w:t>
      </w:r>
    </w:p>
    <w:p>
      <w:pPr>
        <w:spacing w:after="0"/>
        <w:ind w:left="0"/>
        <w:jc w:val="both"/>
      </w:pPr>
      <w:r>
        <w:rPr>
          <w:rFonts w:ascii="Times New Roman"/>
          <w:b w:val="false"/>
          <w:i w:val="false"/>
          <w:color w:val="000000"/>
          <w:sz w:val="28"/>
        </w:rPr>
        <w:t>
      Шоттың кредиті бойынша орналастырылған талап етілгенге дейінгі салымдардың сомасын оны қайтару кезінде есептен шығару жазылады.</w:t>
      </w:r>
    </w:p>
    <w:bookmarkStart w:name="z53" w:id="52"/>
    <w:p>
      <w:pPr>
        <w:spacing w:after="0"/>
        <w:ind w:left="0"/>
        <w:jc w:val="both"/>
      </w:pPr>
      <w:r>
        <w:rPr>
          <w:rFonts w:ascii="Times New Roman"/>
          <w:b w:val="false"/>
          <w:i w:val="false"/>
          <w:color w:val="000000"/>
          <w:sz w:val="28"/>
        </w:rPr>
        <w:t>
      1103. Қазақстан Республикасының Ұлттық Банкіндегі мерзімді салымдар (актив).</w:t>
      </w:r>
    </w:p>
    <w:bookmarkEnd w:id="52"/>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мерзімді салымдардың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мерзімді салымдардың сомаларын олар қайтарылған кезде есептен шығару жазылады.</w:t>
      </w:r>
    </w:p>
    <w:bookmarkStart w:name="z54" w:id="53"/>
    <w:p>
      <w:pPr>
        <w:spacing w:after="0"/>
        <w:ind w:left="0"/>
        <w:jc w:val="both"/>
      </w:pPr>
      <w:r>
        <w:rPr>
          <w:rFonts w:ascii="Times New Roman"/>
          <w:b w:val="false"/>
          <w:i w:val="false"/>
          <w:color w:val="000000"/>
          <w:sz w:val="28"/>
        </w:rPr>
        <w:t>
      1104. Қазақстан Республикасының Ұлттық Банкіндегі міндетті резервтер (актив).</w:t>
      </w:r>
    </w:p>
    <w:bookmarkEnd w:id="53"/>
    <w:p>
      <w:pPr>
        <w:spacing w:after="0"/>
        <w:ind w:left="0"/>
        <w:jc w:val="both"/>
      </w:pPr>
      <w:r>
        <w:rPr>
          <w:rFonts w:ascii="Times New Roman"/>
          <w:b w:val="false"/>
          <w:i w:val="false"/>
          <w:color w:val="000000"/>
          <w:sz w:val="28"/>
        </w:rPr>
        <w:t>
      Шоттың мақсаты: Қазақстан Республикасының Ұлттық Банкінде резервтелген ақша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резервтелген ақша сомалары жазылады.</w:t>
      </w:r>
    </w:p>
    <w:p>
      <w:pPr>
        <w:spacing w:after="0"/>
        <w:ind w:left="0"/>
        <w:jc w:val="both"/>
      </w:pPr>
      <w:r>
        <w:rPr>
          <w:rFonts w:ascii="Times New Roman"/>
          <w:b w:val="false"/>
          <w:i w:val="false"/>
          <w:color w:val="000000"/>
          <w:sz w:val="28"/>
        </w:rPr>
        <w:t>
      Шоттың кредиті бойынша резервтелген ақша сомаларын олар қайтарылған кезде есептен шығару жазылады.</w:t>
      </w:r>
    </w:p>
    <w:bookmarkStart w:name="z55" w:id="54"/>
    <w:p>
      <w:pPr>
        <w:spacing w:after="0"/>
        <w:ind w:left="0"/>
        <w:jc w:val="both"/>
      </w:pPr>
      <w:r>
        <w:rPr>
          <w:rFonts w:ascii="Times New Roman"/>
          <w:b w:val="false"/>
          <w:i w:val="false"/>
          <w:color w:val="000000"/>
          <w:sz w:val="28"/>
        </w:rPr>
        <w:t>
      1105. Қазақстан Республикасының Ұлттық Банкінде орналастырылған салымдар бойынша дисконт (қарсы актив).</w:t>
      </w:r>
    </w:p>
    <w:bookmarkEnd w:id="54"/>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қайтарылатын ақша сомасының салымдар бойынша нақты орналастырылған ақша сомасынан асып кетуі түріндегі дисконт сомаларын, модификациялау кезінде жалпы баланстық құнды түзету сомаларын, тиімді пайыздық мөлшерлеме әдісін пайдалана отырып, пайыздық кірістерді тануға байланысты түзету сомаларын, нарықтық емес пайыздың мөлшерлемесі бойынша салым беруге қатысты түзету сомаларын есепке алу.</w:t>
      </w:r>
    </w:p>
    <w:p>
      <w:pPr>
        <w:spacing w:after="0"/>
        <w:ind w:left="0"/>
        <w:jc w:val="both"/>
      </w:pPr>
      <w:r>
        <w:rPr>
          <w:rFonts w:ascii="Times New Roman"/>
          <w:b w:val="false"/>
          <w:i w:val="false"/>
          <w:color w:val="000000"/>
          <w:sz w:val="28"/>
        </w:rPr>
        <w:t>
      Шоттың кредиті бойынша салымдар бойынша қайтарылатын ақша сомасының салымдар бойынша нақты орналастырылған ақша сомасынан асып кетуі түріндегі дисконт сомалары, модификациялау кезінде жалпы баланстық құнды түзету сомалары, тиімді пайыздық мөлшерлеме әдісін пайдалана отырып, пайыздық кірістерді тануға байланысты түзету сомалары, нарықтық емес пайыздың мөлшерлемесі бойынша салым беруге қатысты түзету сомалары жазылады.</w:t>
      </w:r>
    </w:p>
    <w:p>
      <w:pPr>
        <w:spacing w:after="0"/>
        <w:ind w:left="0"/>
        <w:jc w:val="both"/>
      </w:pPr>
      <w:r>
        <w:rPr>
          <w:rFonts w:ascii="Times New Roman"/>
          <w:b w:val="false"/>
          <w:i w:val="false"/>
          <w:color w:val="000000"/>
          <w:sz w:val="28"/>
        </w:rPr>
        <w:t>
      Шоттың дебеті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bookmarkStart w:name="z56" w:id="55"/>
    <w:p>
      <w:pPr>
        <w:spacing w:after="0"/>
        <w:ind w:left="0"/>
        <w:jc w:val="both"/>
      </w:pPr>
      <w:r>
        <w:rPr>
          <w:rFonts w:ascii="Times New Roman"/>
          <w:b w:val="false"/>
          <w:i w:val="false"/>
          <w:color w:val="000000"/>
          <w:sz w:val="28"/>
        </w:rPr>
        <w:t>
      1106. Қазақстан Республикасының Ұлттық Банкінде орналастырылған салымдар бойынша сыйлықақы (актив).</w:t>
      </w:r>
    </w:p>
    <w:bookmarkEnd w:id="55"/>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нақты орналастырылған ақша сомасының (мәміле бойынша шығындарды қоса алғанда) салымдар бойынша қайтарылатын ақша сомасынан асып кетуі түріндегі сыйлықақы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кетуі түріндегі сыйлықақы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bookmarkStart w:name="z57" w:id="56"/>
    <w:p>
      <w:pPr>
        <w:spacing w:after="0"/>
        <w:ind w:left="0"/>
        <w:jc w:val="both"/>
      </w:pPr>
      <w:r>
        <w:rPr>
          <w:rFonts w:ascii="Times New Roman"/>
          <w:b w:val="false"/>
          <w:i w:val="false"/>
          <w:color w:val="000000"/>
          <w:sz w:val="28"/>
        </w:rPr>
        <w:t>
      1150. Айналысқа шығарылғанға дейінгі ұлттық валюта банкноттары (актив).</w:t>
      </w:r>
    </w:p>
    <w:bookmarkEnd w:id="56"/>
    <w:p>
      <w:pPr>
        <w:spacing w:after="0"/>
        <w:ind w:left="0"/>
        <w:jc w:val="both"/>
      </w:pPr>
      <w:r>
        <w:rPr>
          <w:rFonts w:ascii="Times New Roman"/>
          <w:b w:val="false"/>
          <w:i w:val="false"/>
          <w:color w:val="000000"/>
          <w:sz w:val="28"/>
        </w:rPr>
        <w:t>
      Шоттың мақсаты: Қазақстан Республикасының Ұлттық Банкінен сатып алынған (алынған), айналысқа шығарылғанға дейінгі ұлттық валюта банкноттарының номиналдық құнын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сатып алынған (алынған), айналысқа шығарылғанға дейінгі ұлттық валюта банкноттарының номиналдық құны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ұлттық валютаның банкноттарын айналысқа шығарғаннан кейін оларды 1000 шоттар тобының тиісті шоттарына есептеген кезде ұлттық валюта банкноттарының номиналдық құнын есептен шығару жазылады.</w:t>
      </w:r>
    </w:p>
    <w:bookmarkStart w:name="z58" w:id="57"/>
    <w:p>
      <w:pPr>
        <w:spacing w:after="0"/>
        <w:ind w:left="0"/>
        <w:jc w:val="both"/>
      </w:pPr>
      <w:r>
        <w:rPr>
          <w:rFonts w:ascii="Times New Roman"/>
          <w:b w:val="false"/>
          <w:i w:val="false"/>
          <w:color w:val="000000"/>
          <w:sz w:val="28"/>
        </w:rPr>
        <w:t>
      1201. Әділ құны бойынша пайда немесе зиян арқылы есепке алынатын бағалы қағаздар (актив).</w:t>
      </w:r>
    </w:p>
    <w:bookmarkEnd w:id="5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құнын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қағаздардың сатылған кездегі құнын есептен шығару, сондай-ақ олардың құнын № 1202 баланстық шотқа жатқызу немесе бағалы қағаздарды басқа санатқа аудару жазылады.</w:t>
      </w:r>
    </w:p>
    <w:bookmarkStart w:name="z59" w:id="58"/>
    <w:p>
      <w:pPr>
        <w:spacing w:after="0"/>
        <w:ind w:left="0"/>
        <w:jc w:val="both"/>
      </w:pPr>
      <w:r>
        <w:rPr>
          <w:rFonts w:ascii="Times New Roman"/>
          <w:b w:val="false"/>
          <w:i w:val="false"/>
          <w:color w:val="000000"/>
          <w:sz w:val="28"/>
        </w:rPr>
        <w:t>
      1202. Әділ құны бойынша пайда немесе зиян арқылы есепке алынатын бағалы қағаздар бойынша мерзімі өткен берешек (актив).</w:t>
      </w:r>
    </w:p>
    <w:bookmarkEnd w:id="58"/>
    <w:p>
      <w:pPr>
        <w:spacing w:after="0"/>
        <w:ind w:left="0"/>
        <w:jc w:val="both"/>
      </w:pPr>
      <w:r>
        <w:rPr>
          <w:rFonts w:ascii="Times New Roman"/>
          <w:b w:val="false"/>
          <w:i w:val="false"/>
          <w:color w:val="000000"/>
          <w:sz w:val="28"/>
        </w:rPr>
        <w:t>
      Шоттың мақсаты: Әділ құны бойынша пайда немесе зиян арқылыесепке алынатын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мерзімі өткен берешектің сомалары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 бойынша мерзім өткен берешектің сомаларын олар сатылған, өтелген немесе олар баланстан есептен шығарылған кезде есептен шығару жазылады.</w:t>
      </w:r>
    </w:p>
    <w:bookmarkStart w:name="z60" w:id="59"/>
    <w:p>
      <w:pPr>
        <w:spacing w:after="0"/>
        <w:ind w:left="0"/>
        <w:jc w:val="both"/>
      </w:pPr>
      <w:r>
        <w:rPr>
          <w:rFonts w:ascii="Times New Roman"/>
          <w:b w:val="false"/>
          <w:i w:val="false"/>
          <w:color w:val="000000"/>
          <w:sz w:val="28"/>
        </w:rPr>
        <w:t>
      1205. Әділ құны бойынша пайда немесе зиян арқылы есепке алынатын, сатып алынған бағалы қағаздар бойынша дисконт (контрактив).</w:t>
      </w:r>
    </w:p>
    <w:bookmarkEnd w:id="59"/>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номиналды құнының олардың сатып алу құнынан асып кетуі түріндегі дисконт сомасын, бағалы қағаздарды пайыздың нарықтық емес мөлшерлемесі бойынша сатып алуға байланысты түзету сомасын, модификациялау кезінде жалпы баланстық құнын түзету сомасын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 құнының оларды сатып алу құнынан асып кетуі түріндегі дисконт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амортизация сомасы және (немесе) дисконтты есептен шығару жазылады.</w:t>
      </w:r>
    </w:p>
    <w:bookmarkStart w:name="z61" w:id="60"/>
    <w:p>
      <w:pPr>
        <w:spacing w:after="0"/>
        <w:ind w:left="0"/>
        <w:jc w:val="both"/>
      </w:pPr>
      <w:r>
        <w:rPr>
          <w:rFonts w:ascii="Times New Roman"/>
          <w:b w:val="false"/>
          <w:i w:val="false"/>
          <w:color w:val="000000"/>
          <w:sz w:val="28"/>
        </w:rPr>
        <w:t>
      1206. Әділ құны бойынша пайда немесе зиян арқылы есепке алынатын, сатып алынған бағалы қағаздар бойынша сыйлықақы (актив).</w:t>
      </w:r>
    </w:p>
    <w:bookmarkEnd w:id="60"/>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сатып алу құнының олардың номиналды құнынан асып кетуі түріндегі сыйлықақы сомасын, пайыздың нарықтық емес мөлшерлемесі бойынша бағалы қағаздарды сатып алуға байланысты түзету сомасын, модификациялау кезінде жалпы баланстық құнын түзету сомасын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 құнынан асып кетуі түріндегі сыйлықақы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 амортизация сомасы және (немесе) сыйлықақыны есептен шығару жазылады.</w:t>
      </w:r>
    </w:p>
    <w:bookmarkStart w:name="z62" w:id="61"/>
    <w:p>
      <w:pPr>
        <w:spacing w:after="0"/>
        <w:ind w:left="0"/>
        <w:jc w:val="both"/>
      </w:pPr>
      <w:r>
        <w:rPr>
          <w:rFonts w:ascii="Times New Roman"/>
          <w:b w:val="false"/>
          <w:i w:val="false"/>
          <w:color w:val="000000"/>
          <w:sz w:val="28"/>
        </w:rPr>
        <w:t>
      1208. Әділ құны бойынша пайда немесе зиян арқылы есепке алынатын бағалы қағаздардың әділ құнын оң түзету шоты (актив).</w:t>
      </w:r>
    </w:p>
    <w:bookmarkEnd w:id="61"/>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әділ құнын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әділ құнын оң түзету сомаларын олар өтелген, сатылған немесе баланстан есептен шығарылған кезде есептен шығару жазылады.</w:t>
      </w:r>
    </w:p>
    <w:bookmarkStart w:name="z63" w:id="62"/>
    <w:p>
      <w:pPr>
        <w:spacing w:after="0"/>
        <w:ind w:left="0"/>
        <w:jc w:val="both"/>
      </w:pPr>
      <w:r>
        <w:rPr>
          <w:rFonts w:ascii="Times New Roman"/>
          <w:b w:val="false"/>
          <w:i w:val="false"/>
          <w:color w:val="000000"/>
          <w:sz w:val="28"/>
        </w:rPr>
        <w:t>
      1209. Әділ құны бойынша пайда немесе зиян арқылы есепке алынатын бағалы қағаздардың әділ құнын теріс түзету шоты (қарсы актив).</w:t>
      </w:r>
    </w:p>
    <w:bookmarkEnd w:id="62"/>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құнын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құнын теріс түзету сомасын есептен шығару жазылады.</w:t>
      </w:r>
    </w:p>
    <w:bookmarkStart w:name="z64" w:id="63"/>
    <w:p>
      <w:pPr>
        <w:spacing w:after="0"/>
        <w:ind w:left="0"/>
        <w:jc w:val="both"/>
      </w:pPr>
      <w:r>
        <w:rPr>
          <w:rFonts w:ascii="Times New Roman"/>
          <w:b w:val="false"/>
          <w:i w:val="false"/>
          <w:color w:val="000000"/>
          <w:sz w:val="28"/>
        </w:rPr>
        <w:t>
      1251. Басқа банктерде орналастырылған (бір түнге) салымдар (актив).</w:t>
      </w:r>
    </w:p>
    <w:bookmarkEnd w:id="63"/>
    <w:p>
      <w:pPr>
        <w:spacing w:after="0"/>
        <w:ind w:left="0"/>
        <w:jc w:val="both"/>
      </w:pPr>
      <w:r>
        <w:rPr>
          <w:rFonts w:ascii="Times New Roman"/>
          <w:b w:val="false"/>
          <w:i w:val="false"/>
          <w:color w:val="000000"/>
          <w:sz w:val="28"/>
        </w:rPr>
        <w:t>
      Шоттың мақсаты: Басқа банктерде салымды орналастыру күнінен кейінгі жұмыс күні басталғанға дейін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салымды орналастыру күнінен кейінгі жұмыс күні басталғанға дейін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салымдардың сомаларын олар қайтарылған немесе оларды № 1253 немесе № 1257 баланстық шоттарға жатқызылған кезде есептен шығару жазылады.</w:t>
      </w:r>
    </w:p>
    <w:bookmarkStart w:name="z65" w:id="64"/>
    <w:p>
      <w:pPr>
        <w:spacing w:after="0"/>
        <w:ind w:left="0"/>
        <w:jc w:val="both"/>
      </w:pPr>
      <w:r>
        <w:rPr>
          <w:rFonts w:ascii="Times New Roman"/>
          <w:b w:val="false"/>
          <w:i w:val="false"/>
          <w:color w:val="000000"/>
          <w:sz w:val="28"/>
        </w:rPr>
        <w:t>
      1252. Басқа банктерде орналастырылған талап етілмелі салымдар (актив).</w:t>
      </w:r>
    </w:p>
    <w:bookmarkEnd w:id="64"/>
    <w:p>
      <w:pPr>
        <w:spacing w:after="0"/>
        <w:ind w:left="0"/>
        <w:jc w:val="both"/>
      </w:pPr>
      <w:r>
        <w:rPr>
          <w:rFonts w:ascii="Times New Roman"/>
          <w:b w:val="false"/>
          <w:i w:val="false"/>
          <w:color w:val="000000"/>
          <w:sz w:val="28"/>
        </w:rPr>
        <w:t>
      Шоттың мақсаты: Басқа банктерде орналастырылған талап етілмелі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талап етілмелі бойынша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талап етілмелі салымдардың сомаларын олар қайтарылған немесе олар № 1257 баланстық шотқа жатқызылған кезде есептен шығару жазылады.</w:t>
      </w:r>
    </w:p>
    <w:bookmarkStart w:name="z66" w:id="65"/>
    <w:p>
      <w:pPr>
        <w:spacing w:after="0"/>
        <w:ind w:left="0"/>
        <w:jc w:val="both"/>
      </w:pPr>
      <w:r>
        <w:rPr>
          <w:rFonts w:ascii="Times New Roman"/>
          <w:b w:val="false"/>
          <w:i w:val="false"/>
          <w:color w:val="000000"/>
          <w:sz w:val="28"/>
        </w:rPr>
        <w:t>
      1253. Басқа банктерде орналастырылған қысқа мерзімді (бір айға дейінгі) салымдар (актив).</w:t>
      </w:r>
    </w:p>
    <w:bookmarkEnd w:id="65"/>
    <w:p>
      <w:pPr>
        <w:spacing w:after="0"/>
        <w:ind w:left="0"/>
        <w:jc w:val="both"/>
      </w:pPr>
      <w:r>
        <w:rPr>
          <w:rFonts w:ascii="Times New Roman"/>
          <w:b w:val="false"/>
          <w:i w:val="false"/>
          <w:color w:val="000000"/>
          <w:sz w:val="28"/>
        </w:rPr>
        <w:t>
      Шоттың мақсаты: Басқа банктерде бір айды қоса алғандағы мерзімге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қысқа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салымдардың сомаларын олар қайтарылған немесе оларды № 1257 баланстық шотқа жатқызған кезде есептен шығару жазылады.</w:t>
      </w:r>
    </w:p>
    <w:bookmarkStart w:name="z67" w:id="66"/>
    <w:p>
      <w:pPr>
        <w:spacing w:after="0"/>
        <w:ind w:left="0"/>
        <w:jc w:val="both"/>
      </w:pPr>
      <w:r>
        <w:rPr>
          <w:rFonts w:ascii="Times New Roman"/>
          <w:b w:val="false"/>
          <w:i w:val="false"/>
          <w:color w:val="000000"/>
          <w:sz w:val="28"/>
        </w:rPr>
        <w:t>
      1254. Басқа банктерде орналастырылған қысқа мерзімді (бір жылға дейінгі) салымдар (актив).</w:t>
      </w:r>
    </w:p>
    <w:bookmarkEnd w:id="66"/>
    <w:p>
      <w:pPr>
        <w:spacing w:after="0"/>
        <w:ind w:left="0"/>
        <w:jc w:val="both"/>
      </w:pPr>
      <w:r>
        <w:rPr>
          <w:rFonts w:ascii="Times New Roman"/>
          <w:b w:val="false"/>
          <w:i w:val="false"/>
          <w:color w:val="000000"/>
          <w:sz w:val="28"/>
        </w:rPr>
        <w:t>
      Шоттың мақсаты: Басқа банктерде бір жылды қоса алғандағы мерзімге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қысқа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қысқа мерзімі салымдардың сомаларын олар қайтарылған немесе оларды № 1257 баланстық шотқа жатқызған кезде есептен шығару жазылады.</w:t>
      </w:r>
    </w:p>
    <w:bookmarkStart w:name="z68" w:id="67"/>
    <w:p>
      <w:pPr>
        <w:spacing w:after="0"/>
        <w:ind w:left="0"/>
        <w:jc w:val="both"/>
      </w:pPr>
      <w:r>
        <w:rPr>
          <w:rFonts w:ascii="Times New Roman"/>
          <w:b w:val="false"/>
          <w:i w:val="false"/>
          <w:color w:val="000000"/>
          <w:sz w:val="28"/>
        </w:rPr>
        <w:t>
      1255. Басқа банктерде орналастырылған ұзақ мерзімді салымдар (актив).</w:t>
      </w:r>
    </w:p>
    <w:bookmarkEnd w:id="67"/>
    <w:p>
      <w:pPr>
        <w:spacing w:after="0"/>
        <w:ind w:left="0"/>
        <w:jc w:val="both"/>
      </w:pPr>
      <w:r>
        <w:rPr>
          <w:rFonts w:ascii="Times New Roman"/>
          <w:b w:val="false"/>
          <w:i w:val="false"/>
          <w:color w:val="000000"/>
          <w:sz w:val="28"/>
        </w:rPr>
        <w:t>
      Шоттың мақсаты: Басқа банктерде бір жылдан астам мерзімге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ұзақ мерзімді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салымдардың сомаларын олар қайтарылған немесе оларды № 1257 баланстық шотқа жатқызған кезде есептен шығару жазылады.</w:t>
      </w:r>
    </w:p>
    <w:bookmarkStart w:name="z69" w:id="68"/>
    <w:p>
      <w:pPr>
        <w:spacing w:after="0"/>
        <w:ind w:left="0"/>
        <w:jc w:val="both"/>
      </w:pPr>
      <w:r>
        <w:rPr>
          <w:rFonts w:ascii="Times New Roman"/>
          <w:b w:val="false"/>
          <w:i w:val="false"/>
          <w:color w:val="000000"/>
          <w:sz w:val="28"/>
        </w:rPr>
        <w:t>
      1256. Басқа банктерде орналастырылған шартты салымдар (актив).</w:t>
      </w:r>
    </w:p>
    <w:bookmarkEnd w:id="68"/>
    <w:p>
      <w:pPr>
        <w:spacing w:after="0"/>
        <w:ind w:left="0"/>
        <w:jc w:val="both"/>
      </w:pPr>
      <w:r>
        <w:rPr>
          <w:rFonts w:ascii="Times New Roman"/>
          <w:b w:val="false"/>
          <w:i w:val="false"/>
          <w:color w:val="000000"/>
          <w:sz w:val="28"/>
        </w:rPr>
        <w:t>
      Шоттың мақсаты: Басқа банктерде орналастырылған шартты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шартты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салымдардың сомаларын олар қайтарылған немесе оларды № 1257 баланстық шотқа жатқызған кезде есептен шығару жазылады.</w:t>
      </w:r>
    </w:p>
    <w:bookmarkStart w:name="z70" w:id="69"/>
    <w:p>
      <w:pPr>
        <w:spacing w:after="0"/>
        <w:ind w:left="0"/>
        <w:jc w:val="both"/>
      </w:pPr>
      <w:r>
        <w:rPr>
          <w:rFonts w:ascii="Times New Roman"/>
          <w:b w:val="false"/>
          <w:i w:val="false"/>
          <w:color w:val="000000"/>
          <w:sz w:val="28"/>
        </w:rPr>
        <w:t>
      1257. Басқа банктердің салымдар бойынша мерзімі өткен берешегі (актив).</w:t>
      </w:r>
    </w:p>
    <w:bookmarkEnd w:id="69"/>
    <w:p>
      <w:pPr>
        <w:spacing w:after="0"/>
        <w:ind w:left="0"/>
        <w:jc w:val="both"/>
      </w:pPr>
      <w:r>
        <w:rPr>
          <w:rFonts w:ascii="Times New Roman"/>
          <w:b w:val="false"/>
          <w:i w:val="false"/>
          <w:color w:val="000000"/>
          <w:sz w:val="28"/>
        </w:rPr>
        <w:t>
      Шоттың мақсаты: Орналастырылған салымдар бойынша борыштың негізгі сомасы бойынша басқа банктердің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орналастырылған салымдар бойынша борыштың негізгі сомасы бойынша басқа банктің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борыштың негізгі сомасы бойынша мерзімі өткен берешектің сомаларын оларды басқалар өтеген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1258. Басқа банктерде орналастырылған жинақ салымдар (бір айдан аспайтын) (актив).</w:t>
      </w:r>
    </w:p>
    <w:p>
      <w:pPr>
        <w:spacing w:after="0"/>
        <w:ind w:left="0"/>
        <w:jc w:val="both"/>
      </w:pPr>
      <w:r>
        <w:rPr>
          <w:rFonts w:ascii="Times New Roman"/>
          <w:b w:val="false"/>
          <w:i w:val="false"/>
          <w:color w:val="000000"/>
          <w:sz w:val="28"/>
        </w:rPr>
        <w:t>
      Шоттың мақсаты: Бір айдан аспайтын мерзімге басқа банктерде орналастырылған жинақ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салымдардың сомаларын олар қайтарылған немесе оларды № 1257 баланстық шотқа жатқызған кезде есептен шығару жазылады.</w:t>
      </w:r>
    </w:p>
    <w:bookmarkStart w:name="z71" w:id="70"/>
    <w:p>
      <w:pPr>
        <w:spacing w:after="0"/>
        <w:ind w:left="0"/>
        <w:jc w:val="both"/>
      </w:pPr>
      <w:r>
        <w:rPr>
          <w:rFonts w:ascii="Times New Roman"/>
          <w:b w:val="false"/>
          <w:i w:val="false"/>
          <w:color w:val="000000"/>
          <w:sz w:val="28"/>
        </w:rPr>
        <w:t>
      1259. Басқа банктерде орналастырылған салымдар бойынша резервтер (қарсы актив).</w:t>
      </w:r>
    </w:p>
    <w:bookmarkEnd w:id="70"/>
    <w:p>
      <w:pPr>
        <w:spacing w:after="0"/>
        <w:ind w:left="0"/>
        <w:jc w:val="both"/>
      </w:pPr>
      <w:r>
        <w:rPr>
          <w:rFonts w:ascii="Times New Roman"/>
          <w:b w:val="false"/>
          <w:i w:val="false"/>
          <w:color w:val="000000"/>
          <w:sz w:val="28"/>
        </w:rPr>
        <w:t>
      Шоттың мақсаты: Басқа банктерде орналастырылған салымдар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салымдар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 орналастырылған салымдар бойынша күтілетін кредиттік зияндарға арналған бағалау резервтерінің (провизиялардың) сомаларын есептен шығару жазылады.</w:t>
      </w:r>
    </w:p>
    <w:bookmarkStart w:name="z72" w:id="71"/>
    <w:p>
      <w:pPr>
        <w:spacing w:after="0"/>
        <w:ind w:left="0"/>
        <w:jc w:val="both"/>
      </w:pPr>
      <w:r>
        <w:rPr>
          <w:rFonts w:ascii="Times New Roman"/>
          <w:b w:val="false"/>
          <w:i w:val="false"/>
          <w:color w:val="000000"/>
          <w:sz w:val="28"/>
        </w:rPr>
        <w:t>
      1260. Басқа банктерде орналастырылған мерзімді салымның құнын оң түзету шоты (актив).</w:t>
      </w:r>
    </w:p>
    <w:bookmarkEnd w:id="71"/>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мерзімді салымның есепке алу (баланстық) құнын осы активтің әділ құнын ұлғайту нәтижесінде туындаған оң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өтеу мерзімі бір жылдан асатын мерзімді салымның есепке алу (баланстық) құнын осы активтің әділ құнын ұлғайту нәтижесінде туындаған оң түзету сомасы жазылады.</w:t>
      </w:r>
    </w:p>
    <w:p>
      <w:pPr>
        <w:spacing w:after="0"/>
        <w:ind w:left="0"/>
        <w:jc w:val="both"/>
      </w:pPr>
      <w:r>
        <w:rPr>
          <w:rFonts w:ascii="Times New Roman"/>
          <w:b w:val="false"/>
          <w:i w:val="false"/>
          <w:color w:val="000000"/>
          <w:sz w:val="28"/>
        </w:rPr>
        <w:t>
      Шоттың кредиті бойынша мерзімді салымның есепке алу (баланстық) құнын оң түзету сомаларын ол соманы № 1261 баланстық шотпен сальдо жасаған кезде есептен шығару жазылады.</w:t>
      </w:r>
    </w:p>
    <w:bookmarkStart w:name="z73" w:id="72"/>
    <w:p>
      <w:pPr>
        <w:spacing w:after="0"/>
        <w:ind w:left="0"/>
        <w:jc w:val="both"/>
      </w:pPr>
      <w:r>
        <w:rPr>
          <w:rFonts w:ascii="Times New Roman"/>
          <w:b w:val="false"/>
          <w:i w:val="false"/>
          <w:color w:val="000000"/>
          <w:sz w:val="28"/>
        </w:rPr>
        <w:t>
      1261. Басқа банктерде орналастырылған мерзімді салымның құнын теріс түзету шоты (қарсы актив).</w:t>
      </w:r>
    </w:p>
    <w:bookmarkEnd w:id="72"/>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мерзімді салымның есепке алу (баланстық) құнын осы активтің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өтеу мерзімі бір жылдан асатын мерзімді салымның есепке алу (баланстық) құнын осы активтің әділ құнын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дебеті бойынша мерзімді салымның есепке алу (баланстық) құнын теріс түзету сомаларын ол соманы № 1260 баланстық шотпен сальдо жасаған кезде есептен шығару жазылады.</w:t>
      </w:r>
    </w:p>
    <w:bookmarkStart w:name="z74" w:id="73"/>
    <w:p>
      <w:pPr>
        <w:spacing w:after="0"/>
        <w:ind w:left="0"/>
        <w:jc w:val="both"/>
      </w:pPr>
      <w:r>
        <w:rPr>
          <w:rFonts w:ascii="Times New Roman"/>
          <w:b w:val="false"/>
          <w:i w:val="false"/>
          <w:color w:val="000000"/>
          <w:sz w:val="28"/>
        </w:rPr>
        <w:t>
      1262. Басқа банктерде орналастырылған шартты салымның құнын оң түзету шоты (актив).</w:t>
      </w:r>
    </w:p>
    <w:bookmarkEnd w:id="73"/>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шартты салымның есепке алу (баланстық) құнын осы активтің әділ құнын ұлғайту нәтижесінде туындаған оң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өтеу мерзімі бір жылдан асатын шартты салымның есепке алу (баланстық) құнын осы активтің әділ құнын ұлғайту нәтижесінде туындаған оң түзету сомасы жазылады.</w:t>
      </w:r>
    </w:p>
    <w:p>
      <w:pPr>
        <w:spacing w:after="0"/>
        <w:ind w:left="0"/>
        <w:jc w:val="both"/>
      </w:pPr>
      <w:r>
        <w:rPr>
          <w:rFonts w:ascii="Times New Roman"/>
          <w:b w:val="false"/>
          <w:i w:val="false"/>
          <w:color w:val="000000"/>
          <w:sz w:val="28"/>
        </w:rPr>
        <w:t>
      Шоттың кредиті бойынша шартты салымның есепке алу (баланстық) құнын оң түзету сомаларын ол соманы № 1263 баланстық шотпен сальдо жасаған кезде есептен шығару жазылады.</w:t>
      </w:r>
    </w:p>
    <w:bookmarkStart w:name="z75" w:id="74"/>
    <w:p>
      <w:pPr>
        <w:spacing w:after="0"/>
        <w:ind w:left="0"/>
        <w:jc w:val="both"/>
      </w:pPr>
      <w:r>
        <w:rPr>
          <w:rFonts w:ascii="Times New Roman"/>
          <w:b w:val="false"/>
          <w:i w:val="false"/>
          <w:color w:val="000000"/>
          <w:sz w:val="28"/>
        </w:rPr>
        <w:t>
      1263. Басқа банктерде орналастырылған шартты салымның құнын теріс түзету шоты (қарсы актив).</w:t>
      </w:r>
    </w:p>
    <w:bookmarkEnd w:id="74"/>
    <w:p>
      <w:pPr>
        <w:spacing w:after="0"/>
        <w:ind w:left="0"/>
        <w:jc w:val="both"/>
      </w:pPr>
      <w:r>
        <w:rPr>
          <w:rFonts w:ascii="Times New Roman"/>
          <w:b w:val="false"/>
          <w:i w:val="false"/>
          <w:color w:val="000000"/>
          <w:sz w:val="28"/>
        </w:rPr>
        <w:t>
      Шоттың мақсаты: Басқа банктерде орналастырылған, өтеу мерзімі бір жылдан асатын шартты салымның есепке алу (баланстық) құнын осы активтің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өтеу мерзімі бір жылдан асатын шартты салымның есепке алу (баланстық) құнын осы активтің әділ құнын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дебеті бойынша шартты салымның есепке алу (баланстық) құнын теріс түзету сомаларын ол соманы № 1262 баланстық шотпен сальдо жасаған кезде есептен шығару жазылады.</w:t>
      </w:r>
    </w:p>
    <w:bookmarkStart w:name="z76" w:id="75"/>
    <w:p>
      <w:pPr>
        <w:spacing w:after="0"/>
        <w:ind w:left="0"/>
        <w:jc w:val="both"/>
      </w:pPr>
      <w:r>
        <w:rPr>
          <w:rFonts w:ascii="Times New Roman"/>
          <w:b w:val="false"/>
          <w:i w:val="false"/>
          <w:color w:val="000000"/>
          <w:sz w:val="28"/>
        </w:rPr>
        <w:t>
      1264. Банктің, ипотекалық ұйымның және "Қазақстан Даму Банкі" акционерлік қоғамының міндеттемелерін қамтамасыз ету болып табылатын салым (актив).</w:t>
      </w:r>
    </w:p>
    <w:bookmarkEnd w:id="75"/>
    <w:p>
      <w:pPr>
        <w:spacing w:after="0"/>
        <w:ind w:left="0"/>
        <w:jc w:val="both"/>
      </w:pPr>
      <w:r>
        <w:rPr>
          <w:rFonts w:ascii="Times New Roman"/>
          <w:b w:val="false"/>
          <w:i w:val="false"/>
          <w:color w:val="000000"/>
          <w:sz w:val="28"/>
        </w:rPr>
        <w:t>
      Шоттың мақсаты: Банктің, ипотекалық ұйымның және "Қазақстан Даму Банкі" акционерлік қоғамының банктік салым шарты бойынша және олардың міндеттемелерін қамтамасыз ету (кепілдік, ипотека) ретінде кепіл туралы шарт бойынша берілген, иеленуді және пайдалануды кепіл беруші жүзеге асыратын ақша (салым) сомаларын есепке алу. Бұл шот банк шоты болып табылады.</w:t>
      </w:r>
    </w:p>
    <w:p>
      <w:pPr>
        <w:spacing w:after="0"/>
        <w:ind w:left="0"/>
        <w:jc w:val="both"/>
      </w:pPr>
      <w:r>
        <w:rPr>
          <w:rFonts w:ascii="Times New Roman"/>
          <w:b w:val="false"/>
          <w:i w:val="false"/>
          <w:color w:val="000000"/>
          <w:sz w:val="28"/>
        </w:rPr>
        <w:t>
      Шоттың дебеті бойынша банктің, ипотекалық ұйымның және "Қазақстан Даму Банкі" акционерлік қоғамының міндеттемелерін қамтамасыз ету (кепілдік, ипотека) ретінде берілген ақша (салым) сомалары жазылады.</w:t>
      </w:r>
    </w:p>
    <w:p>
      <w:pPr>
        <w:spacing w:after="0"/>
        <w:ind w:left="0"/>
        <w:jc w:val="both"/>
      </w:pPr>
      <w:r>
        <w:rPr>
          <w:rFonts w:ascii="Times New Roman"/>
          <w:b w:val="false"/>
          <w:i w:val="false"/>
          <w:color w:val="000000"/>
          <w:sz w:val="28"/>
        </w:rPr>
        <w:t>
      Шоттың кредиті бойынша банктік салым және кепіл туралы шарттың талаптарына және Қазақстан Республикасының заңнамасына сәйкес банктің, ипотекалық ұйымның және "Қазақстан Даму Банкі" акционерлік қоғамының міндеттемелерін қамтамасыз ету (кепілдік, ипотека) ретінде берілген ақша (салым) сомаларын есептен шығару жазылады.</w:t>
      </w:r>
    </w:p>
    <w:bookmarkStart w:name="z77" w:id="76"/>
    <w:p>
      <w:pPr>
        <w:spacing w:after="0"/>
        <w:ind w:left="0"/>
        <w:jc w:val="both"/>
      </w:pPr>
      <w:r>
        <w:rPr>
          <w:rFonts w:ascii="Times New Roman"/>
          <w:b w:val="false"/>
          <w:i w:val="false"/>
          <w:color w:val="000000"/>
          <w:sz w:val="28"/>
        </w:rPr>
        <w:t>
      1265. Басқа банктерде орналастырылған салымдар бойынша дисконт (қарсы актив).</w:t>
      </w:r>
    </w:p>
    <w:bookmarkEnd w:id="76"/>
    <w:p>
      <w:pPr>
        <w:spacing w:after="0"/>
        <w:ind w:left="0"/>
        <w:jc w:val="both"/>
      </w:pPr>
      <w:r>
        <w:rPr>
          <w:rFonts w:ascii="Times New Roman"/>
          <w:b w:val="false"/>
          <w:i w:val="false"/>
          <w:color w:val="000000"/>
          <w:sz w:val="28"/>
        </w:rPr>
        <w:t xml:space="preserve">
      Шоттың мақсаты: Басқа банктерде орналастырылған салымдар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 </w:t>
      </w:r>
    </w:p>
    <w:p>
      <w:pPr>
        <w:spacing w:after="0"/>
        <w:ind w:left="0"/>
        <w:jc w:val="both"/>
      </w:pPr>
      <w:r>
        <w:rPr>
          <w:rFonts w:ascii="Times New Roman"/>
          <w:b w:val="false"/>
          <w:i w:val="false"/>
          <w:color w:val="000000"/>
          <w:sz w:val="28"/>
        </w:rPr>
        <w:t>
      Шоттың кредиті бойынша салым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дисконтты амортизациялау сомасы және (немесе) тану тоқтатылған кезде амортизацияланбаған дисконт сомасын есептен шығару жазылады.</w:t>
      </w:r>
    </w:p>
    <w:bookmarkStart w:name="z78" w:id="77"/>
    <w:p>
      <w:pPr>
        <w:spacing w:after="0"/>
        <w:ind w:left="0"/>
        <w:jc w:val="both"/>
      </w:pPr>
      <w:r>
        <w:rPr>
          <w:rFonts w:ascii="Times New Roman"/>
          <w:b w:val="false"/>
          <w:i w:val="false"/>
          <w:color w:val="000000"/>
          <w:sz w:val="28"/>
        </w:rPr>
        <w:t>
      1266. Басқа банктерде орналастырылған салымдар бойынша сыйлықақы (актив).</w:t>
      </w:r>
    </w:p>
    <w:bookmarkEnd w:id="77"/>
    <w:p>
      <w:pPr>
        <w:spacing w:after="0"/>
        <w:ind w:left="0"/>
        <w:jc w:val="both"/>
      </w:pPr>
      <w:r>
        <w:rPr>
          <w:rFonts w:ascii="Times New Roman"/>
          <w:b w:val="false"/>
          <w:i w:val="false"/>
          <w:color w:val="000000"/>
          <w:sz w:val="28"/>
        </w:rPr>
        <w:t>
      Шоттың мақсаты: Басқа банктерде орналастырылған салымдар бойынша (мәміле бойынша шығындарды қоса алғанда) нақты орналастырылған ақша сомасының салымдар бойынша қайтарылатын ақша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салымның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салым бойынша (мәміле бойынша шығындарды қоса алғанда) нақты орналастырылған ақша сомасының салым бойынша қайтарылатын ақша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салымның жалпы баланстық құнын түзету сомасын жазылады.</w:t>
      </w:r>
    </w:p>
    <w:p>
      <w:pPr>
        <w:spacing w:after="0"/>
        <w:ind w:left="0"/>
        <w:jc w:val="both"/>
      </w:pPr>
      <w:r>
        <w:rPr>
          <w:rFonts w:ascii="Times New Roman"/>
          <w:b w:val="false"/>
          <w:i w:val="false"/>
          <w:color w:val="000000"/>
          <w:sz w:val="28"/>
        </w:rPr>
        <w:t>
      Шоттың кредиті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1267. Алып тасталды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1268. Басқа банктерде орналастырылған жинақ салымдар (бір жылдан аспайтын) (актив).</w:t>
      </w:r>
    </w:p>
    <w:p>
      <w:pPr>
        <w:spacing w:after="0"/>
        <w:ind w:left="0"/>
        <w:jc w:val="both"/>
      </w:pPr>
      <w:r>
        <w:rPr>
          <w:rFonts w:ascii="Times New Roman"/>
          <w:b w:val="false"/>
          <w:i w:val="false"/>
          <w:color w:val="000000"/>
          <w:sz w:val="28"/>
        </w:rPr>
        <w:t>
      Бір жылдан аспайтын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p>
      <w:pPr>
        <w:spacing w:after="0"/>
        <w:ind w:left="0"/>
        <w:jc w:val="both"/>
      </w:pPr>
      <w:r>
        <w:rPr>
          <w:rFonts w:ascii="Times New Roman"/>
          <w:b w:val="false"/>
          <w:i w:val="false"/>
          <w:color w:val="000000"/>
          <w:sz w:val="28"/>
        </w:rPr>
        <w:t>
      1269. Басқа банктерде орналастырылған жинақ салымдар (бір жылдан астам) (актив).</w:t>
      </w:r>
    </w:p>
    <w:p>
      <w:pPr>
        <w:spacing w:after="0"/>
        <w:ind w:left="0"/>
        <w:jc w:val="both"/>
      </w:pPr>
      <w:r>
        <w:rPr>
          <w:rFonts w:ascii="Times New Roman"/>
          <w:b w:val="false"/>
          <w:i w:val="false"/>
          <w:color w:val="000000"/>
          <w:sz w:val="28"/>
        </w:rPr>
        <w:t>
      Бір жылдан астам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bookmarkStart w:name="z80" w:id="78"/>
    <w:p>
      <w:pPr>
        <w:spacing w:after="0"/>
        <w:ind w:left="0"/>
        <w:jc w:val="both"/>
      </w:pPr>
      <w:r>
        <w:rPr>
          <w:rFonts w:ascii="Times New Roman"/>
          <w:b w:val="false"/>
          <w:i w:val="false"/>
          <w:color w:val="000000"/>
          <w:sz w:val="28"/>
        </w:rPr>
        <w:t>
      1301. Басқа банктердің корреспонденттік шоттары бойынша овердрафт заемдары (актив).</w:t>
      </w:r>
    </w:p>
    <w:bookmarkEnd w:id="78"/>
    <w:p>
      <w:pPr>
        <w:spacing w:after="0"/>
        <w:ind w:left="0"/>
        <w:jc w:val="both"/>
      </w:pPr>
      <w:r>
        <w:rPr>
          <w:rFonts w:ascii="Times New Roman"/>
          <w:b w:val="false"/>
          <w:i w:val="false"/>
          <w:color w:val="000000"/>
          <w:sz w:val="28"/>
        </w:rPr>
        <w:t>
      Шоттың мақсаты: Басқа банктердің корреспонденттік шоттары бойынша берілген овердрафт заемдарының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банктің корреспонденттік шоты бойынша берілген овердрафт заемдарының сомалары жазылады.</w:t>
      </w:r>
    </w:p>
    <w:p>
      <w:pPr>
        <w:spacing w:after="0"/>
        <w:ind w:left="0"/>
        <w:jc w:val="both"/>
      </w:pPr>
      <w:r>
        <w:rPr>
          <w:rFonts w:ascii="Times New Roman"/>
          <w:b w:val="false"/>
          <w:i w:val="false"/>
          <w:color w:val="000000"/>
          <w:sz w:val="28"/>
        </w:rPr>
        <w:t>
      Шоттың кредиті бойынша берілген овердрафт заемдарының сомаларын оларды басқа банк өтеген немесе оларды № 1306 баланстық шотқа жатқызған кезде есептен шығару жазылады.</w:t>
      </w:r>
    </w:p>
    <w:bookmarkStart w:name="z81" w:id="79"/>
    <w:p>
      <w:pPr>
        <w:spacing w:after="0"/>
        <w:ind w:left="0"/>
        <w:jc w:val="both"/>
      </w:pPr>
      <w:r>
        <w:rPr>
          <w:rFonts w:ascii="Times New Roman"/>
          <w:b w:val="false"/>
          <w:i w:val="false"/>
          <w:color w:val="000000"/>
          <w:sz w:val="28"/>
        </w:rPr>
        <w:t>
      1302. Басқа банктерге берілген қысқа мерзімді заемдар (актив).</w:t>
      </w:r>
    </w:p>
    <w:bookmarkEnd w:id="79"/>
    <w:p>
      <w:pPr>
        <w:spacing w:after="0"/>
        <w:ind w:left="0"/>
        <w:jc w:val="both"/>
      </w:pPr>
      <w:r>
        <w:rPr>
          <w:rFonts w:ascii="Times New Roman"/>
          <w:b w:val="false"/>
          <w:i w:val="false"/>
          <w:color w:val="000000"/>
          <w:sz w:val="28"/>
        </w:rPr>
        <w:t>
      Шоттың мақсаты: Басқа банктерге қоса алғанда бір жылға дейінгі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қысқа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заемдардың сомаларын оларды басқа банк өтеген немесе оларды № 1306 баланстық шотқа жатқызған кезде есептен шығару жазылады.</w:t>
      </w:r>
    </w:p>
    <w:bookmarkStart w:name="z82" w:id="80"/>
    <w:p>
      <w:pPr>
        <w:spacing w:after="0"/>
        <w:ind w:left="0"/>
        <w:jc w:val="both"/>
      </w:pPr>
      <w:r>
        <w:rPr>
          <w:rFonts w:ascii="Times New Roman"/>
          <w:b w:val="false"/>
          <w:i w:val="false"/>
          <w:color w:val="000000"/>
          <w:sz w:val="28"/>
        </w:rPr>
        <w:t>
      1303. Басқа банктерге берілген овернайт заемдары (актив).</w:t>
      </w:r>
    </w:p>
    <w:bookmarkEnd w:id="80"/>
    <w:p>
      <w:pPr>
        <w:spacing w:after="0"/>
        <w:ind w:left="0"/>
        <w:jc w:val="both"/>
      </w:pPr>
      <w:r>
        <w:rPr>
          <w:rFonts w:ascii="Times New Roman"/>
          <w:b w:val="false"/>
          <w:i w:val="false"/>
          <w:color w:val="000000"/>
          <w:sz w:val="28"/>
        </w:rPr>
        <w:t>
      Шоттың мақсаты: Басқа банктерге берілген овернайт заемдарының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овернайт заемдарының сомалары жазылады.</w:t>
      </w:r>
    </w:p>
    <w:p>
      <w:pPr>
        <w:spacing w:after="0"/>
        <w:ind w:left="0"/>
        <w:jc w:val="both"/>
      </w:pPr>
      <w:r>
        <w:rPr>
          <w:rFonts w:ascii="Times New Roman"/>
          <w:b w:val="false"/>
          <w:i w:val="false"/>
          <w:color w:val="000000"/>
          <w:sz w:val="28"/>
        </w:rPr>
        <w:t>
      Шоттың кредиті бойынша берілген овернайт заемдарының сомаларын олар өтелген немесе № 1302 баланстық шотқа жатқызылған кезде есептен шығару жазылады.</w:t>
      </w:r>
    </w:p>
    <w:bookmarkStart w:name="z83" w:id="81"/>
    <w:p>
      <w:pPr>
        <w:spacing w:after="0"/>
        <w:ind w:left="0"/>
        <w:jc w:val="both"/>
      </w:pPr>
      <w:r>
        <w:rPr>
          <w:rFonts w:ascii="Times New Roman"/>
          <w:b w:val="false"/>
          <w:i w:val="false"/>
          <w:color w:val="000000"/>
          <w:sz w:val="28"/>
        </w:rPr>
        <w:t>
      1304. Басқа банктерге берілген ұзақ мерзімді заемдар (актив).</w:t>
      </w:r>
    </w:p>
    <w:bookmarkEnd w:id="81"/>
    <w:p>
      <w:pPr>
        <w:spacing w:after="0"/>
        <w:ind w:left="0"/>
        <w:jc w:val="both"/>
      </w:pPr>
      <w:r>
        <w:rPr>
          <w:rFonts w:ascii="Times New Roman"/>
          <w:b w:val="false"/>
          <w:i w:val="false"/>
          <w:color w:val="000000"/>
          <w:sz w:val="28"/>
        </w:rPr>
        <w:t>
      Шоттың мақсаты: Басқа банктерге бір жылдан астам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ұзақ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ұзақ мерзімді заемдардың сомаларын оларды басқа банк өтеген немесе оларды № 1306 баланстық шотқа жатқызған кезде есептен шығару жазылады.</w:t>
      </w:r>
    </w:p>
    <w:bookmarkStart w:name="z84" w:id="82"/>
    <w:p>
      <w:pPr>
        <w:spacing w:after="0"/>
        <w:ind w:left="0"/>
        <w:jc w:val="both"/>
      </w:pPr>
      <w:r>
        <w:rPr>
          <w:rFonts w:ascii="Times New Roman"/>
          <w:b w:val="false"/>
          <w:i w:val="false"/>
          <w:color w:val="000000"/>
          <w:sz w:val="28"/>
        </w:rPr>
        <w:t>
      1305. Басқа банктерге берілетін қаржы лизингі (актив).</w:t>
      </w:r>
    </w:p>
    <w:bookmarkEnd w:id="82"/>
    <w:p>
      <w:pPr>
        <w:spacing w:after="0"/>
        <w:ind w:left="0"/>
        <w:jc w:val="both"/>
      </w:pPr>
      <w:r>
        <w:rPr>
          <w:rFonts w:ascii="Times New Roman"/>
          <w:b w:val="false"/>
          <w:i w:val="false"/>
          <w:color w:val="000000"/>
          <w:sz w:val="28"/>
        </w:rPr>
        <w:t>
      Шоттың мақсаты: Басқа банктерге берілген қаржы лизингі бойынша негізгі борыштың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қаржы лизингі бойынша негізгі борыштың сомалары жазылады.</w:t>
      </w:r>
    </w:p>
    <w:p>
      <w:pPr>
        <w:spacing w:after="0"/>
        <w:ind w:left="0"/>
        <w:jc w:val="both"/>
      </w:pPr>
      <w:r>
        <w:rPr>
          <w:rFonts w:ascii="Times New Roman"/>
          <w:b w:val="false"/>
          <w:i w:val="false"/>
          <w:color w:val="000000"/>
          <w:sz w:val="28"/>
        </w:rPr>
        <w:t>
      Шоттың кредиті бойынша берілген қаржы лизингі бойынша негізгі борыштың сомаларын оларды басқа банк өтеген немесе оларды № 1309 баланстық шотқа жатқызған кезде есептен шығару жазылады.</w:t>
      </w:r>
    </w:p>
    <w:bookmarkStart w:name="z85" w:id="83"/>
    <w:p>
      <w:pPr>
        <w:spacing w:after="0"/>
        <w:ind w:left="0"/>
        <w:jc w:val="both"/>
      </w:pPr>
      <w:r>
        <w:rPr>
          <w:rFonts w:ascii="Times New Roman"/>
          <w:b w:val="false"/>
          <w:i w:val="false"/>
          <w:color w:val="000000"/>
          <w:sz w:val="28"/>
        </w:rPr>
        <w:t>
      1306. Басқа банктердің заемдар бойынша мерзімі өткен берешегі (актив).</w:t>
      </w:r>
    </w:p>
    <w:bookmarkEnd w:id="83"/>
    <w:p>
      <w:pPr>
        <w:spacing w:after="0"/>
        <w:ind w:left="0"/>
        <w:jc w:val="both"/>
      </w:pPr>
      <w:r>
        <w:rPr>
          <w:rFonts w:ascii="Times New Roman"/>
          <w:b w:val="false"/>
          <w:i w:val="false"/>
          <w:color w:val="000000"/>
          <w:sz w:val="28"/>
        </w:rPr>
        <w:t>
      Шоттың мақсаты: Басқа банктердің берілген заемдар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басқа банктің берілген заемдар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берілген заемдар бойынша борыштың негізгі сомасы бойынша мерзімі өткен берешектің сомаларын оларды басқа банк өтеген немесе оларды баланстан есептен шығарған кезде есептен шығару жазылады.</w:t>
      </w:r>
    </w:p>
    <w:bookmarkStart w:name="z86" w:id="84"/>
    <w:p>
      <w:pPr>
        <w:spacing w:after="0"/>
        <w:ind w:left="0"/>
        <w:jc w:val="both"/>
      </w:pPr>
      <w:r>
        <w:rPr>
          <w:rFonts w:ascii="Times New Roman"/>
          <w:b w:val="false"/>
          <w:i w:val="false"/>
          <w:color w:val="000000"/>
          <w:sz w:val="28"/>
        </w:rPr>
        <w:t>
      1309. Басқа банктердің қаржы лизингі бойынша мерзімі өткен берешегі (актив).</w:t>
      </w:r>
    </w:p>
    <w:bookmarkEnd w:id="84"/>
    <w:p>
      <w:pPr>
        <w:spacing w:after="0"/>
        <w:ind w:left="0"/>
        <w:jc w:val="both"/>
      </w:pPr>
      <w:r>
        <w:rPr>
          <w:rFonts w:ascii="Times New Roman"/>
          <w:b w:val="false"/>
          <w:i w:val="false"/>
          <w:color w:val="000000"/>
          <w:sz w:val="28"/>
        </w:rPr>
        <w:t>
      Шоттың мақсаты: Басқа банктердің берілген қаржы лизингі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басқа банктің берілген қаржы лизингі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басқа банктің берілген қаржы лизингі бойынша борыштың негізгі сомасы бойынша басқа банктердің мерзімі өткен берешегінің сомаларын оларды басқа банк өтеген немесе оларды баланстан есептен шығарған кезде есептен шығару жазылады.</w:t>
      </w:r>
    </w:p>
    <w:bookmarkStart w:name="z87" w:id="85"/>
    <w:p>
      <w:pPr>
        <w:spacing w:after="0"/>
        <w:ind w:left="0"/>
        <w:jc w:val="both"/>
      </w:pPr>
      <w:r>
        <w:rPr>
          <w:rFonts w:ascii="Times New Roman"/>
          <w:b w:val="false"/>
          <w:i w:val="false"/>
          <w:color w:val="000000"/>
          <w:sz w:val="28"/>
        </w:rPr>
        <w:t>
      1310. Басқа банктерге берілген заемның құнын оң түзету шоты (актив).</w:t>
      </w:r>
    </w:p>
    <w:bookmarkEnd w:id="85"/>
    <w:p>
      <w:pPr>
        <w:spacing w:after="0"/>
        <w:ind w:left="0"/>
        <w:jc w:val="both"/>
      </w:pPr>
      <w:r>
        <w:rPr>
          <w:rFonts w:ascii="Times New Roman"/>
          <w:b w:val="false"/>
          <w:i w:val="false"/>
          <w:color w:val="000000"/>
          <w:sz w:val="28"/>
        </w:rPr>
        <w:t>
      Шоттың мақсаты: Басқа банктерге берілген, өтеу мерзімі бір жылдан асатын заемның есепке алу (баланстық) құнын осы активтің әділ құнын ұлғайту нәтижесінде туындаған оң түзету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өтеу мерзімі бір жылдан асатын заемның есепке алу (баланстық) құнын осы активтің әділ құнын ұлғайту нәтижесінде туындаған оң түзету сомалары жазылады.</w:t>
      </w:r>
    </w:p>
    <w:p>
      <w:pPr>
        <w:spacing w:after="0"/>
        <w:ind w:left="0"/>
        <w:jc w:val="both"/>
      </w:pPr>
      <w:r>
        <w:rPr>
          <w:rFonts w:ascii="Times New Roman"/>
          <w:b w:val="false"/>
          <w:i w:val="false"/>
          <w:color w:val="000000"/>
          <w:sz w:val="28"/>
        </w:rPr>
        <w:t>
      Шоттың кредиті бойынша заемның есепке алу (баланстық) құнын оң түзетудің сомаларын осы соманы № 1311 баланстық шотпен сальдо жасаған кезде есептен шығару жазылады.</w:t>
      </w:r>
    </w:p>
    <w:bookmarkStart w:name="z88" w:id="86"/>
    <w:p>
      <w:pPr>
        <w:spacing w:after="0"/>
        <w:ind w:left="0"/>
        <w:jc w:val="both"/>
      </w:pPr>
      <w:r>
        <w:rPr>
          <w:rFonts w:ascii="Times New Roman"/>
          <w:b w:val="false"/>
          <w:i w:val="false"/>
          <w:color w:val="000000"/>
          <w:sz w:val="28"/>
        </w:rPr>
        <w:t>
      1311. Басқа банктерге берілген заемның құнын теріс түзету шоты (қарсы актив).</w:t>
      </w:r>
    </w:p>
    <w:bookmarkEnd w:id="86"/>
    <w:p>
      <w:pPr>
        <w:spacing w:after="0"/>
        <w:ind w:left="0"/>
        <w:jc w:val="both"/>
      </w:pPr>
      <w:r>
        <w:rPr>
          <w:rFonts w:ascii="Times New Roman"/>
          <w:b w:val="false"/>
          <w:i w:val="false"/>
          <w:color w:val="000000"/>
          <w:sz w:val="28"/>
        </w:rPr>
        <w:t>
      Шоттың мақсаты: Басқа банктерге берілген, өтеу мерзімі бір жылдан асатын заемның есепке алу (баланстық) құнын осы активтің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банкке берілген, өтеу мерзімі бір жылдан асатын заемның есепке алу (баланстық) құнын осы активтің әділ құнын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дебеті бойынша заемның есепке алу (баланстық) құнын теріс түзету сомаларын ол соманы № 1310 баланстық шотпен сальдо жасаған кезде есептен шығару жазылады.</w:t>
      </w:r>
    </w:p>
    <w:bookmarkStart w:name="z89" w:id="87"/>
    <w:p>
      <w:pPr>
        <w:spacing w:after="0"/>
        <w:ind w:left="0"/>
        <w:jc w:val="both"/>
      </w:pPr>
      <w:r>
        <w:rPr>
          <w:rFonts w:ascii="Times New Roman"/>
          <w:b w:val="false"/>
          <w:i w:val="false"/>
          <w:color w:val="000000"/>
          <w:sz w:val="28"/>
        </w:rPr>
        <w:t>
      1312. Басқа банктерге берілген заемдар бойынша дисконт (қарсы актив).</w:t>
      </w:r>
    </w:p>
    <w:bookmarkEnd w:id="87"/>
    <w:p>
      <w:pPr>
        <w:spacing w:after="0"/>
        <w:ind w:left="0"/>
        <w:jc w:val="both"/>
      </w:pPr>
      <w:r>
        <w:rPr>
          <w:rFonts w:ascii="Times New Roman"/>
          <w:b w:val="false"/>
          <w:i w:val="false"/>
          <w:color w:val="000000"/>
          <w:sz w:val="28"/>
        </w:rPr>
        <w:t>
      Шоттың мақсаты: Заемның өтелетін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банктерге берілген заемдар бойынша дисконт амортизациясының сомасы және (немесе) есептен шығару жазылады.</w:t>
      </w:r>
    </w:p>
    <w:bookmarkStart w:name="z90" w:id="88"/>
    <w:p>
      <w:pPr>
        <w:spacing w:after="0"/>
        <w:ind w:left="0"/>
        <w:jc w:val="both"/>
      </w:pPr>
      <w:r>
        <w:rPr>
          <w:rFonts w:ascii="Times New Roman"/>
          <w:b w:val="false"/>
          <w:i w:val="false"/>
          <w:color w:val="000000"/>
          <w:sz w:val="28"/>
        </w:rPr>
        <w:t>
      1313. Басқа банктерге берілген заемдар бойынша сыйлықақы (актив).</w:t>
      </w:r>
    </w:p>
    <w:bookmarkEnd w:id="88"/>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басқа банктерге берілген заемдар бойынша сыйлықақы амортизациясының сомасы және (немесе) есептен шығару жазылады.</w:t>
      </w:r>
    </w:p>
    <w:bookmarkStart w:name="z91" w:id="89"/>
    <w:p>
      <w:pPr>
        <w:spacing w:after="0"/>
        <w:ind w:left="0"/>
        <w:jc w:val="both"/>
      </w:pPr>
      <w:r>
        <w:rPr>
          <w:rFonts w:ascii="Times New Roman"/>
          <w:b w:val="false"/>
          <w:i w:val="false"/>
          <w:color w:val="000000"/>
          <w:sz w:val="28"/>
        </w:rPr>
        <w:t>
      1319. Басқа банктерге берілген заемдар мен қаржы лизингі бойынша резервтер (провизиялар) (қарсы актив).</w:t>
      </w:r>
    </w:p>
    <w:bookmarkEnd w:id="89"/>
    <w:p>
      <w:pPr>
        <w:spacing w:after="0"/>
        <w:ind w:left="0"/>
        <w:jc w:val="both"/>
      </w:pPr>
      <w:r>
        <w:rPr>
          <w:rFonts w:ascii="Times New Roman"/>
          <w:b w:val="false"/>
          <w:i w:val="false"/>
          <w:color w:val="000000"/>
          <w:sz w:val="28"/>
        </w:rPr>
        <w:t>
      Шоттың мақсаты: Басқа банктерге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банкке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банкке берілген заемдар мен қаржылық лизингі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xml:space="preserve">
      1332. Әділ құны бойынша басқа да жиынтық кіріс арқылы есепке алынатын заемдардың әділ құнын оң түзету шоты (актив).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оң түзету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оң түзету сомалары есептен шығарылады.";</w:t>
      </w:r>
    </w:p>
    <w:p>
      <w:pPr>
        <w:spacing w:after="0"/>
        <w:ind w:left="0"/>
        <w:jc w:val="both"/>
      </w:pPr>
      <w:r>
        <w:rPr>
          <w:rFonts w:ascii="Times New Roman"/>
          <w:b w:val="false"/>
          <w:i w:val="false"/>
          <w:color w:val="000000"/>
          <w:sz w:val="28"/>
        </w:rPr>
        <w:t>
      1333-шоттың сипаты мынадай редакцияда жазылсын:</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теріс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теріс түзету сомаларын есептен шығару жазылады.</w:t>
      </w:r>
    </w:p>
    <w:p>
      <w:pPr>
        <w:spacing w:after="0"/>
        <w:ind w:left="0"/>
        <w:jc w:val="both"/>
      </w:pPr>
      <w:r>
        <w:rPr>
          <w:rFonts w:ascii="Times New Roman"/>
          <w:b w:val="false"/>
          <w:i w:val="false"/>
          <w:color w:val="000000"/>
          <w:sz w:val="28"/>
        </w:rPr>
        <w:t xml:space="preserve">
      1333. Әділ құны бойынша басқа да жиынтық кіріс арқылы есепке алынатын заемдардың әділ құнын теріс түзету шоты (қарсы актив). </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заемдардың құнын қайта бағалаудан болған іске асырылмаған шығыстар сомасын есепке алу.</w:t>
      </w:r>
    </w:p>
    <w:p>
      <w:pPr>
        <w:spacing w:after="0"/>
        <w:ind w:left="0"/>
        <w:jc w:val="both"/>
      </w:pPr>
      <w:r>
        <w:rPr>
          <w:rFonts w:ascii="Times New Roman"/>
          <w:b w:val="false"/>
          <w:i w:val="false"/>
          <w:color w:val="000000"/>
          <w:sz w:val="28"/>
        </w:rPr>
        <w:t xml:space="preserve">
      Шоттың кредиті бойынша әділ құны бойынша басқа да жиынтық кіріс арқылы есепке алынатын заемдардың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заемдардың әділ құнын теріс түзету сомаларын есептен шығару осы соманы № 1332 баланстық шотпен сальдо жасаған кезде, әділ құны бойынша басқа да жиынтық кіріс арқылы есепке алынатын осы заемдарды сату кезінде жазылады.</w:t>
      </w:r>
    </w:p>
    <w:bookmarkStart w:name="z9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1351. Бас офиспен есеп айырысулар (актив).</w:t>
      </w:r>
    </w:p>
    <w:bookmarkEnd w:id="90"/>
    <w:p>
      <w:pPr>
        <w:spacing w:after="0"/>
        <w:ind w:left="0"/>
        <w:jc w:val="both"/>
      </w:pPr>
      <w:r>
        <w:rPr>
          <w:rFonts w:ascii="Times New Roman"/>
          <w:b w:val="false"/>
          <w:i w:val="false"/>
          <w:color w:val="000000"/>
          <w:sz w:val="28"/>
        </w:rPr>
        <w:t>
      Шоттың мақсаты: Филиалдың бас офисте ашылған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дебеті бойынша филиалдың бас офисте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кредиті бойынша филиалдың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1352. Жергілікті филиалдармен есеп айырысулар (актив).</w:t>
      </w:r>
    </w:p>
    <w:p>
      <w:pPr>
        <w:spacing w:after="0"/>
        <w:ind w:left="0"/>
        <w:jc w:val="both"/>
      </w:pPr>
      <w:r>
        <w:rPr>
          <w:rFonts w:ascii="Times New Roman"/>
          <w:b w:val="false"/>
          <w:i w:val="false"/>
          <w:color w:val="000000"/>
          <w:sz w:val="28"/>
        </w:rPr>
        <w:t>
      Шоттың мақсаты: Бас офистің жергілікті филиалда ашылған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дебеті бойынша бас офистің жергілікті филиалда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бас офистің жергілікті филиалда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1353. Шетелдік филиалдармен есеп айырысулар (актив).</w:t>
      </w:r>
    </w:p>
    <w:p>
      <w:pPr>
        <w:spacing w:after="0"/>
        <w:ind w:left="0"/>
        <w:jc w:val="both"/>
      </w:pPr>
      <w:r>
        <w:rPr>
          <w:rFonts w:ascii="Times New Roman"/>
          <w:b w:val="false"/>
          <w:i w:val="false"/>
          <w:color w:val="000000"/>
          <w:sz w:val="28"/>
        </w:rPr>
        <w:t>
      Шоттың мақсаты: Бас офистің шетелдік филиалда ашылған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дебеті бойынша бас офистің шетелдік филиалда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кредиті бойынша бас офистің шетелдік филиалда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1401. Клиенттерге берілген овердрафт заемдары (актив).</w:t>
      </w:r>
    </w:p>
    <w:p>
      <w:pPr>
        <w:spacing w:after="0"/>
        <w:ind w:left="0"/>
        <w:jc w:val="both"/>
      </w:pPr>
      <w:r>
        <w:rPr>
          <w:rFonts w:ascii="Times New Roman"/>
          <w:b w:val="false"/>
          <w:i w:val="false"/>
          <w:color w:val="000000"/>
          <w:sz w:val="28"/>
        </w:rPr>
        <w:t>
      Шоттың мақсаты: Клиенттердің банк шоттары бойынша берілген овердрафт заемдарының сомаларын есепке алу.</w:t>
      </w:r>
    </w:p>
    <w:p>
      <w:pPr>
        <w:spacing w:after="0"/>
        <w:ind w:left="0"/>
        <w:jc w:val="both"/>
      </w:pPr>
      <w:r>
        <w:rPr>
          <w:rFonts w:ascii="Times New Roman"/>
          <w:b w:val="false"/>
          <w:i w:val="false"/>
          <w:color w:val="000000"/>
          <w:sz w:val="28"/>
        </w:rPr>
        <w:t>
      Шоттың дебеті бойынша клиенттердің банк шоты бойынша берілген овердрафт заемдарының сомалары жазылады.</w:t>
      </w:r>
    </w:p>
    <w:p>
      <w:pPr>
        <w:spacing w:after="0"/>
        <w:ind w:left="0"/>
        <w:jc w:val="both"/>
      </w:pPr>
      <w:r>
        <w:rPr>
          <w:rFonts w:ascii="Times New Roman"/>
          <w:b w:val="false"/>
          <w:i w:val="false"/>
          <w:color w:val="000000"/>
          <w:sz w:val="28"/>
        </w:rPr>
        <w:t>
      Шоттың кредиті бойынша берілген овердрафт заемдарының сомаларын оларды клиент өтеген немесе оларды № 1424 баланстық шотқа жатқызған кезде есептен шығару жазылады.</w:t>
      </w:r>
    </w:p>
    <w:bookmarkStart w:name="z107" w:id="91"/>
    <w:p>
      <w:pPr>
        <w:spacing w:after="0"/>
        <w:ind w:left="0"/>
        <w:jc w:val="both"/>
      </w:pPr>
      <w:r>
        <w:rPr>
          <w:rFonts w:ascii="Times New Roman"/>
          <w:b w:val="false"/>
          <w:i w:val="false"/>
          <w:color w:val="000000"/>
          <w:sz w:val="28"/>
        </w:rPr>
        <w:t>
      1403. Клиенттердің кредит карточкалары бойынша шоттар (актив).</w:t>
      </w:r>
    </w:p>
    <w:bookmarkEnd w:id="91"/>
    <w:p>
      <w:pPr>
        <w:spacing w:after="0"/>
        <w:ind w:left="0"/>
        <w:jc w:val="both"/>
      </w:pPr>
      <w:r>
        <w:rPr>
          <w:rFonts w:ascii="Times New Roman"/>
          <w:b w:val="false"/>
          <w:i w:val="false"/>
          <w:color w:val="000000"/>
          <w:sz w:val="28"/>
        </w:rPr>
        <w:t>
      Шоттың мақсаты: Кредит карточкасын ұстаушыларға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кредит карточкасын ұстаушыға берілген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заемдардың сомаларын оларды кредит карточкасын ұстаушы өтеген немесе оларды № 1424 баланстық шотқа жатқызған кезде есептен шығару жазылады.</w:t>
      </w:r>
    </w:p>
    <w:bookmarkStart w:name="z108" w:id="92"/>
    <w:p>
      <w:pPr>
        <w:spacing w:after="0"/>
        <w:ind w:left="0"/>
        <w:jc w:val="both"/>
      </w:pPr>
      <w:r>
        <w:rPr>
          <w:rFonts w:ascii="Times New Roman"/>
          <w:b w:val="false"/>
          <w:i w:val="false"/>
          <w:color w:val="000000"/>
          <w:sz w:val="28"/>
        </w:rPr>
        <w:t>
      1405. Клиенттердің есепке алынған вексельдері (актив).</w:t>
      </w:r>
    </w:p>
    <w:bookmarkEnd w:id="92"/>
    <w:p>
      <w:pPr>
        <w:spacing w:after="0"/>
        <w:ind w:left="0"/>
        <w:jc w:val="both"/>
      </w:pPr>
      <w:r>
        <w:rPr>
          <w:rFonts w:ascii="Times New Roman"/>
          <w:b w:val="false"/>
          <w:i w:val="false"/>
          <w:color w:val="000000"/>
          <w:sz w:val="28"/>
        </w:rPr>
        <w:t>
      Шоттың мақсаты: Клиенттердің есепке алынған вексельдерінің номиналдық құнының сомаларын есепке алу.</w:t>
      </w:r>
    </w:p>
    <w:p>
      <w:pPr>
        <w:spacing w:after="0"/>
        <w:ind w:left="0"/>
        <w:jc w:val="both"/>
      </w:pPr>
      <w:r>
        <w:rPr>
          <w:rFonts w:ascii="Times New Roman"/>
          <w:b w:val="false"/>
          <w:i w:val="false"/>
          <w:color w:val="000000"/>
          <w:sz w:val="28"/>
        </w:rPr>
        <w:t>
      Шоттың дебеті бойынша клиенттің есепке алынған вексельдерінің номиналдық құнының сомалары жазылады.</w:t>
      </w:r>
    </w:p>
    <w:p>
      <w:pPr>
        <w:spacing w:after="0"/>
        <w:ind w:left="0"/>
        <w:jc w:val="both"/>
      </w:pPr>
      <w:r>
        <w:rPr>
          <w:rFonts w:ascii="Times New Roman"/>
          <w:b w:val="false"/>
          <w:i w:val="false"/>
          <w:color w:val="000000"/>
          <w:sz w:val="28"/>
        </w:rPr>
        <w:t>
      Шоттың кредиті бойынша есепке алынған вексельдердің номиналдық құнының сомаларын оларды клиент өтеген немесе қайта сатқан не оларды № 1424 баланстық шотқа жатқызған кезде есептен шығару жазылады.</w:t>
      </w:r>
    </w:p>
    <w:p>
      <w:pPr>
        <w:spacing w:after="0"/>
        <w:ind w:left="0"/>
        <w:jc w:val="both"/>
      </w:pPr>
      <w:r>
        <w:rPr>
          <w:rFonts w:ascii="Times New Roman"/>
          <w:b w:val="false"/>
          <w:i w:val="false"/>
          <w:color w:val="000000"/>
          <w:sz w:val="28"/>
        </w:rPr>
        <w:t>
      1406. Клиенттердің есепке алынған вексельдері бойынша алдыңғы вексель ұстаушылар есептеген сыйақы (актив).</w:t>
      </w:r>
    </w:p>
    <w:p>
      <w:pPr>
        <w:spacing w:after="0"/>
        <w:ind w:left="0"/>
        <w:jc w:val="both"/>
      </w:pPr>
      <w:r>
        <w:rPr>
          <w:rFonts w:ascii="Times New Roman"/>
          <w:b w:val="false"/>
          <w:i w:val="false"/>
          <w:color w:val="000000"/>
          <w:sz w:val="28"/>
        </w:rPr>
        <w:t>
      Шоттың мақсаты: Клиенттердің есепке алынған вексельдері бойынша алдыңғы вексель ұстаушылар есептеген сыйақы сомаларын оларды сатып алғанға дейін есепке алу.</w:t>
      </w:r>
    </w:p>
    <w:p>
      <w:pPr>
        <w:spacing w:after="0"/>
        <w:ind w:left="0"/>
        <w:jc w:val="both"/>
      </w:pPr>
      <w:r>
        <w:rPr>
          <w:rFonts w:ascii="Times New Roman"/>
          <w:b w:val="false"/>
          <w:i w:val="false"/>
          <w:color w:val="000000"/>
          <w:sz w:val="28"/>
        </w:rPr>
        <w:t>
      Шоттың дебеті бойынша клиенттердің есепке алынған вексельдері бойынша алдыңғы ұстаушылар есептеген сыйақы сомасы оларды сатып алғанға дейін жазылады.</w:t>
      </w:r>
    </w:p>
    <w:p>
      <w:pPr>
        <w:spacing w:after="0"/>
        <w:ind w:left="0"/>
        <w:jc w:val="both"/>
      </w:pPr>
      <w:r>
        <w:rPr>
          <w:rFonts w:ascii="Times New Roman"/>
          <w:b w:val="false"/>
          <w:i w:val="false"/>
          <w:color w:val="000000"/>
          <w:sz w:val="28"/>
        </w:rPr>
        <w:t>
      Шоттың кредиті бойынша клиенттердің есепке алынған вексельдері бойынша сыйақы сомаларын оларды алған кезде есептен шығарады.</w:t>
      </w:r>
    </w:p>
    <w:p>
      <w:pPr>
        <w:spacing w:after="0"/>
        <w:ind w:left="0"/>
        <w:jc w:val="both"/>
      </w:pPr>
      <w:r>
        <w:rPr>
          <w:rFonts w:ascii="Times New Roman"/>
          <w:b w:val="false"/>
          <w:i w:val="false"/>
          <w:color w:val="000000"/>
          <w:sz w:val="28"/>
        </w:rPr>
        <w:t>
      1407. Клиенттерге факторинг (актив).</w:t>
      </w:r>
    </w:p>
    <w:p>
      <w:pPr>
        <w:spacing w:after="0"/>
        <w:ind w:left="0"/>
        <w:jc w:val="both"/>
      </w:pPr>
      <w:r>
        <w:rPr>
          <w:rFonts w:ascii="Times New Roman"/>
          <w:b w:val="false"/>
          <w:i w:val="false"/>
          <w:color w:val="000000"/>
          <w:sz w:val="28"/>
        </w:rPr>
        <w:t>
      Шоттың мақсаты: Клиенттердің үшінші тұлғалар иелігінен шығарған борыштары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клиенттің үшінші тұлға иелігінен шығарған борыштары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иеліктен шығарылған талаптардың сомаларын оларды клиент өтеген немесе оларды № 1409 баланстық шотқа жатқызған кезде есептен шығару жазылады.</w:t>
      </w:r>
    </w:p>
    <w:p>
      <w:pPr>
        <w:spacing w:after="0"/>
        <w:ind w:left="0"/>
        <w:jc w:val="both"/>
      </w:pPr>
      <w:r>
        <w:rPr>
          <w:rFonts w:ascii="Times New Roman"/>
          <w:b w:val="false"/>
          <w:i w:val="false"/>
          <w:color w:val="000000"/>
          <w:sz w:val="28"/>
        </w:rPr>
        <w:t>
      1409. Клиенттердің факторинг бойынша мерзімі өткен берешегі (актив).</w:t>
      </w:r>
    </w:p>
    <w:p>
      <w:pPr>
        <w:spacing w:after="0"/>
        <w:ind w:left="0"/>
        <w:jc w:val="both"/>
      </w:pPr>
      <w:r>
        <w:rPr>
          <w:rFonts w:ascii="Times New Roman"/>
          <w:b w:val="false"/>
          <w:i w:val="false"/>
          <w:color w:val="000000"/>
          <w:sz w:val="28"/>
        </w:rPr>
        <w:t>
      Шоттың мақсаты: Клиенттердің берілген факторинг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факторинг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клиенттің берілген факторинг бойынша борыштың негізгі сомасы бойынша мерзімі өткен берешегінің сомаларын оларды клиент өтеген немесе олар баланстан есептен шығарылған кезде есептен шығару жазылады.</w:t>
      </w:r>
    </w:p>
    <w:bookmarkStart w:name="z112" w:id="93"/>
    <w:p>
      <w:pPr>
        <w:spacing w:after="0"/>
        <w:ind w:left="0"/>
        <w:jc w:val="both"/>
      </w:pPr>
      <w:r>
        <w:rPr>
          <w:rFonts w:ascii="Times New Roman"/>
          <w:b w:val="false"/>
          <w:i w:val="false"/>
          <w:color w:val="000000"/>
          <w:sz w:val="28"/>
        </w:rPr>
        <w:t>
      1411. Клиенттерге берілген қысқа мерзімді заемдар (актив).</w:t>
      </w:r>
    </w:p>
    <w:bookmarkEnd w:id="93"/>
    <w:p>
      <w:pPr>
        <w:spacing w:after="0"/>
        <w:ind w:left="0"/>
        <w:jc w:val="both"/>
      </w:pPr>
      <w:r>
        <w:rPr>
          <w:rFonts w:ascii="Times New Roman"/>
          <w:b w:val="false"/>
          <w:i w:val="false"/>
          <w:color w:val="000000"/>
          <w:sz w:val="28"/>
        </w:rPr>
        <w:t>
      Шоттың мақсаты: Клиенттерге қоса алғанда бір жылға дейінгі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қысқа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заемдардың сомаларын оларды клиент өтеген немесе оларды № 1424 баланстық шотқа жатқызған кезде есептен шығару жазылады.</w:t>
      </w:r>
    </w:p>
    <w:bookmarkStart w:name="z113" w:id="94"/>
    <w:p>
      <w:pPr>
        <w:spacing w:after="0"/>
        <w:ind w:left="0"/>
        <w:jc w:val="both"/>
      </w:pPr>
      <w:r>
        <w:rPr>
          <w:rFonts w:ascii="Times New Roman"/>
          <w:b w:val="false"/>
          <w:i w:val="false"/>
          <w:color w:val="000000"/>
          <w:sz w:val="28"/>
        </w:rPr>
        <w:t>
      1417. Клиенттерге берілген ұзақ мерзімді заемдар (актив).</w:t>
      </w:r>
    </w:p>
    <w:bookmarkEnd w:id="94"/>
    <w:p>
      <w:pPr>
        <w:spacing w:after="0"/>
        <w:ind w:left="0"/>
        <w:jc w:val="both"/>
      </w:pPr>
      <w:r>
        <w:rPr>
          <w:rFonts w:ascii="Times New Roman"/>
          <w:b w:val="false"/>
          <w:i w:val="false"/>
          <w:color w:val="000000"/>
          <w:sz w:val="28"/>
        </w:rPr>
        <w:t>
      Шоттың мақсаты: Клиенттерге бір жылдан астам мерзімге берілген заемдардың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ұзақ мерзімді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ұзақ мерзімді заемдардың сомаларын оларды клиент өтеген немесе оларды № 1424 баланстық шотқа жатқызған кезде есептен шығару жазылады.</w:t>
      </w:r>
    </w:p>
    <w:p>
      <w:pPr>
        <w:spacing w:after="0"/>
        <w:ind w:left="0"/>
        <w:jc w:val="both"/>
      </w:pPr>
      <w:r>
        <w:rPr>
          <w:rFonts w:ascii="Times New Roman"/>
          <w:b w:val="false"/>
          <w:i w:val="false"/>
          <w:color w:val="000000"/>
          <w:sz w:val="28"/>
        </w:rPr>
        <w:t>
      1420. Клиенттерге берілетін қаржы лизингі (актив).</w:t>
      </w:r>
    </w:p>
    <w:p>
      <w:pPr>
        <w:spacing w:after="0"/>
        <w:ind w:left="0"/>
        <w:jc w:val="both"/>
      </w:pPr>
      <w:r>
        <w:rPr>
          <w:rFonts w:ascii="Times New Roman"/>
          <w:b w:val="false"/>
          <w:i w:val="false"/>
          <w:color w:val="000000"/>
          <w:sz w:val="28"/>
        </w:rPr>
        <w:t>
      Шоттың мақсаты: Клиенттерге берілген қаржы лизингі бойынша негізгі борыштың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 лизингінің сомалары жазылады.</w:t>
      </w:r>
    </w:p>
    <w:p>
      <w:pPr>
        <w:spacing w:after="0"/>
        <w:ind w:left="0"/>
        <w:jc w:val="both"/>
      </w:pPr>
      <w:r>
        <w:rPr>
          <w:rFonts w:ascii="Times New Roman"/>
          <w:b w:val="false"/>
          <w:i w:val="false"/>
          <w:color w:val="000000"/>
          <w:sz w:val="28"/>
        </w:rPr>
        <w:t>
      Шоттың кредиті бойынша берілген қаржы лизингінің сомаларын оларды клиент өтеген немесе оларды № 1421 баланстық шотқа жатқызған кезде есептен шығару жазылады.</w:t>
      </w:r>
    </w:p>
    <w:p>
      <w:pPr>
        <w:spacing w:after="0"/>
        <w:ind w:left="0"/>
        <w:jc w:val="both"/>
      </w:pPr>
      <w:r>
        <w:rPr>
          <w:rFonts w:ascii="Times New Roman"/>
          <w:b w:val="false"/>
          <w:i w:val="false"/>
          <w:color w:val="000000"/>
          <w:sz w:val="28"/>
        </w:rPr>
        <w:t>
      1421. Клиенттердің қаржы лизингі бойынша мерзімі өткен берешегі (актив).</w:t>
      </w:r>
    </w:p>
    <w:p>
      <w:pPr>
        <w:spacing w:after="0"/>
        <w:ind w:left="0"/>
        <w:jc w:val="both"/>
      </w:pPr>
      <w:r>
        <w:rPr>
          <w:rFonts w:ascii="Times New Roman"/>
          <w:b w:val="false"/>
          <w:i w:val="false"/>
          <w:color w:val="000000"/>
          <w:sz w:val="28"/>
        </w:rPr>
        <w:t>
      Шоттың мақсаты: Клиенттердің берілген қаржы лизингі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қаржы лизингі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берілген қаржы лизингі бойынша борыштың негізгі сомасы бойынша клиенттің мерзімі өткен берешегінің сомаларын оларды клиент өтеген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1422. Клиенттерге форфейтинг (актив).</w:t>
      </w:r>
    </w:p>
    <w:p>
      <w:pPr>
        <w:spacing w:after="0"/>
        <w:ind w:left="0"/>
        <w:jc w:val="both"/>
      </w:pPr>
      <w:r>
        <w:rPr>
          <w:rFonts w:ascii="Times New Roman"/>
          <w:b w:val="false"/>
          <w:i w:val="false"/>
          <w:color w:val="000000"/>
          <w:sz w:val="28"/>
        </w:rPr>
        <w:t>
      Шоттың мақсаты: Тауарларды (жұмыстарды, қызмет көрсетулерді) сатып алушының сатушыға айналымсыз вексельдер сатып алу арқылы алынған борыштық міндеттемелері бойынша банк талаптардың сомаларын есепке алу.</w:t>
      </w:r>
    </w:p>
    <w:p>
      <w:pPr>
        <w:spacing w:after="0"/>
        <w:ind w:left="0"/>
        <w:jc w:val="both"/>
      </w:pPr>
      <w:r>
        <w:rPr>
          <w:rFonts w:ascii="Times New Roman"/>
          <w:b w:val="false"/>
          <w:i w:val="false"/>
          <w:color w:val="000000"/>
          <w:sz w:val="28"/>
        </w:rPr>
        <w:t>
      Шоттың дебеті бойынша тауарларды (жұмыстарды, қызмет көрсетулерді) сатып алушының сатушыға айналымсыз вексельдер сатып алу арқылы алынған борыштық міндеттемелері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тауарларды (жұмыстарды, қызмет көрсетулерді) сатып алушы өтеген немесе оларды № 1423 баланстық шотқа жатқызған кезде есептен шығару жазылады.</w:t>
      </w:r>
    </w:p>
    <w:bookmarkStart w:name="z117" w:id="95"/>
    <w:p>
      <w:pPr>
        <w:spacing w:after="0"/>
        <w:ind w:left="0"/>
        <w:jc w:val="both"/>
      </w:pPr>
      <w:r>
        <w:rPr>
          <w:rFonts w:ascii="Times New Roman"/>
          <w:b w:val="false"/>
          <w:i w:val="false"/>
          <w:color w:val="000000"/>
          <w:sz w:val="28"/>
        </w:rPr>
        <w:t>
      1423. Клиенттердің форфейтинг бойынша мерзімі өткен берешегі (актив).</w:t>
      </w:r>
    </w:p>
    <w:bookmarkEnd w:id="95"/>
    <w:p>
      <w:pPr>
        <w:spacing w:after="0"/>
        <w:ind w:left="0"/>
        <w:jc w:val="both"/>
      </w:pPr>
      <w:r>
        <w:rPr>
          <w:rFonts w:ascii="Times New Roman"/>
          <w:b w:val="false"/>
          <w:i w:val="false"/>
          <w:color w:val="000000"/>
          <w:sz w:val="28"/>
        </w:rPr>
        <w:t>
      Шоттың мақсаты: Клиенттердің берілген форфейтинг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форфейтинг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клиенттің берілген форфейтинг бойынша борыштың негізгі бойынша мерзімі өткен берешегінің сомаларын оларды клиент өтеген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1424. Клиенттердің заемдар бойынша мерзімі өткен берешегі (актив).</w:t>
      </w:r>
    </w:p>
    <w:p>
      <w:pPr>
        <w:spacing w:after="0"/>
        <w:ind w:left="0"/>
        <w:jc w:val="both"/>
      </w:pPr>
      <w:r>
        <w:rPr>
          <w:rFonts w:ascii="Times New Roman"/>
          <w:b w:val="false"/>
          <w:i w:val="false"/>
          <w:color w:val="000000"/>
          <w:sz w:val="28"/>
        </w:rPr>
        <w:t>
      Шоттың мақсаты: Клиенттердің банк берілген заемдар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клиенттің берілген заемдар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клиенттің берілген заемдар бойынша борыштың негізгі сомасы бойынша мерзімі өткен берешегінің сомаларын оларды клиент өтеген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1425. Клиенттердің наразылық білдірілген вексельдері (актив).</w:t>
      </w:r>
    </w:p>
    <w:p>
      <w:pPr>
        <w:spacing w:after="0"/>
        <w:ind w:left="0"/>
        <w:jc w:val="both"/>
      </w:pPr>
      <w:r>
        <w:rPr>
          <w:rFonts w:ascii="Times New Roman"/>
          <w:b w:val="false"/>
          <w:i w:val="false"/>
          <w:color w:val="000000"/>
          <w:sz w:val="28"/>
        </w:rPr>
        <w:t>
      Шоттың мақсаты: Наразылық білдірілген вексельдердің, яғни акцептеуге немесе төлем жасауға наразылық білдірілген вексельдердің номиналдық құнын есепке алу.</w:t>
      </w:r>
    </w:p>
    <w:p>
      <w:pPr>
        <w:spacing w:after="0"/>
        <w:ind w:left="0"/>
        <w:jc w:val="both"/>
      </w:pPr>
      <w:r>
        <w:rPr>
          <w:rFonts w:ascii="Times New Roman"/>
          <w:b w:val="false"/>
          <w:i w:val="false"/>
          <w:color w:val="000000"/>
          <w:sz w:val="28"/>
        </w:rPr>
        <w:t>
      Шоттың дебеті бойынша наразылық білдірілген вексельдердің номиналдық құны оларды төлем жасаушы акцептеуден не төлем жасаудан бас тартқан кезде жазылады.</w:t>
      </w:r>
    </w:p>
    <w:p>
      <w:pPr>
        <w:spacing w:after="0"/>
        <w:ind w:left="0"/>
        <w:jc w:val="both"/>
      </w:pPr>
      <w:r>
        <w:rPr>
          <w:rFonts w:ascii="Times New Roman"/>
          <w:b w:val="false"/>
          <w:i w:val="false"/>
          <w:color w:val="000000"/>
          <w:sz w:val="28"/>
        </w:rPr>
        <w:t>
      Шоттың кредиті бойынша наразылық білдірген вексельдердің номиналдық құнын оларды төлем жасаушы төлеген не оларды құрылған провизиялар (резервтер) есебінен баланстан шығарған кезде есептен шығару жазылады.</w:t>
      </w:r>
    </w:p>
    <w:p>
      <w:pPr>
        <w:spacing w:after="0"/>
        <w:ind w:left="0"/>
        <w:jc w:val="both"/>
      </w:pPr>
      <w:r>
        <w:rPr>
          <w:rFonts w:ascii="Times New Roman"/>
          <w:b w:val="false"/>
          <w:i w:val="false"/>
          <w:color w:val="000000"/>
          <w:sz w:val="28"/>
        </w:rPr>
        <w:t>
      1426. Клиентке сауда қызметін қаржыландыру операциялары бойынша қойылатын талаптар (актив).</w:t>
      </w:r>
    </w:p>
    <w:p>
      <w:pPr>
        <w:spacing w:after="0"/>
        <w:ind w:left="0"/>
        <w:jc w:val="both"/>
      </w:pPr>
      <w:r>
        <w:rPr>
          <w:rFonts w:ascii="Times New Roman"/>
          <w:b w:val="false"/>
          <w:i w:val="false"/>
          <w:color w:val="000000"/>
          <w:sz w:val="28"/>
        </w:rPr>
        <w:t>
      Шоттың мақсаты: Ислам банкінің сауда делдалы ретінде коммерциялық кредит бере отырып сауда қызметін қаржыландыру операциялары бойынша клиенттерге талаптарының сомаларын есепке алу.</w:t>
      </w:r>
    </w:p>
    <w:p>
      <w:pPr>
        <w:spacing w:after="0"/>
        <w:ind w:left="0"/>
        <w:jc w:val="both"/>
      </w:pPr>
      <w:r>
        <w:rPr>
          <w:rFonts w:ascii="Times New Roman"/>
          <w:b w:val="false"/>
          <w:i w:val="false"/>
          <w:color w:val="000000"/>
          <w:sz w:val="28"/>
        </w:rPr>
        <w:t>
      Шоттың дебеті бойынша сауда делдалы ретінде коммерциялық кредит бере отырып сауда қызметін қаржыландыру операциялары бойынша клиенттерге талаптарының сомалары жазылады.</w:t>
      </w:r>
    </w:p>
    <w:p>
      <w:pPr>
        <w:spacing w:after="0"/>
        <w:ind w:left="0"/>
        <w:jc w:val="both"/>
      </w:pPr>
      <w:r>
        <w:rPr>
          <w:rFonts w:ascii="Times New Roman"/>
          <w:b w:val="false"/>
          <w:i w:val="false"/>
          <w:color w:val="000000"/>
          <w:sz w:val="28"/>
        </w:rPr>
        <w:t>
      Шоттың кредиті бойынша сауда делдалы ретінде коммерциялық кредит бере отырып сауда қызметін қаржыландыру операциялары бойынша клиенттерге талаптарының сомаларын клиент оларды өтеген немесе олар № 1427 баланстық шотқа жатқызылған кезде есептен шығару жазылады.</w:t>
      </w:r>
    </w:p>
    <w:bookmarkStart w:name="z121" w:id="96"/>
    <w:p>
      <w:pPr>
        <w:spacing w:after="0"/>
        <w:ind w:left="0"/>
        <w:jc w:val="both"/>
      </w:pPr>
      <w:r>
        <w:rPr>
          <w:rFonts w:ascii="Times New Roman"/>
          <w:b w:val="false"/>
          <w:i w:val="false"/>
          <w:color w:val="000000"/>
          <w:sz w:val="28"/>
        </w:rPr>
        <w:t>
      1427. Сауда қызметін қаржыландыру операциялары бойынша мерзімі өткен берешек (актив).</w:t>
      </w:r>
    </w:p>
    <w:bookmarkEnd w:id="96"/>
    <w:p>
      <w:pPr>
        <w:spacing w:after="0"/>
        <w:ind w:left="0"/>
        <w:jc w:val="both"/>
      </w:pPr>
      <w:r>
        <w:rPr>
          <w:rFonts w:ascii="Times New Roman"/>
          <w:b w:val="false"/>
          <w:i w:val="false"/>
          <w:color w:val="000000"/>
          <w:sz w:val="28"/>
        </w:rPr>
        <w:t>
      Шоттың мақсаты: Сауда делдалы ретінде коммерциялық кредит бере отырып сауда қызметін қаржыландыру операциялары бойынша клиенттердің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сауда делдалы ретінде коммерциялық кредит бере отырып сауда қызметін қаржыландыру операциялары бойынша клиенттердің мерзімі өткен берешегінің сомалары жазылады.</w:t>
      </w:r>
    </w:p>
    <w:p>
      <w:pPr>
        <w:spacing w:after="0"/>
        <w:ind w:left="0"/>
        <w:jc w:val="both"/>
      </w:pPr>
      <w:r>
        <w:rPr>
          <w:rFonts w:ascii="Times New Roman"/>
          <w:b w:val="false"/>
          <w:i w:val="false"/>
          <w:color w:val="000000"/>
          <w:sz w:val="28"/>
        </w:rPr>
        <w:t>
      Шоттың кредиті бойынша сауда делдалы ретінде коммерциялық кредит бере отырып сауда қызметін қаржыландыру операциялары бойынша клиенттердің мерзімі өткен берешегінің сомаларын клиент оларды өтеген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1428. Клиенттерге берілген заемдар мен қаржы лизингі бойынша резервтер (қарсы актив).</w:t>
      </w:r>
    </w:p>
    <w:p>
      <w:pPr>
        <w:spacing w:after="0"/>
        <w:ind w:left="0"/>
        <w:jc w:val="both"/>
      </w:pPr>
      <w:r>
        <w:rPr>
          <w:rFonts w:ascii="Times New Roman"/>
          <w:b w:val="false"/>
          <w:i w:val="false"/>
          <w:color w:val="000000"/>
          <w:sz w:val="28"/>
        </w:rPr>
        <w:t>
      Шоттың мақсаты: Клиенттерге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берілген заемдар мен қаржылық лизинг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1429. Клиенттерге берілген басқа да заемдар (актив).</w:t>
      </w:r>
    </w:p>
    <w:p>
      <w:pPr>
        <w:spacing w:after="0"/>
        <w:ind w:left="0"/>
        <w:jc w:val="both"/>
      </w:pPr>
      <w:r>
        <w:rPr>
          <w:rFonts w:ascii="Times New Roman"/>
          <w:b w:val="false"/>
          <w:i w:val="false"/>
          <w:color w:val="000000"/>
          <w:sz w:val="28"/>
        </w:rPr>
        <w:t>
      Шоттың мақсаты: Клиенттерге берілген басқа да заемдардың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басқа да заемдардың сомалары жазылады.</w:t>
      </w:r>
    </w:p>
    <w:p>
      <w:pPr>
        <w:spacing w:after="0"/>
        <w:ind w:left="0"/>
        <w:jc w:val="both"/>
      </w:pPr>
      <w:r>
        <w:rPr>
          <w:rFonts w:ascii="Times New Roman"/>
          <w:b w:val="false"/>
          <w:i w:val="false"/>
          <w:color w:val="000000"/>
          <w:sz w:val="28"/>
        </w:rPr>
        <w:t>
      Шоттың кредиті бойынша берілген басқа да заемдардың сомаларын оларды клиент өтеген немесе оларды № 1424 баланстық шотқа жатқызған кезде есептен шығару жазылады.</w:t>
      </w:r>
    </w:p>
    <w:p>
      <w:pPr>
        <w:spacing w:after="0"/>
        <w:ind w:left="0"/>
        <w:jc w:val="both"/>
      </w:pPr>
      <w:r>
        <w:rPr>
          <w:rFonts w:ascii="Times New Roman"/>
          <w:b w:val="false"/>
          <w:i w:val="false"/>
          <w:color w:val="000000"/>
          <w:sz w:val="28"/>
        </w:rPr>
        <w:t>
      1430. Клиенттерге берілген қарыздың әділ құнын оң түзету шоты (активті).</w:t>
      </w:r>
    </w:p>
    <w:bookmarkStart w:name="z100" w:id="97"/>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ұлғаюы нәтижесінде туындаған есептік (баланстық) құнын оң түзету сомаларын есепке алу.</w:t>
      </w:r>
    </w:p>
    <w:bookmarkEnd w:id="97"/>
    <w:bookmarkStart w:name="z101" w:id="98"/>
    <w:p>
      <w:pPr>
        <w:spacing w:after="0"/>
        <w:ind w:left="0"/>
        <w:jc w:val="both"/>
      </w:pPr>
      <w:r>
        <w:rPr>
          <w:rFonts w:ascii="Times New Roman"/>
          <w:b w:val="false"/>
          <w:i w:val="false"/>
          <w:color w:val="000000"/>
          <w:sz w:val="28"/>
        </w:rPr>
        <w:t>
      Шоттың дебеті бойынша клиентке берілген қарыздың осы активтің әділ құнының ұлғаюы нәтижесінде туындаған есептік (баланстық) құнын оң түзету сомасы жазылады.</w:t>
      </w:r>
    </w:p>
    <w:bookmarkEnd w:id="98"/>
    <w:bookmarkStart w:name="z102" w:id="99"/>
    <w:p>
      <w:pPr>
        <w:spacing w:after="0"/>
        <w:ind w:left="0"/>
        <w:jc w:val="both"/>
      </w:pPr>
      <w:r>
        <w:rPr>
          <w:rFonts w:ascii="Times New Roman"/>
          <w:b w:val="false"/>
          <w:i w:val="false"/>
          <w:color w:val="000000"/>
          <w:sz w:val="28"/>
        </w:rPr>
        <w:t>
      Шоттың кредиті бойынша қарыздың есептік (баланстық) құнын түзету сомаларын осы соманың № 1431 баланстық шотпен сальдосы кезінде есептен шығару жазылады.</w:t>
      </w:r>
    </w:p>
    <w:bookmarkEnd w:id="99"/>
    <w:bookmarkStart w:name="z125" w:id="100"/>
    <w:p>
      <w:pPr>
        <w:spacing w:after="0"/>
        <w:ind w:left="0"/>
        <w:jc w:val="both"/>
      </w:pPr>
      <w:r>
        <w:rPr>
          <w:rFonts w:ascii="Times New Roman"/>
          <w:b w:val="false"/>
          <w:i w:val="false"/>
          <w:color w:val="000000"/>
          <w:sz w:val="28"/>
        </w:rPr>
        <w:t>
      1431. Клиенттерге берілген қарыздың әділ құнын теріс түзету шоты (контрактивті).</w:t>
      </w:r>
    </w:p>
    <w:bookmarkEnd w:id="100"/>
    <w:bookmarkStart w:name="z104" w:id="101"/>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азаюы нәтижесінде туындаған есептік (баланстық) құнын теріс түзету сомаларын есепке алу.</w:t>
      </w:r>
    </w:p>
    <w:bookmarkEnd w:id="101"/>
    <w:bookmarkStart w:name="z105" w:id="102"/>
    <w:p>
      <w:pPr>
        <w:spacing w:after="0"/>
        <w:ind w:left="0"/>
        <w:jc w:val="both"/>
      </w:pPr>
      <w:r>
        <w:rPr>
          <w:rFonts w:ascii="Times New Roman"/>
          <w:b w:val="false"/>
          <w:i w:val="false"/>
          <w:color w:val="000000"/>
          <w:sz w:val="28"/>
        </w:rPr>
        <w:t>
      Шоттың кредиті бойынша клиентке берілген қарыздың осы активтің әділ құнының азаюы нәтижесінде туындаған есептік (баланстық) құнын теріс түзету сомасы жазылады.</w:t>
      </w:r>
    </w:p>
    <w:bookmarkEnd w:id="102"/>
    <w:bookmarkStart w:name="z106" w:id="103"/>
    <w:p>
      <w:pPr>
        <w:spacing w:after="0"/>
        <w:ind w:left="0"/>
        <w:jc w:val="both"/>
      </w:pPr>
      <w:r>
        <w:rPr>
          <w:rFonts w:ascii="Times New Roman"/>
          <w:b w:val="false"/>
          <w:i w:val="false"/>
          <w:color w:val="000000"/>
          <w:sz w:val="28"/>
        </w:rPr>
        <w:t>
      Шоттың дебеті бойынша қарыздың есептік (баланстық) құнын теріс түзету сомаларын осы соманың № 1430 баланстық шотпен сальдосы кезінде есептен шығару жазылады.</w:t>
      </w:r>
    </w:p>
    <w:bookmarkEnd w:id="103"/>
    <w:p>
      <w:pPr>
        <w:spacing w:after="0"/>
        <w:ind w:left="0"/>
        <w:jc w:val="both"/>
      </w:pPr>
      <w:r>
        <w:rPr>
          <w:rFonts w:ascii="Times New Roman"/>
          <w:b w:val="false"/>
          <w:i w:val="false"/>
          <w:color w:val="000000"/>
          <w:sz w:val="28"/>
        </w:rPr>
        <w:t>
      1432. Есепке алынған вексельдер бойынша дисконт (қарсы актив).</w:t>
      </w:r>
    </w:p>
    <w:p>
      <w:pPr>
        <w:spacing w:after="0"/>
        <w:ind w:left="0"/>
        <w:jc w:val="both"/>
      </w:pPr>
      <w:r>
        <w:rPr>
          <w:rFonts w:ascii="Times New Roman"/>
          <w:b w:val="false"/>
          <w:i w:val="false"/>
          <w:color w:val="000000"/>
          <w:sz w:val="28"/>
        </w:rPr>
        <w:t>
      Шоттың мақсаты: Есепке алынған вексельдер бойынша дисконт сомаларын есепке алу.</w:t>
      </w:r>
    </w:p>
    <w:p>
      <w:pPr>
        <w:spacing w:after="0"/>
        <w:ind w:left="0"/>
        <w:jc w:val="both"/>
      </w:pPr>
      <w:r>
        <w:rPr>
          <w:rFonts w:ascii="Times New Roman"/>
          <w:b w:val="false"/>
          <w:i w:val="false"/>
          <w:color w:val="000000"/>
          <w:sz w:val="28"/>
        </w:rPr>
        <w:t>
      Шоттың кредиті бойынша есепке алынған вексельдер бойынша дисконт сомасы жазылады.</w:t>
      </w:r>
    </w:p>
    <w:p>
      <w:pPr>
        <w:spacing w:after="0"/>
        <w:ind w:left="0"/>
        <w:jc w:val="both"/>
      </w:pPr>
      <w:r>
        <w:rPr>
          <w:rFonts w:ascii="Times New Roman"/>
          <w:b w:val="false"/>
          <w:i w:val="false"/>
          <w:color w:val="000000"/>
          <w:sz w:val="28"/>
        </w:rPr>
        <w:t>
      Шоттың дебеті бойынша есептеу әдістемесіне сәйкес есепке алынған вексельдер бойынша дисконт сомаларын кірістердің тиісті баланстық шоттарына есептен шығару және тану тоқтатылған кезде амортизацияланбаған дисконт сомасын есептен шығару жазылады.</w:t>
      </w:r>
    </w:p>
    <w:p>
      <w:pPr>
        <w:spacing w:after="0"/>
        <w:ind w:left="0"/>
        <w:jc w:val="both"/>
      </w:pPr>
      <w:r>
        <w:rPr>
          <w:rFonts w:ascii="Times New Roman"/>
          <w:b w:val="false"/>
          <w:i w:val="false"/>
          <w:color w:val="000000"/>
          <w:sz w:val="28"/>
        </w:rPr>
        <w:t>
      1433. Есепке алынған вексельдер бойынша сыйлықақы (актив).</w:t>
      </w:r>
    </w:p>
    <w:p>
      <w:pPr>
        <w:spacing w:after="0"/>
        <w:ind w:left="0"/>
        <w:jc w:val="both"/>
      </w:pPr>
      <w:r>
        <w:rPr>
          <w:rFonts w:ascii="Times New Roman"/>
          <w:b w:val="false"/>
          <w:i w:val="false"/>
          <w:color w:val="000000"/>
          <w:sz w:val="28"/>
        </w:rPr>
        <w:t>
      Шоттың мақсаты: Вексельдің сатып алу құнының оның номиналдық құнынан асып түскен сомаларын есепке алу (сыйлықақы).</w:t>
      </w:r>
    </w:p>
    <w:p>
      <w:pPr>
        <w:spacing w:after="0"/>
        <w:ind w:left="0"/>
        <w:jc w:val="both"/>
      </w:pPr>
      <w:r>
        <w:rPr>
          <w:rFonts w:ascii="Times New Roman"/>
          <w:b w:val="false"/>
          <w:i w:val="false"/>
          <w:color w:val="000000"/>
          <w:sz w:val="28"/>
        </w:rPr>
        <w:t>
      Шоттың дебеті бойынша вексельдің сатып алу құнының оның номиналдық құнынан асып түскен сомасы жазылады (сыйлықақы).</w:t>
      </w:r>
    </w:p>
    <w:p>
      <w:pPr>
        <w:spacing w:after="0"/>
        <w:ind w:left="0"/>
        <w:jc w:val="both"/>
      </w:pPr>
      <w:r>
        <w:rPr>
          <w:rFonts w:ascii="Times New Roman"/>
          <w:b w:val="false"/>
          <w:i w:val="false"/>
          <w:color w:val="000000"/>
          <w:sz w:val="28"/>
        </w:rPr>
        <w:t xml:space="preserve">
      Шоттың кредиті бойынша есепке алынған вексельдер бойынша </w:t>
      </w:r>
    </w:p>
    <w:p>
      <w:pPr>
        <w:spacing w:after="0"/>
        <w:ind w:left="0"/>
        <w:jc w:val="both"/>
      </w:pPr>
      <w:r>
        <w:rPr>
          <w:rFonts w:ascii="Times New Roman"/>
          <w:b w:val="false"/>
          <w:i w:val="false"/>
          <w:color w:val="000000"/>
          <w:sz w:val="28"/>
        </w:rPr>
        <w:t>
      № 5235 баланстық шотпен байланыстыра отырып сыйлықақыны амортизациялау сомасы және тану тоқтатылған кезде амортизацияланбаған сыйлықақы сомасын есептен шығару жазылады.</w:t>
      </w:r>
    </w:p>
    <w:p>
      <w:pPr>
        <w:spacing w:after="0"/>
        <w:ind w:left="0"/>
        <w:jc w:val="both"/>
      </w:pPr>
      <w:r>
        <w:rPr>
          <w:rFonts w:ascii="Times New Roman"/>
          <w:b w:val="false"/>
          <w:i w:val="false"/>
          <w:color w:val="000000"/>
          <w:sz w:val="28"/>
        </w:rPr>
        <w:t>
      1434. Клиенттерге берілген заемдар бойынша дисконт (қарсы актив).</w:t>
      </w:r>
    </w:p>
    <w:p>
      <w:pPr>
        <w:spacing w:after="0"/>
        <w:ind w:left="0"/>
        <w:jc w:val="both"/>
      </w:pPr>
      <w:r>
        <w:rPr>
          <w:rFonts w:ascii="Times New Roman"/>
          <w:b w:val="false"/>
          <w:i w:val="false"/>
          <w:color w:val="000000"/>
          <w:sz w:val="28"/>
        </w:rPr>
        <w:t>
      Шоттың мақсаты: Заемды өтеу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дисконт амортизациясының сомасы және (немесе) есептен шығару жазылады.</w:t>
      </w:r>
    </w:p>
    <w:bookmarkStart w:name="z129" w:id="104"/>
    <w:p>
      <w:pPr>
        <w:spacing w:after="0"/>
        <w:ind w:left="0"/>
        <w:jc w:val="both"/>
      </w:pPr>
      <w:r>
        <w:rPr>
          <w:rFonts w:ascii="Times New Roman"/>
          <w:b w:val="false"/>
          <w:i w:val="false"/>
          <w:color w:val="000000"/>
          <w:sz w:val="28"/>
        </w:rPr>
        <w:t>
      1435. Клиенттерге берілген заемдар бойынша сыйлықақы (актив).</w:t>
      </w:r>
    </w:p>
    <w:bookmarkEnd w:id="104"/>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клиенттерге берілген заемдар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1445. Сенімгерлік басқаруға берілген қаржылық активтер (актив).</w:t>
      </w:r>
    </w:p>
    <w:p>
      <w:pPr>
        <w:spacing w:after="0"/>
        <w:ind w:left="0"/>
        <w:jc w:val="both"/>
      </w:pPr>
      <w:r>
        <w:rPr>
          <w:rFonts w:ascii="Times New Roman"/>
          <w:b w:val="false"/>
          <w:i w:val="false"/>
          <w:color w:val="000000"/>
          <w:sz w:val="28"/>
        </w:rPr>
        <w:t>
      Шоттың мақсаты: Сенімгерлік басқаруға берілген ақшаның, тазартылған қымбат металдар және бағалы қағаздар құнының сомаларын есепке алу.</w:t>
      </w:r>
    </w:p>
    <w:p>
      <w:pPr>
        <w:spacing w:after="0"/>
        <w:ind w:left="0"/>
        <w:jc w:val="both"/>
      </w:pPr>
      <w:r>
        <w:rPr>
          <w:rFonts w:ascii="Times New Roman"/>
          <w:b w:val="false"/>
          <w:i w:val="false"/>
          <w:color w:val="000000"/>
          <w:sz w:val="28"/>
        </w:rPr>
        <w:t>
      Шоттың дебеті бойынша сенімгерлік басқаруға берілген ақшаның, тазартылған қымбат металдар және бағалы қағаздар құнының сомалары жазылады.</w:t>
      </w:r>
    </w:p>
    <w:p>
      <w:pPr>
        <w:spacing w:after="0"/>
        <w:ind w:left="0"/>
        <w:jc w:val="both"/>
      </w:pPr>
      <w:r>
        <w:rPr>
          <w:rFonts w:ascii="Times New Roman"/>
          <w:b w:val="false"/>
          <w:i w:val="false"/>
          <w:color w:val="000000"/>
          <w:sz w:val="28"/>
        </w:rPr>
        <w:t>
      Шоттың кредиті бойынша сенімгерлік басқаруға берілген ақшаның, тазартылған қымбат металдар және бағалы қағаздар құнының сомаларын олар сенімгерлік басқарушы қайтарылған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1452. Әділ құны бойынша басқа да жиынтық кіріс арқылы есепке алынатын бағалы қағаздар (актив).</w:t>
      </w:r>
    </w:p>
    <w:p>
      <w:pPr>
        <w:spacing w:after="0"/>
        <w:ind w:left="0"/>
        <w:jc w:val="both"/>
      </w:pPr>
      <w:r>
        <w:rPr>
          <w:rFonts w:ascii="Times New Roman"/>
          <w:b w:val="false"/>
          <w:i w:val="false"/>
          <w:color w:val="000000"/>
          <w:sz w:val="28"/>
        </w:rPr>
        <w:t>
      Шоттың мақсаты: Нарықтағы сыйақы мөлшерлемелері, бағалы қағаздар бойынша кірістілік, өтімділікті ұстап тұру қажеттілігі өзгерген жағдайда сатылуы мүмкін бағалы қағаздардың құнын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қағаздардың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қағаздардың сатылған кездегі құнын есептен шығару, сондай-ақ олардың құнын № 1459 баланстық шотқа жатқызу немесе бағалы қағаздарды басқа санатқа аудару жазылады.</w:t>
      </w:r>
    </w:p>
    <w:bookmarkStart w:name="z133" w:id="105"/>
    <w:p>
      <w:pPr>
        <w:spacing w:after="0"/>
        <w:ind w:left="0"/>
        <w:jc w:val="both"/>
      </w:pPr>
      <w:r>
        <w:rPr>
          <w:rFonts w:ascii="Times New Roman"/>
          <w:b w:val="false"/>
          <w:i w:val="false"/>
          <w:color w:val="000000"/>
          <w:sz w:val="28"/>
        </w:rPr>
        <w:t>
      1453. Әділ құны бойынша басқа да жиынтық кіріс арқылы есепке алынатын, сатып алынған бағалы қағаздар бойынша дисконт (қарсы актив).</w:t>
      </w:r>
    </w:p>
    <w:bookmarkEnd w:id="105"/>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бағалы қағаздарды сатып алуға байланысты пайыздың нарықтық емес мөлшерлемесі бойынша түзету сомаларын, модификациялау кезінде бағалы қағаздардың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бағалы қағаздардың жалпы баланстық құнын түзету сомасы, кредиттік-құнсызданған бағалы қағаздарды сатып алуға немесе құруға байланысты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сатып алынған бағалы қағаздар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1454. Әділ құны бойынша басқа да жиынтық кіріс арқылы есепке алынатын, сатып алынған бағалы қағаздар бойынша сыйлықақы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 тиімді пайыздық мөлшерлеме әдісін пайдалана отырып, пайыздық кірістерді тануға байланысты түзету сомалары, модификациялау кезінде заемның жалпы баланстық құнын түзету сомалары жазылады.</w:t>
      </w:r>
    </w:p>
    <w:p>
      <w:pPr>
        <w:spacing w:after="0"/>
        <w:ind w:left="0"/>
        <w:jc w:val="both"/>
      </w:pPr>
      <w:r>
        <w:rPr>
          <w:rFonts w:ascii="Times New Roman"/>
          <w:b w:val="false"/>
          <w:i w:val="false"/>
          <w:color w:val="000000"/>
          <w:sz w:val="28"/>
        </w:rPr>
        <w:t>
      Шоттың кредиті бойынша амортизацияның сомасы және (немесе)әділ құны бойынша басқа да жиынтық кіріс арқылы есепке алынатын сатып алынған бағалы қағаздар бойынша сыйлықақы есептен шығарылады.</w:t>
      </w:r>
    </w:p>
    <w:p>
      <w:pPr>
        <w:spacing w:after="0"/>
        <w:ind w:left="0"/>
        <w:jc w:val="both"/>
      </w:pPr>
      <w:r>
        <w:rPr>
          <w:rFonts w:ascii="Times New Roman"/>
          <w:b w:val="false"/>
          <w:i w:val="false"/>
          <w:color w:val="000000"/>
          <w:sz w:val="28"/>
        </w:rPr>
        <w:t>
      1456. Әділ құны бойынша басқа да жиынтық кіріс арқылы есепке алынатын бағалы қағаздардың әділ құнын оң түзету шоты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оң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құнының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құнының оң түзету сомалары есептен шығарылады.</w:t>
      </w:r>
    </w:p>
    <w:p>
      <w:pPr>
        <w:spacing w:after="0"/>
        <w:ind w:left="0"/>
        <w:jc w:val="both"/>
      </w:pPr>
      <w:r>
        <w:rPr>
          <w:rFonts w:ascii="Times New Roman"/>
          <w:b w:val="false"/>
          <w:i w:val="false"/>
          <w:color w:val="000000"/>
          <w:sz w:val="28"/>
        </w:rPr>
        <w:t>
      1457. Әділ құны бойынша басқа да жиынтық кіріс арқылы есепке алынатын бағалы қағаздардың әділ құнын теріс түзету шоты (қарсы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теріс түзету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құнының теріс түзету сомалары есептен шығарылады.</w:t>
      </w:r>
    </w:p>
    <w:bookmarkStart w:name="z137" w:id="106"/>
    <w:p>
      <w:pPr>
        <w:spacing w:after="0"/>
        <w:ind w:left="0"/>
        <w:jc w:val="both"/>
      </w:pPr>
      <w:r>
        <w:rPr>
          <w:rFonts w:ascii="Times New Roman"/>
          <w:b w:val="false"/>
          <w:i w:val="false"/>
          <w:color w:val="000000"/>
          <w:sz w:val="28"/>
        </w:rPr>
        <w:t>
      1459. Әділ құны бойынша басқа да жиынтық кіріс арқылы есепке алынатын бағалы қағаздар бойынша мерзімі өткен берешек (актив).</w:t>
      </w:r>
    </w:p>
    <w:bookmarkEnd w:id="10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мерзімі өткен берешек сомаларын оларды сатқан, өтеген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1461. Бағалы қағаздармен "кері РЕПО" операциялары (актив).</w:t>
      </w:r>
    </w:p>
    <w:p>
      <w:pPr>
        <w:spacing w:after="0"/>
        <w:ind w:left="0"/>
        <w:jc w:val="both"/>
      </w:pP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операциясы бойынша талаптардың операция ашылған күнгі сомалары жазылады.</w:t>
      </w:r>
    </w:p>
    <w:p>
      <w:pPr>
        <w:spacing w:after="0"/>
        <w:ind w:left="0"/>
        <w:jc w:val="both"/>
      </w:pPr>
      <w:r>
        <w:rPr>
          <w:rFonts w:ascii="Times New Roman"/>
          <w:b w:val="false"/>
          <w:i w:val="false"/>
          <w:color w:val="000000"/>
          <w:sz w:val="28"/>
        </w:rPr>
        <w:t>
      Шоттың кредиті бойынша "кері РЕПО" операциялары бойынша талаптардың сомаларын операция жабылған немесе күші жойылған кезде есептен шығару жазылады.</w:t>
      </w:r>
    </w:p>
    <w:p>
      <w:pPr>
        <w:spacing w:after="0"/>
        <w:ind w:left="0"/>
        <w:jc w:val="both"/>
      </w:pPr>
      <w:r>
        <w:rPr>
          <w:rFonts w:ascii="Times New Roman"/>
          <w:b w:val="false"/>
          <w:i w:val="false"/>
          <w:color w:val="000000"/>
          <w:sz w:val="28"/>
        </w:rPr>
        <w:t>
      1462. Бағалы қағаздармен "кері РЕПО" операциялары бойынша мерзімі өткен берешек (актив).</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мерзімі өткен берешектің сомалары жазылады.</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мерзімі өткен берешектің сомаларын оларды сатқан, өтеген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1463. Бағалы қағаздармен "кері РЕПО" операциялары бойынша резервтер (провизиялар) (қарсы актив).</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күтілетін кредиттік зияндарға арналған бағалау резервтерінің (мәміле бойынша шығындарды ескере отырып) асып кетуі түріндегі провизиялардың) сомаларын есептен шығару жазылады.</w:t>
      </w:r>
    </w:p>
    <w:bookmarkStart w:name="z141" w:id="107"/>
    <w:p>
      <w:pPr>
        <w:spacing w:after="0"/>
        <w:ind w:left="0"/>
        <w:jc w:val="both"/>
      </w:pPr>
      <w:r>
        <w:rPr>
          <w:rFonts w:ascii="Times New Roman"/>
          <w:b w:val="false"/>
          <w:i w:val="false"/>
          <w:color w:val="000000"/>
          <w:sz w:val="28"/>
        </w:rPr>
        <w:t>
      1471. Еншілес ұйымдарға инвестициялар (актив).</w:t>
      </w:r>
    </w:p>
    <w:bookmarkEnd w:id="107"/>
    <w:p>
      <w:pPr>
        <w:spacing w:after="0"/>
        <w:ind w:left="0"/>
        <w:jc w:val="both"/>
      </w:pPr>
      <w:r>
        <w:rPr>
          <w:rFonts w:ascii="Times New Roman"/>
          <w:b w:val="false"/>
          <w:i w:val="false"/>
          <w:color w:val="000000"/>
          <w:sz w:val="28"/>
        </w:rPr>
        <w:t>
      Шоттың мақсаты: Еншілес ұйымдарға салынған (бір жылдан астам мерзімге) инвестициялардың сатып алу құны бойынша сомаларын есепке алу.</w:t>
      </w:r>
    </w:p>
    <w:p>
      <w:pPr>
        <w:spacing w:after="0"/>
        <w:ind w:left="0"/>
        <w:jc w:val="both"/>
      </w:pPr>
      <w:r>
        <w:rPr>
          <w:rFonts w:ascii="Times New Roman"/>
          <w:b w:val="false"/>
          <w:i w:val="false"/>
          <w:color w:val="000000"/>
          <w:sz w:val="28"/>
        </w:rPr>
        <w:t>
      Шоттың дебеті бойынша еншілес ұйымға салынған инвестициялардың сатып алу құны бойынша сомалары, сондай-ақ қатысу үлесінің өзгеруі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еншілес ұйым сатып алған немесе олар сатылған кезде есептен шығару жазылады.</w:t>
      </w:r>
    </w:p>
    <w:bookmarkStart w:name="z142" w:id="108"/>
    <w:p>
      <w:pPr>
        <w:spacing w:after="0"/>
        <w:ind w:left="0"/>
        <w:jc w:val="both"/>
      </w:pPr>
      <w:r>
        <w:rPr>
          <w:rFonts w:ascii="Times New Roman"/>
          <w:b w:val="false"/>
          <w:i w:val="false"/>
          <w:color w:val="000000"/>
          <w:sz w:val="28"/>
        </w:rPr>
        <w:t>
      1472. Қауымдасқан ұйымдарға инвестициялар (актив).</w:t>
      </w:r>
    </w:p>
    <w:bookmarkEnd w:id="108"/>
    <w:p>
      <w:pPr>
        <w:spacing w:after="0"/>
        <w:ind w:left="0"/>
        <w:jc w:val="both"/>
      </w:pPr>
      <w:r>
        <w:rPr>
          <w:rFonts w:ascii="Times New Roman"/>
          <w:b w:val="false"/>
          <w:i w:val="false"/>
          <w:color w:val="000000"/>
          <w:sz w:val="28"/>
        </w:rPr>
        <w:t>
      Шоттың мақсаты: Қауымдасқан ұйымдарға салынған (бір жылдан астам мерзімге) инвестициялардың сатып алу құны бойынша сомаларын есепке алу.</w:t>
      </w:r>
    </w:p>
    <w:p>
      <w:pPr>
        <w:spacing w:after="0"/>
        <w:ind w:left="0"/>
        <w:jc w:val="both"/>
      </w:pPr>
      <w:r>
        <w:rPr>
          <w:rFonts w:ascii="Times New Roman"/>
          <w:b w:val="false"/>
          <w:i w:val="false"/>
          <w:color w:val="000000"/>
          <w:sz w:val="28"/>
        </w:rPr>
        <w:t>
      Шоттың дебеті бойынша қауымдасқан ұйымға салынған инвестициялардың сатып алу құны бойынша сомалары, сондай-ақ қатысу үлесінің өзгеруі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қауымдасқан ұйым сатып алған немесе олар сатылған кезде есептен шығару жазылады.</w:t>
      </w:r>
    </w:p>
    <w:p>
      <w:pPr>
        <w:spacing w:after="0"/>
        <w:ind w:left="0"/>
        <w:jc w:val="both"/>
      </w:pPr>
      <w:r>
        <w:rPr>
          <w:rFonts w:ascii="Times New Roman"/>
          <w:b w:val="false"/>
          <w:i w:val="false"/>
          <w:color w:val="000000"/>
          <w:sz w:val="28"/>
        </w:rPr>
        <w:t>
      1473. Ислам банкінің өндірістік және сауда қызметіне инвестициялары (актив).</w:t>
      </w:r>
    </w:p>
    <w:p>
      <w:pPr>
        <w:spacing w:after="0"/>
        <w:ind w:left="0"/>
        <w:jc w:val="both"/>
      </w:pPr>
      <w:r>
        <w:rPr>
          <w:rFonts w:ascii="Times New Roman"/>
          <w:b w:val="false"/>
          <w:i w:val="false"/>
          <w:color w:val="000000"/>
          <w:sz w:val="28"/>
        </w:rPr>
        <w:t>
      Шоттың мақсаты: Өндірістік және сауда қызметін заңды тұлғалардың жарғылық капиталдарына қатысу арқылы және (немесе) әріптестік талаптарымен қаржыландырған кездегі ислам банкі инвестицияларының сомаларын есепке алу.</w:t>
      </w:r>
    </w:p>
    <w:p>
      <w:pPr>
        <w:spacing w:after="0"/>
        <w:ind w:left="0"/>
        <w:jc w:val="both"/>
      </w:pPr>
      <w:r>
        <w:rPr>
          <w:rFonts w:ascii="Times New Roman"/>
          <w:b w:val="false"/>
          <w:i w:val="false"/>
          <w:color w:val="000000"/>
          <w:sz w:val="28"/>
        </w:rPr>
        <w:t>
      Шоттың дебеті бойынша заңды тұлғалардың жарғылық капиталдарына және (немесе) әріптестік талаптарымен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заңды тұлғалардың жарғылық капиталдарына және (немесе) әріптестік талаптарымен салынған инвестициялардың сомаларын есептен шығару жазылады.</w:t>
      </w:r>
    </w:p>
    <w:p>
      <w:pPr>
        <w:spacing w:after="0"/>
        <w:ind w:left="0"/>
        <w:jc w:val="both"/>
      </w:pPr>
      <w:r>
        <w:rPr>
          <w:rFonts w:ascii="Times New Roman"/>
          <w:b w:val="false"/>
          <w:i w:val="false"/>
          <w:color w:val="000000"/>
          <w:sz w:val="28"/>
        </w:rPr>
        <w:t>
      1474 Еншілес ұйымдарға инвестициялардың құнсыздануы (контрактив).</w:t>
      </w:r>
    </w:p>
    <w:p>
      <w:pPr>
        <w:spacing w:after="0"/>
        <w:ind w:left="0"/>
        <w:jc w:val="both"/>
      </w:pPr>
      <w:r>
        <w:rPr>
          <w:rFonts w:ascii="Times New Roman"/>
          <w:b w:val="false"/>
          <w:i w:val="false"/>
          <w:color w:val="000000"/>
          <w:sz w:val="28"/>
        </w:rPr>
        <w:t>
      Шоттың мақсаты: Еншілес ұйымдарға инвестициялардың құнсыздануынан залал сомасын есепке алу.</w:t>
      </w:r>
    </w:p>
    <w:p>
      <w:pPr>
        <w:spacing w:after="0"/>
        <w:ind w:left="0"/>
        <w:jc w:val="both"/>
      </w:pPr>
      <w:r>
        <w:rPr>
          <w:rFonts w:ascii="Times New Roman"/>
          <w:b w:val="false"/>
          <w:i w:val="false"/>
          <w:color w:val="000000"/>
          <w:sz w:val="28"/>
        </w:rPr>
        <w:t>
      Шоттың кредиті бойынша еншілес ұйымға инвестициялардың баланстық құны олардың өтелетін сомасынан асатын сома жазылады.</w:t>
      </w:r>
    </w:p>
    <w:p>
      <w:pPr>
        <w:spacing w:after="0"/>
        <w:ind w:left="0"/>
        <w:jc w:val="both"/>
      </w:pPr>
      <w:r>
        <w:rPr>
          <w:rFonts w:ascii="Times New Roman"/>
          <w:b w:val="false"/>
          <w:i w:val="false"/>
          <w:color w:val="000000"/>
          <w:sz w:val="28"/>
        </w:rPr>
        <w:t>
      Шоттың дебеті бойынша инвестициялардың өтелетін сомасын айқындау үшін пайдаланылған есептік бағалаулар өзгерген жағдайда еншілес ұйымға инвестициялардың баланстық құнын олардың өтелетін сомасына дейін ұлғайту сомасы жазылады.</w:t>
      </w:r>
    </w:p>
    <w:p>
      <w:pPr>
        <w:spacing w:after="0"/>
        <w:ind w:left="0"/>
        <w:jc w:val="both"/>
      </w:pPr>
      <w:r>
        <w:rPr>
          <w:rFonts w:ascii="Times New Roman"/>
          <w:b w:val="false"/>
          <w:i w:val="false"/>
          <w:color w:val="000000"/>
          <w:sz w:val="28"/>
        </w:rPr>
        <w:t>
      1475. Реттелген борышқа инвестициялар (актив).</w:t>
      </w:r>
    </w:p>
    <w:p>
      <w:pPr>
        <w:spacing w:after="0"/>
        <w:ind w:left="0"/>
        <w:jc w:val="both"/>
      </w:pPr>
      <w:r>
        <w:rPr>
          <w:rFonts w:ascii="Times New Roman"/>
          <w:b w:val="false"/>
          <w:i w:val="false"/>
          <w:color w:val="000000"/>
          <w:sz w:val="28"/>
        </w:rPr>
        <w:t>
      Шоттың мақсаты: Реттелген борышқа салынған инвестициялардың сомаларын есепке алу.</w:t>
      </w:r>
    </w:p>
    <w:p>
      <w:pPr>
        <w:spacing w:after="0"/>
        <w:ind w:left="0"/>
        <w:jc w:val="both"/>
      </w:pPr>
      <w:r>
        <w:rPr>
          <w:rFonts w:ascii="Times New Roman"/>
          <w:b w:val="false"/>
          <w:i w:val="false"/>
          <w:color w:val="000000"/>
          <w:sz w:val="28"/>
        </w:rPr>
        <w:t>
      Шоттың дебеті бойынша реттелген борышқа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реттелген борышқа салынған инвестициялардың сомаларын олар өтелген кезде есептен шығару жазылады.</w:t>
      </w:r>
    </w:p>
    <w:p>
      <w:pPr>
        <w:spacing w:after="0"/>
        <w:ind w:left="0"/>
        <w:jc w:val="both"/>
      </w:pPr>
      <w:r>
        <w:rPr>
          <w:rFonts w:ascii="Times New Roman"/>
          <w:b w:val="false"/>
          <w:i w:val="false"/>
          <w:color w:val="000000"/>
          <w:sz w:val="28"/>
        </w:rPr>
        <w:t>
      1476. Басқа да инвестициялар (актив).</w:t>
      </w:r>
    </w:p>
    <w:p>
      <w:pPr>
        <w:spacing w:after="0"/>
        <w:ind w:left="0"/>
        <w:jc w:val="both"/>
      </w:pPr>
      <w:r>
        <w:rPr>
          <w:rFonts w:ascii="Times New Roman"/>
          <w:b w:val="false"/>
          <w:i w:val="false"/>
          <w:color w:val="000000"/>
          <w:sz w:val="28"/>
        </w:rPr>
        <w:t>
      Шоттың мақсаты: Еншілес немесе қауымдасқан ұйымдар болып табылмайтын ұйымдарға салынған (бір жылдан астам мерзімге) инвестициялардың сомаларын есепке алу.</w:t>
      </w:r>
    </w:p>
    <w:p>
      <w:pPr>
        <w:spacing w:after="0"/>
        <w:ind w:left="0"/>
        <w:jc w:val="both"/>
      </w:pPr>
      <w:r>
        <w:rPr>
          <w:rFonts w:ascii="Times New Roman"/>
          <w:b w:val="false"/>
          <w:i w:val="false"/>
          <w:color w:val="000000"/>
          <w:sz w:val="28"/>
        </w:rPr>
        <w:t>
      Шоттың дебеті бойынша еншілес немесе қауымдасқан ұйым болып табылмайтын ұйымға салынған басқа инвестициялардың сомалары жазылады.</w:t>
      </w:r>
    </w:p>
    <w:p>
      <w:pPr>
        <w:spacing w:after="0"/>
        <w:ind w:left="0"/>
        <w:jc w:val="both"/>
      </w:pPr>
      <w:r>
        <w:rPr>
          <w:rFonts w:ascii="Times New Roman"/>
          <w:b w:val="false"/>
          <w:i w:val="false"/>
          <w:color w:val="000000"/>
          <w:sz w:val="28"/>
        </w:rPr>
        <w:t>
      Шоттың кредиті бойынша салынған басқа инвестициялардың сомаларын олар сатылған кезде есептен шығару жазылады.</w:t>
      </w:r>
    </w:p>
    <w:bookmarkStart w:name="z146" w:id="109"/>
    <w:p>
      <w:pPr>
        <w:spacing w:after="0"/>
        <w:ind w:left="0"/>
        <w:jc w:val="both"/>
      </w:pPr>
      <w:r>
        <w:rPr>
          <w:rFonts w:ascii="Times New Roman"/>
          <w:b w:val="false"/>
          <w:i w:val="false"/>
          <w:color w:val="000000"/>
          <w:sz w:val="28"/>
        </w:rPr>
        <w:t>
      1477. Реттелген борышқа инвестициялар бойынша резервтер (провизиялар) (қарсы актив).</w:t>
      </w:r>
    </w:p>
    <w:bookmarkEnd w:id="109"/>
    <w:p>
      <w:pPr>
        <w:spacing w:after="0"/>
        <w:ind w:left="0"/>
        <w:jc w:val="both"/>
      </w:pPr>
      <w:r>
        <w:rPr>
          <w:rFonts w:ascii="Times New Roman"/>
          <w:b w:val="false"/>
          <w:i w:val="false"/>
          <w:color w:val="000000"/>
          <w:sz w:val="28"/>
        </w:rPr>
        <w:t>
      Шоттың мақсаты: Реттелген борышқа инвестициялар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борышқа инвестициялар бойынша күтілетін кредиттік зияндарға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күтілетін кредиттік зияндарға арналған бағалау резервтерінің (провизиялардың) сомаларын есептен шығару жазылады.</w:t>
      </w:r>
    </w:p>
    <w:bookmarkStart w:name="z147" w:id="110"/>
    <w:p>
      <w:pPr>
        <w:spacing w:after="0"/>
        <w:ind w:left="0"/>
        <w:jc w:val="both"/>
      </w:pPr>
      <w:r>
        <w:rPr>
          <w:rFonts w:ascii="Times New Roman"/>
          <w:b w:val="false"/>
          <w:i w:val="false"/>
          <w:color w:val="000000"/>
          <w:sz w:val="28"/>
        </w:rPr>
        <w:t>
      1481. Амортизациялық құны бойынша есепке алынатын бағалы қағаздар (актив).</w:t>
      </w:r>
    </w:p>
    <w:bookmarkEnd w:id="110"/>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қағаздардың номиналдық құнын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қағаздардың номиналдық құны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қағаздардың номиналдық құнын оларды өтеген, № 1485 баланстық шотқа жатқызған не бағалы қағаздардың басқа санатына ауыстырған кезде есептен шығару жазылады.</w:t>
      </w:r>
    </w:p>
    <w:p>
      <w:pPr>
        <w:spacing w:after="0"/>
        <w:ind w:left="0"/>
        <w:jc w:val="both"/>
      </w:pPr>
      <w:r>
        <w:rPr>
          <w:rFonts w:ascii="Times New Roman"/>
          <w:b w:val="false"/>
          <w:i w:val="false"/>
          <w:color w:val="000000"/>
          <w:sz w:val="28"/>
        </w:rPr>
        <w:t>
      1482. Амортизациялық құны бойынша есепке алынатын бағалы қағаздар бойынша дисконт (қарсы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бағалы қағаздарды сатып алуға байланысты түзету сомаларын, модификациялау кезінде заемның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қағаздардың номиналдық құнының оларды сатып алу құнынан асып кетуі түріндегі дисконт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бағалы қағаздарды сатып алуға байланысты түзету сомалары, модификациялау кезінде заемның жалпы баланстық құнын түзету сомалары, кредиттік-құнсызданған бағалы қағаздарды сатып алуға немесе құруға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1483. Амортизациялық құны бойынша есепке алынатын бағалы қағаздар бойынша сыйлықақы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құнының олардың номиналдық құнынан сыйлықақылар сомаларын, тиімді пайыздық мөлшерлеме әдісін пайдалана отырып пайыздық кірістерді тануға байланысты түзетулер сомаларын, модификациялау кезінде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қағаздарды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қолдана отырып пайыздық кірістерді тануға байланысты түзетулер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1485. Амортизациялық құны бойынша есепке алынатын бағалы қағаздар бойынша мерзімі өткен берешек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мерзімі өткен берешек сомаларын олар өтелген немесе олар баланстан есептен шығарылған кезде есептен шығару жазылады.</w:t>
      </w:r>
    </w:p>
    <w:bookmarkStart w:name="z151" w:id="111"/>
    <w:p>
      <w:pPr>
        <w:spacing w:after="0"/>
        <w:ind w:left="0"/>
        <w:jc w:val="both"/>
      </w:pPr>
      <w:r>
        <w:rPr>
          <w:rFonts w:ascii="Times New Roman"/>
          <w:b w:val="false"/>
          <w:i w:val="false"/>
          <w:color w:val="000000"/>
          <w:sz w:val="28"/>
        </w:rPr>
        <w:t>
      1486. Амортизацияланған құны бойынша есепке алынатын бағалы қағаздар бойынша резервтер (провизиялар) (қарсы актив).</w:t>
      </w:r>
    </w:p>
    <w:bookmarkEnd w:id="111"/>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1491. Амортизациялық құны бойынша есепке алынатын басқа да қаржы активтері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басқа да қаржы активтерінің номиналдық құнын олар өтелген, олардың құны № 1494 баланстық шотқа жатқызылған не қаржылық активтердің басқа санатына ауыстырылған кезде есептен шығару жазылады.</w:t>
      </w:r>
    </w:p>
    <w:p>
      <w:pPr>
        <w:spacing w:after="0"/>
        <w:ind w:left="0"/>
        <w:jc w:val="both"/>
      </w:pPr>
      <w:r>
        <w:rPr>
          <w:rFonts w:ascii="Times New Roman"/>
          <w:b w:val="false"/>
          <w:i w:val="false"/>
          <w:color w:val="000000"/>
          <w:sz w:val="28"/>
        </w:rPr>
        <w:t>
      1492. Амортизациялық құны бойынша есепке алынатын басқа да қаржы активтері бойынша дисконт (қарсы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сомаларын, тиімді пайыздық мөлшерлеме әдісін пайдалана отырып, пайыздық кірістерді тануға байланысты түзету сомаларын, қаржы активтерін пайыздың нарықтық емес мөлшерлемесі бойынша сатып алуға байланысты түзету сомаларын, модификациялау кезінде жалпы баланстық құнын түзету сомаларын, кредиттік-құнсызданған бағалы қағазды сатып алуға немесе жасауға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сомасы, тиімді пайыздық мөлшерлеме әдісін пайдалана отырып, пайыздық кірістерді тануға байланысты түзету сомасы, нарықтық емес пайыздық мөлшерлеме бойынша қаржы активтерін сатып алуға байланысты түзету сомасы, модификациялау кезінде жалпы баланстық құнын түзету сомасы, кредиттік-құнсызданған бағалы қағазды сатып алуға немесе жасауға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1493. Амортизациялық құны бойынша есепке алынатын басқа да қаржы активтері бойынша сыйлықақы (актив).</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сатып алу құнының олардың номиналдық құнынан (мәміле бойынша шығындарды ескере отырып)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активтерін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құнды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сыйлықақы амортизациясының сомасы және (немесе) есептен шығару жазылады.</w:t>
      </w:r>
    </w:p>
    <w:bookmarkStart w:name="z155" w:id="112"/>
    <w:p>
      <w:pPr>
        <w:spacing w:after="0"/>
        <w:ind w:left="0"/>
        <w:jc w:val="both"/>
      </w:pPr>
      <w:r>
        <w:rPr>
          <w:rFonts w:ascii="Times New Roman"/>
          <w:b w:val="false"/>
          <w:i w:val="false"/>
          <w:color w:val="000000"/>
          <w:sz w:val="28"/>
        </w:rPr>
        <w:t>
      1494. Амортизациялық құны бойынша есепке алынатын басқа да қаржы активтері бойынша мерзімі өткен берешек (актив).</w:t>
      </w:r>
    </w:p>
    <w:bookmarkEnd w:id="112"/>
    <w:p>
      <w:pPr>
        <w:spacing w:after="0"/>
        <w:ind w:left="0"/>
        <w:jc w:val="both"/>
      </w:pPr>
      <w:r>
        <w:rPr>
          <w:rFonts w:ascii="Times New Roman"/>
          <w:b w:val="false"/>
          <w:i w:val="false"/>
          <w:color w:val="000000"/>
          <w:sz w:val="28"/>
        </w:rPr>
        <w:t>
      Шоттың мақсаты: Амортизациялық құны бойынша есепке алынатын басқа да қаржы активтері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басқа да қаржы активтері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басқа да қаржы активтері мерзімі өткен берешек сомаларын олар өтелген немесе олар баланстан есептен шығарылған кезде есептен шығару жазылады.</w:t>
      </w:r>
    </w:p>
    <w:bookmarkStart w:name="z156" w:id="113"/>
    <w:p>
      <w:pPr>
        <w:spacing w:after="0"/>
        <w:ind w:left="0"/>
        <w:jc w:val="both"/>
      </w:pPr>
      <w:r>
        <w:rPr>
          <w:rFonts w:ascii="Times New Roman"/>
          <w:b w:val="false"/>
          <w:i w:val="false"/>
          <w:color w:val="000000"/>
          <w:sz w:val="28"/>
        </w:rPr>
        <w:t>
      1495. Амортизацияланған құны бойынша есепке алынатын басқа да қаржы активтері бойынша резервтер (провизиялар) (қарсы актив).</w:t>
      </w:r>
    </w:p>
    <w:bookmarkEnd w:id="113"/>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1551. Басқа банктермен есеп айырысулар (актив).</w:t>
      </w:r>
    </w:p>
    <w:p>
      <w:pPr>
        <w:spacing w:after="0"/>
        <w:ind w:left="0"/>
        <w:jc w:val="both"/>
      </w:pPr>
      <w:r>
        <w:rPr>
          <w:rFonts w:ascii="Times New Roman"/>
          <w:b w:val="false"/>
          <w:i w:val="false"/>
          <w:color w:val="000000"/>
          <w:sz w:val="28"/>
        </w:rPr>
        <w:t>
      Шоттың мақсаты: Банк және корреспондент банк арасындағы клиринг жасалған кездегі қарама қарсы сомаларды есепке алу.</w:t>
      </w:r>
    </w:p>
    <w:p>
      <w:pPr>
        <w:spacing w:after="0"/>
        <w:ind w:left="0"/>
        <w:jc w:val="both"/>
      </w:pPr>
      <w:r>
        <w:rPr>
          <w:rFonts w:ascii="Times New Roman"/>
          <w:b w:val="false"/>
          <w:i w:val="false"/>
          <w:color w:val="000000"/>
          <w:sz w:val="28"/>
        </w:rPr>
        <w:t>
      Шоттың дебеті бойынша корреспондент банк төлеу үшін ұсынған төлем құжаттарының сомалары, сондай-ақ банктің пайдасына түсетін ақша сомалары жазылады.</w:t>
      </w:r>
    </w:p>
    <w:p>
      <w:pPr>
        <w:spacing w:after="0"/>
        <w:ind w:left="0"/>
        <w:jc w:val="both"/>
      </w:pPr>
      <w:r>
        <w:rPr>
          <w:rFonts w:ascii="Times New Roman"/>
          <w:b w:val="false"/>
          <w:i w:val="false"/>
          <w:color w:val="000000"/>
          <w:sz w:val="28"/>
        </w:rPr>
        <w:t>
      Шоттың кредиті бойынша сомалар оларды № 2551 баланстық шотпен сальдо жасаған кезде және ақша сомаларының қалдықтарын банктің корреспонденттік шотына есептелуі жазылады.</w:t>
      </w:r>
    </w:p>
    <w:p>
      <w:pPr>
        <w:spacing w:after="0"/>
        <w:ind w:left="0"/>
        <w:jc w:val="both"/>
      </w:pPr>
      <w:r>
        <w:rPr>
          <w:rFonts w:ascii="Times New Roman"/>
          <w:b w:val="false"/>
          <w:i w:val="false"/>
          <w:color w:val="000000"/>
          <w:sz w:val="28"/>
        </w:rPr>
        <w:t>
      1552. Клиенттермен есеп айырысулар (актив).</w:t>
      </w:r>
    </w:p>
    <w:p>
      <w:pPr>
        <w:spacing w:after="0"/>
        <w:ind w:left="0"/>
        <w:jc w:val="both"/>
      </w:pPr>
      <w:r>
        <w:rPr>
          <w:rFonts w:ascii="Times New Roman"/>
          <w:b w:val="false"/>
          <w:i w:val="false"/>
          <w:color w:val="000000"/>
          <w:sz w:val="28"/>
        </w:rPr>
        <w:t>
      Шоттың мақсаты: Клиенттер арасында клиринг жасаған кездегі қарама-қарсы сомаларды есепке алу.</w:t>
      </w:r>
    </w:p>
    <w:p>
      <w:pPr>
        <w:spacing w:after="0"/>
        <w:ind w:left="0"/>
        <w:jc w:val="both"/>
      </w:pPr>
      <w:r>
        <w:rPr>
          <w:rFonts w:ascii="Times New Roman"/>
          <w:b w:val="false"/>
          <w:i w:val="false"/>
          <w:color w:val="000000"/>
          <w:sz w:val="28"/>
        </w:rPr>
        <w:t>
      Шоттың дебеті бойынша клиенттің акцептеуі үшін түсетін төлем құжаттарының сомалары жазылады.</w:t>
      </w:r>
    </w:p>
    <w:p>
      <w:pPr>
        <w:spacing w:after="0"/>
        <w:ind w:left="0"/>
        <w:jc w:val="both"/>
      </w:pPr>
      <w:r>
        <w:rPr>
          <w:rFonts w:ascii="Times New Roman"/>
          <w:b w:val="false"/>
          <w:i w:val="false"/>
          <w:color w:val="000000"/>
          <w:sz w:val="28"/>
        </w:rPr>
        <w:t>
      Шоттың кредиті бойынша клиент акцептемеген төлем құжаттарының сомалары жазылады немесе клиент акцептеген төлем құжаттарының сомаларын оларды № 2552 баланстық шотпен сальдо жасаған кезде клиенттің банк шотынан есептен шығару жазылады.</w:t>
      </w:r>
    </w:p>
    <w:p>
      <w:pPr>
        <w:spacing w:after="0"/>
        <w:ind w:left="0"/>
        <w:jc w:val="both"/>
      </w:pPr>
      <w:r>
        <w:rPr>
          <w:rFonts w:ascii="Times New Roman"/>
          <w:b w:val="false"/>
          <w:i w:val="false"/>
          <w:color w:val="000000"/>
          <w:sz w:val="28"/>
        </w:rPr>
        <w:t>
      1553 Клиенттер мен инвестициялық депозиттер бойынша есеп айырысулар (актив).</w:t>
      </w:r>
    </w:p>
    <w:p>
      <w:pPr>
        <w:spacing w:after="0"/>
        <w:ind w:left="0"/>
        <w:jc w:val="both"/>
      </w:pPr>
      <w:r>
        <w:rPr>
          <w:rFonts w:ascii="Times New Roman"/>
          <w:b w:val="false"/>
          <w:i w:val="false"/>
          <w:color w:val="000000"/>
          <w:sz w:val="28"/>
        </w:rPr>
        <w:t>
      Шоттың мақсаты: Ислам банкінің клиенттерге инвестициялық депозиттерді мерзімінен бұрын қайтаруға байланыстағы байланысты туындаған талаптарының сомаларын есепке алу.</w:t>
      </w:r>
    </w:p>
    <w:p>
      <w:pPr>
        <w:spacing w:after="0"/>
        <w:ind w:left="0"/>
        <w:jc w:val="both"/>
      </w:pPr>
      <w:r>
        <w:rPr>
          <w:rFonts w:ascii="Times New Roman"/>
          <w:b w:val="false"/>
          <w:i w:val="false"/>
          <w:color w:val="000000"/>
          <w:sz w:val="28"/>
        </w:rPr>
        <w:t>
      Шоттың дебеті бойынша клиентке оның талап етуі бойынша инвестициялық депозитті мерзімінен бұрын қайтаруға байланысты туындаған талаптардың сомалары жазылады.</w:t>
      </w:r>
    </w:p>
    <w:p>
      <w:pPr>
        <w:spacing w:after="0"/>
        <w:ind w:left="0"/>
        <w:jc w:val="both"/>
      </w:pPr>
      <w:r>
        <w:rPr>
          <w:rFonts w:ascii="Times New Roman"/>
          <w:b w:val="false"/>
          <w:i w:val="false"/>
          <w:color w:val="000000"/>
          <w:sz w:val="28"/>
        </w:rPr>
        <w:t>
      Шоттың кредиті бойынша ислам банкі талаптарының сомаларын оларды алған кезде есептен шығару жазылады.</w:t>
      </w:r>
    </w:p>
    <w:p>
      <w:pPr>
        <w:spacing w:after="0"/>
        <w:ind w:left="0"/>
        <w:jc w:val="both"/>
      </w:pPr>
      <w:r>
        <w:rPr>
          <w:rFonts w:ascii="Times New Roman"/>
          <w:b w:val="false"/>
          <w:i w:val="false"/>
          <w:color w:val="000000"/>
          <w:sz w:val="28"/>
        </w:rPr>
        <w:t>
      1601. Тазартылмаған қымбат металдар (актив).</w:t>
      </w:r>
    </w:p>
    <w:p>
      <w:pPr>
        <w:spacing w:after="0"/>
        <w:ind w:left="0"/>
        <w:jc w:val="both"/>
      </w:pPr>
      <w:r>
        <w:rPr>
          <w:rFonts w:ascii="Times New Roman"/>
          <w:b w:val="false"/>
          <w:i w:val="false"/>
          <w:color w:val="000000"/>
          <w:sz w:val="28"/>
        </w:rPr>
        <w:t>
      Шоттың мақсаты: Қоймаларда сақтаудағы тазартылмаған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кіріске алынған тазартылмаған қымбат металдардың құны жазылады.</w:t>
      </w:r>
    </w:p>
    <w:p>
      <w:pPr>
        <w:spacing w:after="0"/>
        <w:ind w:left="0"/>
        <w:jc w:val="both"/>
      </w:pPr>
      <w:r>
        <w:rPr>
          <w:rFonts w:ascii="Times New Roman"/>
          <w:b w:val="false"/>
          <w:i w:val="false"/>
          <w:color w:val="000000"/>
          <w:sz w:val="28"/>
        </w:rPr>
        <w:t>
      Шоттың кредиті бойынша кіріске алынған тазартылмаған қымбат металдардың құнын олар баланстан шығарылған кезде есептен шығару жазылады.</w:t>
      </w:r>
    </w:p>
    <w:p>
      <w:pPr>
        <w:spacing w:after="0"/>
        <w:ind w:left="0"/>
        <w:jc w:val="both"/>
      </w:pPr>
      <w:r>
        <w:rPr>
          <w:rFonts w:ascii="Times New Roman"/>
          <w:b w:val="false"/>
          <w:i w:val="false"/>
          <w:color w:val="000000"/>
          <w:sz w:val="28"/>
        </w:rPr>
        <w:t>
      1602. Басқа да қорлар (актив).</w:t>
      </w:r>
    </w:p>
    <w:p>
      <w:pPr>
        <w:spacing w:after="0"/>
        <w:ind w:left="0"/>
        <w:jc w:val="both"/>
      </w:pPr>
      <w:r>
        <w:rPr>
          <w:rFonts w:ascii="Times New Roman"/>
          <w:b w:val="false"/>
          <w:i w:val="false"/>
          <w:color w:val="000000"/>
          <w:sz w:val="28"/>
        </w:rPr>
        <w:t>
      Шоттың мақсаты: Әкімшілік-шаруашылық қызметті, үйлерді (меншікті, жалданған) жөндеуді қамтамасыз ету үшін, сондай-ақ өзге де мақсаттар үшін қажетті басқа да қорлардың құнын есепке алу.</w:t>
      </w:r>
    </w:p>
    <w:p>
      <w:pPr>
        <w:spacing w:after="0"/>
        <w:ind w:left="0"/>
        <w:jc w:val="both"/>
      </w:pPr>
      <w:r>
        <w:rPr>
          <w:rFonts w:ascii="Times New Roman"/>
          <w:b w:val="false"/>
          <w:i w:val="false"/>
          <w:color w:val="000000"/>
          <w:sz w:val="28"/>
        </w:rPr>
        <w:t>
      Шоттың дебеті бойынша қоймадағы, сатып алынған басқа да қорлардың құны жазылады.</w:t>
      </w:r>
    </w:p>
    <w:p>
      <w:pPr>
        <w:spacing w:after="0"/>
        <w:ind w:left="0"/>
        <w:jc w:val="both"/>
      </w:pPr>
      <w:r>
        <w:rPr>
          <w:rFonts w:ascii="Times New Roman"/>
          <w:b w:val="false"/>
          <w:i w:val="false"/>
          <w:color w:val="000000"/>
          <w:sz w:val="28"/>
        </w:rPr>
        <w:t>
      Шоттың кредиті бойынша сатып алынған басқа да қорлардың құнын олар қоймадан мақсаты бойынша шығынға жазылған кезде есептен шығару жазылады.</w:t>
      </w:r>
    </w:p>
    <w:p>
      <w:pPr>
        <w:spacing w:after="0"/>
        <w:ind w:left="0"/>
        <w:jc w:val="both"/>
      </w:pPr>
      <w:r>
        <w:rPr>
          <w:rFonts w:ascii="Times New Roman"/>
          <w:b w:val="false"/>
          <w:i w:val="false"/>
          <w:color w:val="000000"/>
          <w:sz w:val="28"/>
        </w:rPr>
        <w:t>
      1603. Қымбат металдардан жасалған, қоймадағы монеталар (актив).</w:t>
      </w:r>
    </w:p>
    <w:p>
      <w:pPr>
        <w:spacing w:after="0"/>
        <w:ind w:left="0"/>
        <w:jc w:val="both"/>
      </w:pPr>
      <w:r>
        <w:rPr>
          <w:rFonts w:ascii="Times New Roman"/>
          <w:b w:val="false"/>
          <w:i w:val="false"/>
          <w:color w:val="000000"/>
          <w:sz w:val="28"/>
        </w:rPr>
        <w:t>
      Шоттың мақсаты: Қымбат металдардан жасалған, қоймадағы монеталардың құнын сатып алу құны бойынша есепке алу.</w:t>
      </w:r>
    </w:p>
    <w:p>
      <w:pPr>
        <w:spacing w:after="0"/>
        <w:ind w:left="0"/>
        <w:jc w:val="both"/>
      </w:pPr>
      <w:r>
        <w:rPr>
          <w:rFonts w:ascii="Times New Roman"/>
          <w:b w:val="false"/>
          <w:i w:val="false"/>
          <w:color w:val="000000"/>
          <w:sz w:val="28"/>
        </w:rPr>
        <w:t>
      Шоттың дебеті бойынша қымбат металдардан жасалған, қоймаға келіп түскен монеталардың құны жазылады.</w:t>
      </w:r>
    </w:p>
    <w:p>
      <w:pPr>
        <w:spacing w:after="0"/>
        <w:ind w:left="0"/>
        <w:jc w:val="both"/>
      </w:pPr>
      <w:r>
        <w:rPr>
          <w:rFonts w:ascii="Times New Roman"/>
          <w:b w:val="false"/>
          <w:i w:val="false"/>
          <w:color w:val="000000"/>
          <w:sz w:val="28"/>
        </w:rPr>
        <w:t>
      Шоттың кредиті бойынша қымбат металдан жасалған, қоймадан берілген монеталардың құны оларды кассаға берген, үшінші тұлғаларға сатқан немесе сыйға тартқан кезде жазылады.</w:t>
      </w:r>
    </w:p>
    <w:p>
      <w:pPr>
        <w:spacing w:after="0"/>
        <w:ind w:left="0"/>
        <w:jc w:val="both"/>
      </w:pPr>
      <w:r>
        <w:rPr>
          <w:rFonts w:ascii="Times New Roman"/>
          <w:b w:val="false"/>
          <w:i w:val="false"/>
          <w:color w:val="000000"/>
          <w:sz w:val="28"/>
        </w:rPr>
        <w:t>
      1604. Қымбат емес металдардан жасалған, қоймадағы коллекциялық монеталар (актив).</w:t>
      </w:r>
    </w:p>
    <w:p>
      <w:pPr>
        <w:spacing w:after="0"/>
        <w:ind w:left="0"/>
        <w:jc w:val="both"/>
      </w:pPr>
      <w:r>
        <w:rPr>
          <w:rFonts w:ascii="Times New Roman"/>
          <w:b w:val="false"/>
          <w:i w:val="false"/>
          <w:color w:val="000000"/>
          <w:sz w:val="28"/>
        </w:rPr>
        <w:t>
      Шоттың мақсаты: Кассадағы, қымбат емес металдардан жасалған коллекциялық монеталардың сомаларын есепке алу. Бұл монеталар сатып алу құны бойынша есепке алынады.</w:t>
      </w:r>
    </w:p>
    <w:p>
      <w:pPr>
        <w:spacing w:after="0"/>
        <w:ind w:left="0"/>
        <w:jc w:val="both"/>
      </w:pPr>
      <w:r>
        <w:rPr>
          <w:rFonts w:ascii="Times New Roman"/>
          <w:b w:val="false"/>
          <w:i w:val="false"/>
          <w:color w:val="000000"/>
          <w:sz w:val="28"/>
        </w:rPr>
        <w:t>
      Шоттың дебеті бойынша қоймаға түскен, қымбат емес металдардан жасалған коллекциялық монеталардың сомалары жазылады.</w:t>
      </w:r>
    </w:p>
    <w:p>
      <w:pPr>
        <w:spacing w:after="0"/>
        <w:ind w:left="0"/>
        <w:jc w:val="both"/>
      </w:pPr>
      <w:r>
        <w:rPr>
          <w:rFonts w:ascii="Times New Roman"/>
          <w:b w:val="false"/>
          <w:i w:val="false"/>
          <w:color w:val="000000"/>
          <w:sz w:val="28"/>
        </w:rPr>
        <w:t>
      Шоттың кредиті бойынша қоймадан берілген, қымбат емес металдардан жасалған коллекциялық монеталардың сомаларын оларды кассаға берген, үшінші тұлғаларға сатқан немесе сыйға тартқан кезде есептен шығару жазылады.</w:t>
      </w:r>
    </w:p>
    <w:p>
      <w:pPr>
        <w:spacing w:after="0"/>
        <w:ind w:left="0"/>
        <w:jc w:val="both"/>
      </w:pPr>
      <w:r>
        <w:rPr>
          <w:rFonts w:ascii="Times New Roman"/>
          <w:b w:val="false"/>
          <w:i w:val="false"/>
          <w:color w:val="000000"/>
          <w:sz w:val="28"/>
        </w:rPr>
        <w:t>
      1610. Сатуға арналған ұзақ мерзімді активтер (актив).</w:t>
      </w:r>
    </w:p>
    <w:p>
      <w:pPr>
        <w:spacing w:after="0"/>
        <w:ind w:left="0"/>
        <w:jc w:val="both"/>
      </w:pPr>
      <w:r>
        <w:rPr>
          <w:rFonts w:ascii="Times New Roman"/>
          <w:b w:val="false"/>
          <w:i w:val="false"/>
          <w:color w:val="000000"/>
          <w:sz w:val="28"/>
        </w:rPr>
        <w:t>
      Шоттың мақсаты: Халықаралық қаржылық есептілік стандарттарына сәйкес сатуға арналған, ұзақ мерзімді активтер ретінде жіктелген активтердің құнын есепке алу.</w:t>
      </w:r>
    </w:p>
    <w:p>
      <w:pPr>
        <w:spacing w:after="0"/>
        <w:ind w:left="0"/>
        <w:jc w:val="both"/>
      </w:pPr>
      <w:r>
        <w:rPr>
          <w:rFonts w:ascii="Times New Roman"/>
          <w:b w:val="false"/>
          <w:i w:val="false"/>
          <w:color w:val="000000"/>
          <w:sz w:val="28"/>
        </w:rPr>
        <w:t>
      Шоттың дебеті бойынша сатуға арналған ұзақ мерзімді активтердің құны және оң қайта бағалау сомасы жазылады.</w:t>
      </w:r>
    </w:p>
    <w:p>
      <w:pPr>
        <w:spacing w:after="0"/>
        <w:ind w:left="0"/>
        <w:jc w:val="both"/>
      </w:pPr>
      <w:r>
        <w:rPr>
          <w:rFonts w:ascii="Times New Roman"/>
          <w:b w:val="false"/>
          <w:i w:val="false"/>
          <w:color w:val="000000"/>
          <w:sz w:val="28"/>
        </w:rPr>
        <w:t>
      Шоттың кредиті бойынша сатуға арналған ұзақ мерзімді активтердің құнын оларды сатқан немесе сатуға арналған ұзақ мерзімді активтер ретінде жіктеуді тоқтату кезіндегі құнын,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1651. Салынып жатқан (орнатылып жатқан) негізгі құралдар (актив).</w:t>
      </w:r>
    </w:p>
    <w:p>
      <w:pPr>
        <w:spacing w:after="0"/>
        <w:ind w:left="0"/>
        <w:jc w:val="both"/>
      </w:pPr>
      <w:r>
        <w:rPr>
          <w:rFonts w:ascii="Times New Roman"/>
          <w:b w:val="false"/>
          <w:i w:val="false"/>
          <w:color w:val="000000"/>
          <w:sz w:val="28"/>
        </w:rPr>
        <w:t>
      Шоттың мақсаты: Жылжымайтын мүлік объектілерін салуға, қайта құруға, күрделі жөндеуге арналған шығындардың құнын есепке алу, басқа негізгі құралдарды пайдалануға енгізу жөніндегі жұмыстардың құнын (көлік шығыстары, жабдықтарды құрастыру шығыстары және басқа үстеме шығыстар) есепке алу.</w:t>
      </w:r>
    </w:p>
    <w:p>
      <w:pPr>
        <w:spacing w:after="0"/>
        <w:ind w:left="0"/>
        <w:jc w:val="both"/>
      </w:pPr>
      <w:r>
        <w:rPr>
          <w:rFonts w:ascii="Times New Roman"/>
          <w:b w:val="false"/>
          <w:i w:val="false"/>
          <w:color w:val="000000"/>
          <w:sz w:val="28"/>
        </w:rPr>
        <w:t>
      Шоттың дебеті бойынша жылжымайтын мүлік объектілерін салуға, қайта құруға, күрделі жөндеуге жұмсалған шығындардың құны жазылады, басқа негізгі құралдарды пайдалануға енгізу жөніндегі жұмыстардың құнын (көлік шығыстары, жабдықтарды құрастыру шығыстары және басқа үстеме шығыстар) есепке алу жазылады.</w:t>
      </w:r>
    </w:p>
    <w:p>
      <w:pPr>
        <w:spacing w:after="0"/>
        <w:ind w:left="0"/>
        <w:jc w:val="both"/>
      </w:pPr>
      <w:r>
        <w:rPr>
          <w:rFonts w:ascii="Times New Roman"/>
          <w:b w:val="false"/>
          <w:i w:val="false"/>
          <w:color w:val="000000"/>
          <w:sz w:val="28"/>
        </w:rPr>
        <w:t>
      Шоттың кредиті бойынша аяқталған жұмыстарды қабылдау актісі негізінде болған шығындардың құнын есептен шығару жазылады.</w:t>
      </w:r>
    </w:p>
    <w:p>
      <w:pPr>
        <w:spacing w:after="0"/>
        <w:ind w:left="0"/>
        <w:jc w:val="both"/>
      </w:pPr>
      <w:r>
        <w:rPr>
          <w:rFonts w:ascii="Times New Roman"/>
          <w:b w:val="false"/>
          <w:i w:val="false"/>
          <w:color w:val="000000"/>
          <w:sz w:val="28"/>
        </w:rPr>
        <w:t>
      1652. Жер, үйлер және ғимараттар (актив).</w:t>
      </w:r>
    </w:p>
    <w:p>
      <w:pPr>
        <w:spacing w:after="0"/>
        <w:ind w:left="0"/>
        <w:jc w:val="both"/>
      </w:pPr>
      <w:r>
        <w:rPr>
          <w:rFonts w:ascii="Times New Roman"/>
          <w:b w:val="false"/>
          <w:i w:val="false"/>
          <w:color w:val="000000"/>
          <w:sz w:val="28"/>
        </w:rPr>
        <w:t>
      Шоттың мақсаты: Сатып алу-сату туралы шарт немесе жерді пайдалану актісі негізінде сатып алынған жердің, үйлердің және ғимараттардың, сондай-ақ оларды мақсатқа сай пайдалану үшін жұмыс жағдайына келтіруге тікелей байланысты шығыстардың (ресімдеу, заңгерлердің қызмет көрсетулері және басқалары) құнын есепке алу.</w:t>
      </w:r>
    </w:p>
    <w:p>
      <w:pPr>
        <w:spacing w:after="0"/>
        <w:ind w:left="0"/>
        <w:jc w:val="both"/>
      </w:pPr>
      <w:r>
        <w:rPr>
          <w:rFonts w:ascii="Times New Roman"/>
          <w:b w:val="false"/>
          <w:i w:val="false"/>
          <w:color w:val="000000"/>
          <w:sz w:val="28"/>
        </w:rPr>
        <w:t>
      Шоттың дебеті бойынша сатып алу-сату туралы шарт немесе жерді пайдалану актісі негізінде сатып алынған жердің, үйлердің және ғимараттардың, сондай-ақ оларды мақсатқа сай пайдалану үшін жұмыс жағдайына келтіруге тікелей байланысты шығыстар (ресімдеу, заңгерлердің қызмет көрсетулері және басқалары) құны жазылады.</w:t>
      </w:r>
    </w:p>
    <w:p>
      <w:pPr>
        <w:spacing w:after="0"/>
        <w:ind w:left="0"/>
        <w:jc w:val="both"/>
      </w:pPr>
      <w:r>
        <w:rPr>
          <w:rFonts w:ascii="Times New Roman"/>
          <w:b w:val="false"/>
          <w:i w:val="false"/>
          <w:color w:val="000000"/>
          <w:sz w:val="28"/>
        </w:rPr>
        <w:t>
      Шоттың кредиті бойынша есептен шығару туралы акті, сатып алу-сату шарты негізінде және Қазақстан Республикасының заңнамасында көзделген өзге де негіздерде жердің, үйлердің және ғимараттардың құнын есептен шығару жазылады.</w:t>
      </w:r>
    </w:p>
    <w:p>
      <w:pPr>
        <w:spacing w:after="0"/>
        <w:ind w:left="0"/>
        <w:jc w:val="both"/>
      </w:pPr>
      <w:r>
        <w:rPr>
          <w:rFonts w:ascii="Times New Roman"/>
          <w:b w:val="false"/>
          <w:i w:val="false"/>
          <w:color w:val="000000"/>
          <w:sz w:val="28"/>
        </w:rPr>
        <w:t>
      1653. Компьютерлік жабдық (актив).</w:t>
      </w:r>
    </w:p>
    <w:p>
      <w:pPr>
        <w:spacing w:after="0"/>
        <w:ind w:left="0"/>
        <w:jc w:val="both"/>
      </w:pPr>
      <w:r>
        <w:rPr>
          <w:rFonts w:ascii="Times New Roman"/>
          <w:b w:val="false"/>
          <w:i w:val="false"/>
          <w:color w:val="000000"/>
          <w:sz w:val="28"/>
        </w:rPr>
        <w:t>
      Шоттың мақсаты: Компьютерлік жабдықтың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 немесе басқа жүк құжаттары негізінде түскен компьютерлік жабдықтың құны жазылады.</w:t>
      </w:r>
    </w:p>
    <w:p>
      <w:pPr>
        <w:spacing w:after="0"/>
        <w:ind w:left="0"/>
        <w:jc w:val="both"/>
      </w:pPr>
      <w:r>
        <w:rPr>
          <w:rFonts w:ascii="Times New Roman"/>
          <w:b w:val="false"/>
          <w:i w:val="false"/>
          <w:color w:val="000000"/>
          <w:sz w:val="28"/>
        </w:rPr>
        <w:t>
      Шоттың кредиті бойынша түскен компьютерлік жабдықтың құнын ол есептен шығару туралы акті немесе сатып алу-сату шарты негізінде баланстан шығарылған кезде есептен шығару жазылады.</w:t>
      </w:r>
    </w:p>
    <w:p>
      <w:pPr>
        <w:spacing w:after="0"/>
        <w:ind w:left="0"/>
        <w:jc w:val="both"/>
      </w:pPr>
      <w:r>
        <w:rPr>
          <w:rFonts w:ascii="Times New Roman"/>
          <w:b w:val="false"/>
          <w:i w:val="false"/>
          <w:color w:val="000000"/>
          <w:sz w:val="28"/>
        </w:rPr>
        <w:t>
      1654. Басқа да негізгі құралдар (актив).</w:t>
      </w:r>
    </w:p>
    <w:p>
      <w:pPr>
        <w:spacing w:after="0"/>
        <w:ind w:left="0"/>
        <w:jc w:val="both"/>
      </w:pPr>
      <w:r>
        <w:rPr>
          <w:rFonts w:ascii="Times New Roman"/>
          <w:b w:val="false"/>
          <w:i w:val="false"/>
          <w:color w:val="000000"/>
          <w:sz w:val="28"/>
        </w:rPr>
        <w:t>
      Шоттың мақсаты: Материалдық емес активтерге, үйлерге, ғимараттарға және банктің балансына қабылданып салынған мүлікке қатысты емес басқа да негізгі құралдардың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 немесе басқа да жүк құжаттары негізінде түскен басқа да негізгі құралдардың құны жазылады.</w:t>
      </w:r>
    </w:p>
    <w:p>
      <w:pPr>
        <w:spacing w:after="0"/>
        <w:ind w:left="0"/>
        <w:jc w:val="both"/>
      </w:pPr>
      <w:r>
        <w:rPr>
          <w:rFonts w:ascii="Times New Roman"/>
          <w:b w:val="false"/>
          <w:i w:val="false"/>
          <w:color w:val="000000"/>
          <w:sz w:val="28"/>
        </w:rPr>
        <w:t>
      Шоттың кредиті бойынша түскен басқа да негізгі құралдардың құнын оларды есептен шығару туралы актінің немесе сатып алу-сату шартының негізінде баланстан шығарған кезде есептен шығару жазылады.</w:t>
      </w:r>
    </w:p>
    <w:p>
      <w:pPr>
        <w:spacing w:after="0"/>
        <w:ind w:left="0"/>
        <w:jc w:val="both"/>
      </w:pPr>
      <w:r>
        <w:rPr>
          <w:rFonts w:ascii="Times New Roman"/>
          <w:b w:val="false"/>
          <w:i w:val="false"/>
          <w:color w:val="000000"/>
          <w:sz w:val="28"/>
        </w:rPr>
        <w:t>
      1655. Пайдалану құқығы нысанындағы активтер (актив).</w:t>
      </w:r>
    </w:p>
    <w:p>
      <w:pPr>
        <w:spacing w:after="0"/>
        <w:ind w:left="0"/>
        <w:jc w:val="both"/>
      </w:pPr>
      <w:r>
        <w:rPr>
          <w:rFonts w:ascii="Times New Roman"/>
          <w:b w:val="false"/>
          <w:i w:val="false"/>
          <w:color w:val="000000"/>
          <w:sz w:val="28"/>
        </w:rPr>
        <w:t>
      Шоттың мақсаты: Жалға алынған негізгі құралдар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активтердің құны, жалдау бойынша міндеттемені қайта бағалау жағдайында активтердің құнын түзету сомасы, жалдау шартының талаптары өзгерген кезде құнын түзету сомасы жазылады.</w:t>
      </w:r>
    </w:p>
    <w:p>
      <w:pPr>
        <w:spacing w:after="0"/>
        <w:ind w:left="0"/>
        <w:jc w:val="both"/>
      </w:pPr>
      <w:r>
        <w:rPr>
          <w:rFonts w:ascii="Times New Roman"/>
          <w:b w:val="false"/>
          <w:i w:val="false"/>
          <w:color w:val="000000"/>
          <w:sz w:val="28"/>
        </w:rPr>
        <w:t>
      Шоттың кредиті бойынша жалдаудың қолданылу мерзімі өткен кезде, құнсыздану кезінде, жалдау бойынша міндеттемені қайта бағалау жағдайында құнын түзету кезінде, жалдау шарты талаптарының өзгеруіне байланысты құнын түзету кезінде жалға алынған негізгі құралдар бойынша пайдалану құқығы нысанындағы активтердің құнын есептен шығару жазылады.</w:t>
      </w:r>
    </w:p>
    <w:p>
      <w:pPr>
        <w:spacing w:after="0"/>
        <w:ind w:left="0"/>
        <w:jc w:val="both"/>
      </w:pPr>
      <w:r>
        <w:rPr>
          <w:rFonts w:ascii="Times New Roman"/>
          <w:b w:val="false"/>
          <w:i w:val="false"/>
          <w:color w:val="000000"/>
          <w:sz w:val="28"/>
        </w:rPr>
        <w:t>
      1656. Жалға беруге арналған негізгі құралдар (актив).</w:t>
      </w:r>
    </w:p>
    <w:p>
      <w:pPr>
        <w:spacing w:after="0"/>
        <w:ind w:left="0"/>
        <w:jc w:val="both"/>
      </w:pPr>
      <w:r>
        <w:rPr>
          <w:rFonts w:ascii="Times New Roman"/>
          <w:b w:val="false"/>
          <w:i w:val="false"/>
          <w:color w:val="000000"/>
          <w:sz w:val="28"/>
        </w:rPr>
        <w:t>
      Шоттың мақсаты: Жалға тапсыруға арналған негізгі құралдардың құнын есепке алу.</w:t>
      </w:r>
    </w:p>
    <w:p>
      <w:pPr>
        <w:spacing w:after="0"/>
        <w:ind w:left="0"/>
        <w:jc w:val="both"/>
      </w:pPr>
      <w:r>
        <w:rPr>
          <w:rFonts w:ascii="Times New Roman"/>
          <w:b w:val="false"/>
          <w:i w:val="false"/>
          <w:color w:val="000000"/>
          <w:sz w:val="28"/>
        </w:rPr>
        <w:t>
      Шоттың дебеті бойынша жалға тапсыруға арналған негізгі құралдардың құны жазылады.</w:t>
      </w:r>
    </w:p>
    <w:p>
      <w:pPr>
        <w:spacing w:after="0"/>
        <w:ind w:left="0"/>
        <w:jc w:val="both"/>
      </w:pPr>
      <w:r>
        <w:rPr>
          <w:rFonts w:ascii="Times New Roman"/>
          <w:b w:val="false"/>
          <w:i w:val="false"/>
          <w:color w:val="000000"/>
          <w:sz w:val="28"/>
        </w:rPr>
        <w:t>
      Шоттың кредиті бойынша негізгі құралдардың құнын мүліктік жалдау шартының қолданылу мерзімі аяқталған кезде есептен шығару жазылады.</w:t>
      </w:r>
    </w:p>
    <w:p>
      <w:pPr>
        <w:spacing w:after="0"/>
        <w:ind w:left="0"/>
        <w:jc w:val="both"/>
      </w:pPr>
      <w:r>
        <w:rPr>
          <w:rFonts w:ascii="Times New Roman"/>
          <w:b w:val="false"/>
          <w:i w:val="false"/>
          <w:color w:val="000000"/>
          <w:sz w:val="28"/>
        </w:rPr>
        <w:t>
      1657. Пайдалану құқығы нысанындағы активтер бойынша күрделі шығындар (актив).</w:t>
      </w:r>
    </w:p>
    <w:p>
      <w:pPr>
        <w:spacing w:after="0"/>
        <w:ind w:left="0"/>
        <w:jc w:val="both"/>
      </w:pPr>
      <w:r>
        <w:rPr>
          <w:rFonts w:ascii="Times New Roman"/>
          <w:b w:val="false"/>
          <w:i w:val="false"/>
          <w:color w:val="000000"/>
          <w:sz w:val="28"/>
        </w:rPr>
        <w:t xml:space="preserve">
      Шоттың мақсаты: Жалға алынған негізгі құралдар бойынша пайдалану құқығы нысанындағы активтерді салып бітіруге, кеңейтуге, қайта жаңартуға, күрделі жөндеуге жұмсалатын күрделі шығындардың құнын есепке алу. </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 бойынша салып бітіруге, кеңейтуге, қайта жаңартуға, күрделі жөндеуге жұмсалатын күрделі шығындардың құны жазылады.</w:t>
      </w:r>
    </w:p>
    <w:p>
      <w:pPr>
        <w:spacing w:after="0"/>
        <w:ind w:left="0"/>
        <w:jc w:val="both"/>
      </w:pPr>
      <w:r>
        <w:rPr>
          <w:rFonts w:ascii="Times New Roman"/>
          <w:b w:val="false"/>
          <w:i w:val="false"/>
          <w:color w:val="000000"/>
          <w:sz w:val="28"/>
        </w:rPr>
        <w:t>
      Шоттың кредиті бойынша мүліктік жалдау (жалға алу) шартының қолданылу мерзімі аяқталған кезде жүргізілген күрделі шығындардың құнын есептен шығару жазылады.</w:t>
      </w:r>
    </w:p>
    <w:p>
      <w:pPr>
        <w:spacing w:after="0"/>
        <w:ind w:left="0"/>
        <w:jc w:val="both"/>
      </w:pPr>
      <w:r>
        <w:rPr>
          <w:rFonts w:ascii="Times New Roman"/>
          <w:b w:val="false"/>
          <w:i w:val="false"/>
          <w:color w:val="000000"/>
          <w:sz w:val="28"/>
        </w:rPr>
        <w:t>
      1658. Көлік құралдары (актив).</w:t>
      </w:r>
    </w:p>
    <w:p>
      <w:pPr>
        <w:spacing w:after="0"/>
        <w:ind w:left="0"/>
        <w:jc w:val="both"/>
      </w:pPr>
      <w:r>
        <w:rPr>
          <w:rFonts w:ascii="Times New Roman"/>
          <w:b w:val="false"/>
          <w:i w:val="false"/>
          <w:color w:val="000000"/>
          <w:sz w:val="28"/>
        </w:rPr>
        <w:t>
      Шоттың мақсаты: Көлік құралдарының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актінің немесе басқа да жүк құжаттарының негізінде түскен көлік құралдарының құны жазылады.</w:t>
      </w:r>
    </w:p>
    <w:p>
      <w:pPr>
        <w:spacing w:after="0"/>
        <w:ind w:left="0"/>
        <w:jc w:val="both"/>
      </w:pPr>
      <w:r>
        <w:rPr>
          <w:rFonts w:ascii="Times New Roman"/>
          <w:b w:val="false"/>
          <w:i w:val="false"/>
          <w:color w:val="000000"/>
          <w:sz w:val="28"/>
        </w:rPr>
        <w:t>
      Шоттың кредиті бойынша түскен көлік құралдарының құнын олар есептен шығару туралы акті немесе сатып алу-сату шарты негізінде баланстан шығарылған кезде есептен шығару жазылады.</w:t>
      </w:r>
    </w:p>
    <w:bookmarkStart w:name="z172" w:id="114"/>
    <w:p>
      <w:pPr>
        <w:spacing w:after="0"/>
        <w:ind w:left="0"/>
        <w:jc w:val="both"/>
      </w:pPr>
      <w:r>
        <w:rPr>
          <w:rFonts w:ascii="Times New Roman"/>
          <w:b w:val="false"/>
          <w:i w:val="false"/>
          <w:color w:val="000000"/>
          <w:sz w:val="28"/>
        </w:rPr>
        <w:t>
      1659. Материалдық емес активтер (актив).</w:t>
      </w:r>
    </w:p>
    <w:bookmarkEnd w:id="114"/>
    <w:p>
      <w:pPr>
        <w:spacing w:after="0"/>
        <w:ind w:left="0"/>
        <w:jc w:val="both"/>
      </w:pPr>
      <w:r>
        <w:rPr>
          <w:rFonts w:ascii="Times New Roman"/>
          <w:b w:val="false"/>
          <w:i w:val="false"/>
          <w:color w:val="000000"/>
          <w:sz w:val="28"/>
        </w:rPr>
        <w:t>
      Шоттың мақсаты: Материалдық емес активтердің құнын есепке алу.</w:t>
      </w:r>
    </w:p>
    <w:p>
      <w:pPr>
        <w:spacing w:after="0"/>
        <w:ind w:left="0"/>
        <w:jc w:val="both"/>
      </w:pPr>
      <w:r>
        <w:rPr>
          <w:rFonts w:ascii="Times New Roman"/>
          <w:b w:val="false"/>
          <w:i w:val="false"/>
          <w:color w:val="000000"/>
          <w:sz w:val="28"/>
        </w:rPr>
        <w:t>
      Шоттың дебеті бойынша пайдалануға қабылдау туралы актінің немесе басқа құжаттардың негізінде түскен материалдық емес активтердің құны жазылады.</w:t>
      </w:r>
    </w:p>
    <w:p>
      <w:pPr>
        <w:spacing w:after="0"/>
        <w:ind w:left="0"/>
        <w:jc w:val="both"/>
      </w:pPr>
      <w:r>
        <w:rPr>
          <w:rFonts w:ascii="Times New Roman"/>
          <w:b w:val="false"/>
          <w:i w:val="false"/>
          <w:color w:val="000000"/>
          <w:sz w:val="28"/>
        </w:rPr>
        <w:t>
      Шоттың кредиті бойынша материалдық емес активтердің құнын олар есептен шығару туралы актінің немесе сатып алу-сату шартының негізінде баланстан шығарылған кезде есептен шығару жазылады.</w:t>
      </w:r>
    </w:p>
    <w:bookmarkStart w:name="z173" w:id="115"/>
    <w:p>
      <w:pPr>
        <w:spacing w:after="0"/>
        <w:ind w:left="0"/>
        <w:jc w:val="both"/>
      </w:pPr>
      <w:r>
        <w:rPr>
          <w:rFonts w:ascii="Times New Roman"/>
          <w:b w:val="false"/>
          <w:i w:val="false"/>
          <w:color w:val="000000"/>
          <w:sz w:val="28"/>
        </w:rPr>
        <w:t>
      1660. Құрылатын (әзірленетін) материалдық емес активтер (актив).</w:t>
      </w:r>
    </w:p>
    <w:bookmarkEnd w:id="115"/>
    <w:p>
      <w:pPr>
        <w:spacing w:after="0"/>
        <w:ind w:left="0"/>
        <w:jc w:val="both"/>
      </w:pPr>
      <w:r>
        <w:rPr>
          <w:rFonts w:ascii="Times New Roman"/>
          <w:b w:val="false"/>
          <w:i w:val="false"/>
          <w:color w:val="000000"/>
          <w:sz w:val="28"/>
        </w:rPr>
        <w:t>
      Шоттың мақсаты: Материалдық емес активтерді құруға (әзірлеуге) жұмсалған шығындардың құнын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 құруға (әзірлеуге) жұмсалған шығындардың құны жазылады.</w:t>
      </w:r>
    </w:p>
    <w:p>
      <w:pPr>
        <w:spacing w:after="0"/>
        <w:ind w:left="0"/>
        <w:jc w:val="both"/>
      </w:pPr>
      <w:r>
        <w:rPr>
          <w:rFonts w:ascii="Times New Roman"/>
          <w:b w:val="false"/>
          <w:i w:val="false"/>
          <w:color w:val="000000"/>
          <w:sz w:val="28"/>
        </w:rPr>
        <w:t>
      Шоттың кредиті бойынша аяқталған жұмыстарды қабылдау туралы тиісті құжаттар негізінде жұмсалған шығындардың құнын есептен шығару жазылады.</w:t>
      </w:r>
    </w:p>
    <w:p>
      <w:pPr>
        <w:spacing w:after="0"/>
        <w:ind w:left="0"/>
        <w:jc w:val="both"/>
      </w:pPr>
      <w:r>
        <w:rPr>
          <w:rFonts w:ascii="Times New Roman"/>
          <w:b w:val="false"/>
          <w:i w:val="false"/>
          <w:color w:val="000000"/>
          <w:sz w:val="28"/>
        </w:rPr>
        <w:t>
      1661. Гудвилл (актив).</w:t>
      </w:r>
    </w:p>
    <w:p>
      <w:pPr>
        <w:spacing w:after="0"/>
        <w:ind w:left="0"/>
        <w:jc w:val="both"/>
      </w:pPr>
      <w:r>
        <w:rPr>
          <w:rFonts w:ascii="Times New Roman"/>
          <w:b w:val="false"/>
          <w:i w:val="false"/>
          <w:color w:val="000000"/>
          <w:sz w:val="28"/>
        </w:rPr>
        <w:t>
      Шоттың мақсаты: Ұйымның сатып алу құнының оның сатып алу күні айқындалған барлық активтерінің әділ құнынан асып кету сомаларын есепке алу.</w:t>
      </w:r>
    </w:p>
    <w:p>
      <w:pPr>
        <w:spacing w:after="0"/>
        <w:ind w:left="0"/>
        <w:jc w:val="both"/>
      </w:pPr>
      <w:r>
        <w:rPr>
          <w:rFonts w:ascii="Times New Roman"/>
          <w:b w:val="false"/>
          <w:i w:val="false"/>
          <w:color w:val="000000"/>
          <w:sz w:val="28"/>
        </w:rPr>
        <w:t>
      Шоттың дебеті бойынша гудвилдің құны жазылады.</w:t>
      </w:r>
    </w:p>
    <w:p>
      <w:pPr>
        <w:spacing w:after="0"/>
        <w:ind w:left="0"/>
        <w:jc w:val="both"/>
      </w:pPr>
      <w:r>
        <w:rPr>
          <w:rFonts w:ascii="Times New Roman"/>
          <w:b w:val="false"/>
          <w:i w:val="false"/>
          <w:color w:val="000000"/>
          <w:sz w:val="28"/>
        </w:rPr>
        <w:t>
      Шоттың кредиті бойынша гудвилдің құнын ол құнсызданған кезде есептен шығару жазылады.</w:t>
      </w:r>
    </w:p>
    <w:bookmarkStart w:name="z1006" w:id="116"/>
    <w:p>
      <w:pPr>
        <w:spacing w:after="0"/>
        <w:ind w:left="0"/>
        <w:jc w:val="both"/>
      </w:pPr>
      <w:r>
        <w:rPr>
          <w:rFonts w:ascii="Times New Roman"/>
          <w:b w:val="false"/>
          <w:i w:val="false"/>
          <w:color w:val="000000"/>
          <w:sz w:val="28"/>
        </w:rPr>
        <w:t>
      1662. Инвестициялық мүлік (актив).</w:t>
      </w:r>
    </w:p>
    <w:bookmarkEnd w:id="116"/>
    <w:p>
      <w:pPr>
        <w:spacing w:after="0"/>
        <w:ind w:left="0"/>
        <w:jc w:val="both"/>
      </w:pPr>
      <w:r>
        <w:rPr>
          <w:rFonts w:ascii="Times New Roman"/>
          <w:b w:val="false"/>
          <w:i w:val="false"/>
          <w:color w:val="000000"/>
          <w:sz w:val="28"/>
        </w:rPr>
        <w:t>
      Шоттың мақсаты: Инвестициялық мүліктің, сондай-ақ оларды мақсаты бойынша пайдалануы үшін жұмыс күйіне келтірумен тікелей байланысты шығыстардың құнын ипотекалық ұйымдардың есепке алуы.</w:t>
      </w:r>
    </w:p>
    <w:p>
      <w:pPr>
        <w:spacing w:after="0"/>
        <w:ind w:left="0"/>
        <w:jc w:val="both"/>
      </w:pPr>
      <w:r>
        <w:rPr>
          <w:rFonts w:ascii="Times New Roman"/>
          <w:b w:val="false"/>
          <w:i w:val="false"/>
          <w:color w:val="000000"/>
          <w:sz w:val="28"/>
        </w:rPr>
        <w:t>
      Шоттың дебеті бойынша инвестициялық мүліктің, сондай-ақ оларды мақсаты бойынша пайдалану үшін жұмыс күйіне келтірумен тікелей байланысты шығыстардың құны, сондай-ақ қайта бағалаудың оң сомасы жазылады.</w:t>
      </w:r>
    </w:p>
    <w:p>
      <w:pPr>
        <w:spacing w:after="0"/>
        <w:ind w:left="0"/>
        <w:jc w:val="both"/>
      </w:pPr>
      <w:r>
        <w:rPr>
          <w:rFonts w:ascii="Times New Roman"/>
          <w:b w:val="false"/>
          <w:i w:val="false"/>
          <w:color w:val="000000"/>
          <w:sz w:val="28"/>
        </w:rPr>
        <w:t>
      Шоттың кредиті бойынша инвестициялық мүліктің, ол істен шыққан немесе пайдаланудан біржолата алынған кездегі құнын есептен шығару, сондай-ақ қайта бағалаудың теріс сомасы жазылады.</w:t>
      </w:r>
    </w:p>
    <w:p>
      <w:pPr>
        <w:spacing w:after="0"/>
        <w:ind w:left="0"/>
        <w:jc w:val="both"/>
      </w:pPr>
      <w:r>
        <w:rPr>
          <w:rFonts w:ascii="Times New Roman"/>
          <w:b w:val="false"/>
          <w:i w:val="false"/>
          <w:color w:val="000000"/>
          <w:sz w:val="28"/>
        </w:rPr>
        <w:t>
      1691. Инвестициялық мүлік бойынша есептелген амортизация (қарсы актив).</w:t>
      </w:r>
    </w:p>
    <w:p>
      <w:pPr>
        <w:spacing w:after="0"/>
        <w:ind w:left="0"/>
        <w:jc w:val="both"/>
      </w:pPr>
      <w:r>
        <w:rPr>
          <w:rFonts w:ascii="Times New Roman"/>
          <w:b w:val="false"/>
          <w:i w:val="false"/>
          <w:color w:val="000000"/>
          <w:sz w:val="28"/>
        </w:rPr>
        <w:t>
      Шоттың мақсаты: Инвестициялық мүлік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мүлік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инвестициялық мүлік бойынша есептелген амортизацияның сомалары есептен шығарылады.</w:t>
      </w:r>
    </w:p>
    <w:p>
      <w:pPr>
        <w:spacing w:after="0"/>
        <w:ind w:left="0"/>
        <w:jc w:val="both"/>
      </w:pPr>
      <w:r>
        <w:rPr>
          <w:rFonts w:ascii="Times New Roman"/>
          <w:b w:val="false"/>
          <w:i w:val="false"/>
          <w:color w:val="000000"/>
          <w:sz w:val="28"/>
        </w:rPr>
        <w:t>
      1692. Үйлер және ғимараттар бойынша есептелген амортизация (қарсы актив).</w:t>
      </w:r>
    </w:p>
    <w:p>
      <w:pPr>
        <w:spacing w:after="0"/>
        <w:ind w:left="0"/>
        <w:jc w:val="both"/>
      </w:pPr>
      <w:r>
        <w:rPr>
          <w:rFonts w:ascii="Times New Roman"/>
          <w:b w:val="false"/>
          <w:i w:val="false"/>
          <w:color w:val="000000"/>
          <w:sz w:val="28"/>
        </w:rPr>
        <w:t>
      Шоттың мақсаты: Үйлер мен ғимараттар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үйлер мен ғимараттар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үйлер мен ғимараттар бойынша есептелген амортизацияның сомаларын олар баланстан шығарылған кезде есептен шығару жазылады.</w:t>
      </w:r>
    </w:p>
    <w:bookmarkStart w:name="z176" w:id="117"/>
    <w:p>
      <w:pPr>
        <w:spacing w:after="0"/>
        <w:ind w:left="0"/>
        <w:jc w:val="both"/>
      </w:pPr>
      <w:r>
        <w:rPr>
          <w:rFonts w:ascii="Times New Roman"/>
          <w:b w:val="false"/>
          <w:i w:val="false"/>
          <w:color w:val="000000"/>
          <w:sz w:val="28"/>
        </w:rPr>
        <w:t>
      1693. Компьютерлік жабдық бойынша есептелген амортизация (қарсы актив).</w:t>
      </w:r>
    </w:p>
    <w:bookmarkEnd w:id="117"/>
    <w:p>
      <w:pPr>
        <w:spacing w:after="0"/>
        <w:ind w:left="0"/>
        <w:jc w:val="both"/>
      </w:pPr>
      <w:r>
        <w:rPr>
          <w:rFonts w:ascii="Times New Roman"/>
          <w:b w:val="false"/>
          <w:i w:val="false"/>
          <w:color w:val="000000"/>
          <w:sz w:val="28"/>
        </w:rPr>
        <w:t>
      Шоттың мақсаты: Компьютерлік жабдық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компьютерлік жабдық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компьютерлік жабдық бойынша есептелген амортизацияның сомаларын олар баланстан шығарылған кезде есептен шығару жазылады.</w:t>
      </w:r>
    </w:p>
    <w:bookmarkStart w:name="z177" w:id="118"/>
    <w:p>
      <w:pPr>
        <w:spacing w:after="0"/>
        <w:ind w:left="0"/>
        <w:jc w:val="both"/>
      </w:pPr>
      <w:r>
        <w:rPr>
          <w:rFonts w:ascii="Times New Roman"/>
          <w:b w:val="false"/>
          <w:i w:val="false"/>
          <w:color w:val="000000"/>
          <w:sz w:val="28"/>
        </w:rPr>
        <w:t>
      1694. Басқа да негізгі құралдар бойынша есептелген амортизация (қарсы актив).</w:t>
      </w:r>
    </w:p>
    <w:bookmarkEnd w:id="118"/>
    <w:p>
      <w:pPr>
        <w:spacing w:after="0"/>
        <w:ind w:left="0"/>
        <w:jc w:val="both"/>
      </w:pPr>
      <w:r>
        <w:rPr>
          <w:rFonts w:ascii="Times New Roman"/>
          <w:b w:val="false"/>
          <w:i w:val="false"/>
          <w:color w:val="000000"/>
          <w:sz w:val="28"/>
        </w:rPr>
        <w:t>
      Шоттың мақсаты: Басқа да негізгі құралдар (қаржы-шаруашылық қызметіне қатыспайтын мүліктен басқа)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басқа да негізгі құралдар (қаржы-шаруашылық қызметіне қатыспайтын мүліктен басқа)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басқа да негізгі құралдар (қаржы-шаруашылық қызметіне қатыспайтын мүліктен басқа) бойынша есептелген амортизацияның сомаларын олар баланстан шығарылған кезде есептен шығару жазылады.</w:t>
      </w:r>
    </w:p>
    <w:p>
      <w:pPr>
        <w:spacing w:after="0"/>
        <w:ind w:left="0"/>
        <w:jc w:val="both"/>
      </w:pPr>
      <w:r>
        <w:rPr>
          <w:rFonts w:ascii="Times New Roman"/>
          <w:b w:val="false"/>
          <w:i w:val="false"/>
          <w:color w:val="000000"/>
          <w:sz w:val="28"/>
        </w:rPr>
        <w:t>
      1695. Пайдалану құқығы нысанындағы активтер бойынша есептелген амортизация (қарсы актив).</w:t>
      </w:r>
    </w:p>
    <w:p>
      <w:pPr>
        <w:spacing w:after="0"/>
        <w:ind w:left="0"/>
        <w:jc w:val="both"/>
      </w:pPr>
      <w:r>
        <w:rPr>
          <w:rFonts w:ascii="Times New Roman"/>
          <w:b w:val="false"/>
          <w:i w:val="false"/>
          <w:color w:val="000000"/>
          <w:sz w:val="28"/>
        </w:rPr>
        <w:t>
      Шоттың мақсаты: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есептелген амортизацияның сомалары есептен шығарылады.</w:t>
      </w:r>
    </w:p>
    <w:p>
      <w:pPr>
        <w:spacing w:after="0"/>
        <w:ind w:left="0"/>
        <w:jc w:val="both"/>
      </w:pPr>
      <w:r>
        <w:rPr>
          <w:rFonts w:ascii="Times New Roman"/>
          <w:b w:val="false"/>
          <w:i w:val="false"/>
          <w:color w:val="000000"/>
          <w:sz w:val="28"/>
        </w:rPr>
        <w:t>
      1696. Жалға тапсыруға арналған негізгі құралдар бойынша есептелген амортизация (қарсы актив).</w:t>
      </w:r>
    </w:p>
    <w:p>
      <w:pPr>
        <w:spacing w:after="0"/>
        <w:ind w:left="0"/>
        <w:jc w:val="both"/>
      </w:pPr>
      <w:r>
        <w:rPr>
          <w:rFonts w:ascii="Times New Roman"/>
          <w:b w:val="false"/>
          <w:i w:val="false"/>
          <w:color w:val="000000"/>
          <w:sz w:val="28"/>
        </w:rPr>
        <w:t>
      Шоттың мақсаты: Жалға тапсыруға арналған негізгі құралдар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тапсыруға арналған негізгі құралдар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жалға тапсыруға арналған негізгі құралдар бойынша есептелген амортизация сомаларын олар баланстан шығарған кезде есептен шығару жазылады.</w:t>
      </w:r>
    </w:p>
    <w:p>
      <w:pPr>
        <w:spacing w:after="0"/>
        <w:ind w:left="0"/>
        <w:jc w:val="both"/>
      </w:pPr>
      <w:r>
        <w:rPr>
          <w:rFonts w:ascii="Times New Roman"/>
          <w:b w:val="false"/>
          <w:i w:val="false"/>
          <w:color w:val="000000"/>
          <w:sz w:val="28"/>
        </w:rPr>
        <w:t>
      1697. Пайдалану құқығы нысанындағы активтер бойынша күрделі шығындар бойынша есептелген амортизация (қарсы актив).</w:t>
      </w:r>
    </w:p>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келтірілген күрделі шығындар бойынша есептелген амортизацияның сомалары есептен шығарылады.</w:t>
      </w:r>
    </w:p>
    <w:bookmarkStart w:name="z181" w:id="119"/>
    <w:p>
      <w:pPr>
        <w:spacing w:after="0"/>
        <w:ind w:left="0"/>
        <w:jc w:val="both"/>
      </w:pPr>
      <w:r>
        <w:rPr>
          <w:rFonts w:ascii="Times New Roman"/>
          <w:b w:val="false"/>
          <w:i w:val="false"/>
          <w:color w:val="000000"/>
          <w:sz w:val="28"/>
        </w:rPr>
        <w:t>
      1698. Көлік құралдары бойынша есептелген амортизация (қарсы актив).</w:t>
      </w:r>
    </w:p>
    <w:bookmarkEnd w:id="119"/>
    <w:p>
      <w:pPr>
        <w:spacing w:after="0"/>
        <w:ind w:left="0"/>
        <w:jc w:val="both"/>
      </w:pPr>
      <w:r>
        <w:rPr>
          <w:rFonts w:ascii="Times New Roman"/>
          <w:b w:val="false"/>
          <w:i w:val="false"/>
          <w:color w:val="000000"/>
          <w:sz w:val="28"/>
        </w:rPr>
        <w:t>
      Шоттың мақсаты: Көлік құралдары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көлік құралдары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көлік құралдары бойынша есептелген амортизацияның сомаларын олар баланстан шығарылған кезде есептен шығару жазылады.</w:t>
      </w:r>
    </w:p>
    <w:bookmarkStart w:name="z182" w:id="120"/>
    <w:p>
      <w:pPr>
        <w:spacing w:after="0"/>
        <w:ind w:left="0"/>
        <w:jc w:val="both"/>
      </w:pPr>
      <w:r>
        <w:rPr>
          <w:rFonts w:ascii="Times New Roman"/>
          <w:b w:val="false"/>
          <w:i w:val="false"/>
          <w:color w:val="000000"/>
          <w:sz w:val="28"/>
        </w:rPr>
        <w:t>
      1699. Материалдық емес активтер бойынша есептелген амортизация (қарсы актив).</w:t>
      </w:r>
    </w:p>
    <w:bookmarkEnd w:id="120"/>
    <w:p>
      <w:pPr>
        <w:spacing w:after="0"/>
        <w:ind w:left="0"/>
        <w:jc w:val="both"/>
      </w:pPr>
      <w:r>
        <w:rPr>
          <w:rFonts w:ascii="Times New Roman"/>
          <w:b w:val="false"/>
          <w:i w:val="false"/>
          <w:color w:val="000000"/>
          <w:sz w:val="28"/>
        </w:rPr>
        <w:t>
      Шоттың мақсаты: Материалдық емес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материалдық емес активтер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материалдық емес активтер бойынша есептелген амортизацияның сомаларын олар баланстан шығарылған кезде есептен шығару жазылады.</w:t>
      </w:r>
    </w:p>
    <w:p>
      <w:pPr>
        <w:spacing w:after="0"/>
        <w:ind w:left="0"/>
        <w:jc w:val="both"/>
      </w:pPr>
      <w:r>
        <w:rPr>
          <w:rFonts w:ascii="Times New Roman"/>
          <w:b w:val="false"/>
          <w:i w:val="false"/>
          <w:color w:val="000000"/>
          <w:sz w:val="28"/>
        </w:rPr>
        <w:t>
      1705. Корреспонденттік шоттар бойынша есептелген кірістер (актив).</w:t>
      </w:r>
    </w:p>
    <w:p>
      <w:pPr>
        <w:spacing w:after="0"/>
        <w:ind w:left="0"/>
        <w:jc w:val="both"/>
      </w:pPr>
      <w:r>
        <w:rPr>
          <w:rFonts w:ascii="Times New Roman"/>
          <w:b w:val="false"/>
          <w:i w:val="false"/>
          <w:color w:val="000000"/>
          <w:sz w:val="28"/>
        </w:rPr>
        <w:t>
      Шоттың мақсаты: Корреспонденттік шоттар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корреспонденттік шот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банктің корреспонденттік шот бойынша есептелген кірістердің сомаларын оларды корреспондент банк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1710. Қазақстан Республикасының Ұлттық Банкінде орналастырылған салымдар бойынша есептелген кірістер (актив).</w:t>
      </w:r>
    </w:p>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салымдар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есептелген кірістердің сомаларын оларды Қазақстан Республикасының Ұлттық Банкі төлеген кезде есептен шығару жазылады.</w:t>
      </w:r>
    </w:p>
    <w:bookmarkStart w:name="z185" w:id="121"/>
    <w:p>
      <w:pPr>
        <w:spacing w:after="0"/>
        <w:ind w:left="0"/>
        <w:jc w:val="both"/>
      </w:pPr>
      <w:r>
        <w:rPr>
          <w:rFonts w:ascii="Times New Roman"/>
          <w:b w:val="false"/>
          <w:i w:val="false"/>
          <w:color w:val="000000"/>
          <w:sz w:val="28"/>
        </w:rPr>
        <w:t>
      1725. Басқа банктерде орналастырылған салымдар бойынша есептелген кірістер (актив).</w:t>
      </w:r>
    </w:p>
    <w:bookmarkEnd w:id="121"/>
    <w:p>
      <w:pPr>
        <w:spacing w:after="0"/>
        <w:ind w:left="0"/>
        <w:jc w:val="both"/>
      </w:pPr>
      <w:r>
        <w:rPr>
          <w:rFonts w:ascii="Times New Roman"/>
          <w:b w:val="false"/>
          <w:i w:val="false"/>
          <w:color w:val="000000"/>
          <w:sz w:val="28"/>
        </w:rPr>
        <w:t>
      Шоттың мақсаты: Басқа банктерде орналастырылған салымдар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есептелген кірістердің сомаларын оларды басқа банк төлеген немесе төлеу мерзімін өткізген кезде есептен шығару жазылады.</w:t>
      </w:r>
    </w:p>
    <w:bookmarkStart w:name="z186" w:id="122"/>
    <w:p>
      <w:pPr>
        <w:spacing w:after="0"/>
        <w:ind w:left="0"/>
        <w:jc w:val="both"/>
      </w:pPr>
      <w:r>
        <w:rPr>
          <w:rFonts w:ascii="Times New Roman"/>
          <w:b w:val="false"/>
          <w:i w:val="false"/>
          <w:color w:val="000000"/>
          <w:sz w:val="28"/>
        </w:rPr>
        <w:t>
      1726. Басқа банктерде орналастырылған салымдар бойынша мерзімі өткен сыйақы (актив).</w:t>
      </w:r>
    </w:p>
    <w:bookmarkEnd w:id="122"/>
    <w:p>
      <w:pPr>
        <w:spacing w:after="0"/>
        <w:ind w:left="0"/>
        <w:jc w:val="both"/>
      </w:pPr>
      <w:r>
        <w:rPr>
          <w:rFonts w:ascii="Times New Roman"/>
          <w:b w:val="false"/>
          <w:i w:val="false"/>
          <w:color w:val="000000"/>
          <w:sz w:val="28"/>
        </w:rPr>
        <w:t>
      Шоттың мақсаты: Басқа банктерде орналастырылған салымдар бойынша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басқа банктте орналастырылған салымдар бойынша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мерзімі өткен сыйақының сомаларын оларды басқа банк төлеген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1727. Металл шоттарда орналастырылған тазартылған қымбат металдар бойынша есептелген кірістер (актив).</w:t>
      </w:r>
    </w:p>
    <w:p>
      <w:pPr>
        <w:spacing w:after="0"/>
        <w:ind w:left="0"/>
        <w:jc w:val="both"/>
      </w:pPr>
      <w:r>
        <w:rPr>
          <w:rFonts w:ascii="Times New Roman"/>
          <w:b w:val="false"/>
          <w:i w:val="false"/>
          <w:color w:val="000000"/>
          <w:sz w:val="28"/>
        </w:rPr>
        <w:t>
      Шоттың мақсаты: Металл шоттарда орналастырылған тазартылған қымбат металдар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металл шоттарда орналастырылған тазартылған қымбат металдар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металл шоттарда орналастырылған тазартылған қымбат металдар бойынша есептелген кірістердің сомаларын олар төленген кезде есептен шығару жазылады.</w:t>
      </w:r>
    </w:p>
    <w:p>
      <w:pPr>
        <w:spacing w:after="0"/>
        <w:ind w:left="0"/>
        <w:jc w:val="both"/>
      </w:pPr>
      <w:r>
        <w:rPr>
          <w:rFonts w:ascii="Times New Roman"/>
          <w:b w:val="false"/>
          <w:i w:val="false"/>
          <w:color w:val="000000"/>
          <w:sz w:val="28"/>
        </w:rPr>
        <w:t>
      1728.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(актив).</w:t>
      </w:r>
    </w:p>
    <w:p>
      <w:pPr>
        <w:spacing w:after="0"/>
        <w:ind w:left="0"/>
        <w:jc w:val="both"/>
      </w:pPr>
      <w:r>
        <w:rPr>
          <w:rFonts w:ascii="Times New Roman"/>
          <w:b w:val="false"/>
          <w:i w:val="false"/>
          <w:color w:val="000000"/>
          <w:sz w:val="28"/>
        </w:rPr>
        <w:t>
      Шоттың мақсаты: Басқа банкте орналастырылған және банктің, ипотекалық ұйымның және "Қазақстан Даму Банкі" акционерлік қоғамының міндеттемелерін қамтамасыз ету (кепілдік, ипотека) болып табылатын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және банктің, ипотекалық ұйымның және "Қазақстан Даму Банкі" акционерлік қоғамының міндеттемелерін қамтамасыз ету (кепілдік, ипотека) болып табылатын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басқа банкте орналастырылған және банктің, ипотекалық ұйымның және "Қазақстан Даму Банкі" акционерлік қоғамының міндеттемелерін қамтамасыз ету (кепілдік, ипотека) болып табылатын есептелген кірістердің сомалары оларды басқа банк қайтарған кезде есептен шығару жазылады.</w:t>
      </w:r>
    </w:p>
    <w:p>
      <w:pPr>
        <w:spacing w:after="0"/>
        <w:ind w:left="0"/>
        <w:jc w:val="both"/>
      </w:pPr>
      <w:r>
        <w:rPr>
          <w:rFonts w:ascii="Times New Roman"/>
          <w:b w:val="false"/>
          <w:i w:val="false"/>
          <w:color w:val="000000"/>
          <w:sz w:val="28"/>
        </w:rPr>
        <w:t>
      1729. Инвестициялық депозиттермен операциялар бойынша есептелген кірістер (актив).</w:t>
      </w:r>
    </w:p>
    <w:p>
      <w:pPr>
        <w:spacing w:after="0"/>
        <w:ind w:left="0"/>
        <w:jc w:val="both"/>
      </w:pPr>
      <w:r>
        <w:rPr>
          <w:rFonts w:ascii="Times New Roman"/>
          <w:b w:val="false"/>
          <w:i w:val="false"/>
          <w:color w:val="000000"/>
          <w:sz w:val="28"/>
        </w:rPr>
        <w:t>
      Шоттың мақсаты: Ислам банкінің инвестициялық депозитке тартылған ақшаны пайдаланудан алынған кірістің бөлігі түрінде есептелген сыйақысының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депозиттен есептелген сыйақысының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сомаларын ол алынған жағдайда есептен шығару жазылады.</w:t>
      </w:r>
    </w:p>
    <w:p>
      <w:pPr>
        <w:spacing w:after="0"/>
        <w:ind w:left="0"/>
        <w:jc w:val="both"/>
      </w:pPr>
      <w:r>
        <w:rPr>
          <w:rFonts w:ascii="Times New Roman"/>
          <w:b w:val="false"/>
          <w:i w:val="false"/>
          <w:color w:val="000000"/>
          <w:sz w:val="28"/>
        </w:rPr>
        <w:t>
      1730. Басқа банктерге берілген заемдар мен қаржы лизингі бойынша есептелген кірістер (актив).</w:t>
      </w:r>
    </w:p>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есептелген кірістердің сомаларын оларды басқа банк төлеген немесе төлеу мерзімі өткізген кезде есептен шығару жазылады.</w:t>
      </w:r>
    </w:p>
    <w:bookmarkStart w:name="z190" w:id="123"/>
    <w:p>
      <w:pPr>
        <w:spacing w:after="0"/>
        <w:ind w:left="0"/>
        <w:jc w:val="both"/>
      </w:pPr>
      <w:r>
        <w:rPr>
          <w:rFonts w:ascii="Times New Roman"/>
          <w:b w:val="false"/>
          <w:i w:val="false"/>
          <w:color w:val="000000"/>
          <w:sz w:val="28"/>
        </w:rPr>
        <w:t>
      1731. Басқа банктерге берілген заемдар мен қаржы лизингі бойынша мерзімі өткен сыйақы (актив).</w:t>
      </w:r>
    </w:p>
    <w:bookmarkEnd w:id="123"/>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мерзімі өткен сыйақының сомаларын оларды басқа банк төлеген немесе оларды баланстан есептен шығарған кезде есептен шығару жазылады.</w:t>
      </w:r>
    </w:p>
    <w:bookmarkStart w:name="z191" w:id="124"/>
    <w:p>
      <w:pPr>
        <w:spacing w:after="0"/>
        <w:ind w:left="0"/>
        <w:jc w:val="both"/>
      </w:pPr>
      <w:r>
        <w:rPr>
          <w:rFonts w:ascii="Times New Roman"/>
          <w:b w:val="false"/>
          <w:i w:val="false"/>
          <w:color w:val="000000"/>
          <w:sz w:val="28"/>
        </w:rPr>
        <w:t>
      1735. Бас офис пен оның филиалдары арасындағы есеп айырысулар бойынша есептелген кірістер (актив).</w:t>
      </w:r>
    </w:p>
    <w:bookmarkEnd w:id="124"/>
    <w:p>
      <w:pPr>
        <w:spacing w:after="0"/>
        <w:ind w:left="0"/>
        <w:jc w:val="both"/>
      </w:pPr>
      <w:r>
        <w:rPr>
          <w:rFonts w:ascii="Times New Roman"/>
          <w:b w:val="false"/>
          <w:i w:val="false"/>
          <w:color w:val="000000"/>
          <w:sz w:val="28"/>
        </w:rPr>
        <w:t>
      Шоттың мақсаты: Бас офис пен филиалдар арасындағы есеп айырысулар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бас офис пен филиал арасындағы есеп айырысулар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бас офис пен филиал арасындағы есеп айырысулар бойынша есептелген кірістердің сомаларын олар төленген немесе төлеу мерзімі өткен кезде есептен шығару жазылады.</w:t>
      </w:r>
    </w:p>
    <w:p>
      <w:pPr>
        <w:spacing w:after="0"/>
        <w:ind w:left="0"/>
        <w:jc w:val="both"/>
      </w:pPr>
      <w:r>
        <w:rPr>
          <w:rFonts w:ascii="Times New Roman"/>
          <w:b w:val="false"/>
          <w:i w:val="false"/>
          <w:color w:val="000000"/>
          <w:sz w:val="28"/>
        </w:rPr>
        <w:t>
      1740. Клиенттерге берілген заемдар мен қаржы лизингі бойынша есептелген кірістер (актив).</w:t>
      </w:r>
    </w:p>
    <w:p>
      <w:pPr>
        <w:spacing w:after="0"/>
        <w:ind w:left="0"/>
        <w:jc w:val="both"/>
      </w:pPr>
      <w:r>
        <w:rPr>
          <w:rFonts w:ascii="Times New Roman"/>
          <w:b w:val="false"/>
          <w:i w:val="false"/>
          <w:color w:val="000000"/>
          <w:sz w:val="28"/>
        </w:rPr>
        <w:t>
      Шоттың мақсаты: Клиенттерге берген заемдар мен қаржы лизингі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есептелген кірістердің сомаларын оларды клиент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1741. Клиенттерге берілген заемдар мен қаржы лизингі бойынша мерзімі өткен сыйақы (актив).</w:t>
      </w:r>
    </w:p>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мерзімі өткен сыйақының, сондай-ақ мерзімі өткен негізгі борышқа есептелген сыйақының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мерзімі өткен сыйақының, сондай-ақ мерзімі өткен негізгі борышқа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берілген заемдар мен қаржы лизингі бойынша мерзімі өткен сыйақының сомаларын, сондай-ақ мерзімі өткен негізгі борышқа есептелген сыйақының оларды клиент төлеген немесе олар баланстан есептен шығарған кезде есептен шығару жазылады.</w:t>
      </w:r>
    </w:p>
    <w:p>
      <w:pPr>
        <w:spacing w:after="0"/>
        <w:ind w:left="0"/>
        <w:jc w:val="both"/>
      </w:pPr>
      <w:r>
        <w:rPr>
          <w:rFonts w:ascii="Times New Roman"/>
          <w:b w:val="false"/>
          <w:i w:val="false"/>
          <w:color w:val="000000"/>
          <w:sz w:val="28"/>
        </w:rPr>
        <w:t>
      1744. Әділ құны бойынша пайда немесе зиян арқылы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 бойынша есептелген кірістердің сомаларын олар алынған кезде есептен шығару жазылады.</w:t>
      </w:r>
    </w:p>
    <w:p>
      <w:pPr>
        <w:spacing w:after="0"/>
        <w:ind w:left="0"/>
        <w:jc w:val="both"/>
      </w:pPr>
      <w:r>
        <w:rPr>
          <w:rFonts w:ascii="Times New Roman"/>
          <w:b w:val="false"/>
          <w:i w:val="false"/>
          <w:color w:val="000000"/>
          <w:sz w:val="28"/>
        </w:rPr>
        <w:t>
      1745. Амортизациялық құны бойынша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Амортизациялық құны бойынша есепке алынатын бағалы қағаздар бойынша есепке алынған, осы кезеңге жататын, түсуі болашақта күтілетін кірістердің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бағалы қағаздар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бағалы қағаздар бойынша есептелген кірістердің сомаларын олар өтелген кезде есептен шығару жазылады.</w:t>
      </w:r>
    </w:p>
    <w:p>
      <w:pPr>
        <w:spacing w:after="0"/>
        <w:ind w:left="0"/>
        <w:jc w:val="both"/>
      </w:pPr>
      <w:r>
        <w:rPr>
          <w:rFonts w:ascii="Times New Roman"/>
          <w:b w:val="false"/>
          <w:i w:val="false"/>
          <w:color w:val="000000"/>
          <w:sz w:val="28"/>
        </w:rPr>
        <w:t>
      1746. Әділ құны бойынша басқа да жиынтық кіріс арқылы есепке алынатын бағалы қағаздар бойынша есептелген кірістер (актив).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есептелген кірістер сомалары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есептелген кірістер сомаларын олар өтелген кезде есептен шығару жазылады.</w:t>
      </w:r>
    </w:p>
    <w:bookmarkStart w:name="z199" w:id="125"/>
    <w:p>
      <w:pPr>
        <w:spacing w:after="0"/>
        <w:ind w:left="0"/>
        <w:jc w:val="both"/>
      </w:pPr>
      <w:r>
        <w:rPr>
          <w:rFonts w:ascii="Times New Roman"/>
          <w:b w:val="false"/>
          <w:i w:val="false"/>
          <w:color w:val="000000"/>
          <w:sz w:val="28"/>
        </w:rPr>
        <w:t>
      1747. Капиталға және реттелген борышқа инвестициялар бойынша есептелген кірістер (актив).</w:t>
      </w:r>
    </w:p>
    <w:bookmarkEnd w:id="125"/>
    <w:p>
      <w:pPr>
        <w:spacing w:after="0"/>
        <w:ind w:left="0"/>
        <w:jc w:val="both"/>
      </w:pPr>
      <w:r>
        <w:rPr>
          <w:rFonts w:ascii="Times New Roman"/>
          <w:b w:val="false"/>
          <w:i w:val="false"/>
          <w:color w:val="000000"/>
          <w:sz w:val="28"/>
        </w:rPr>
        <w:t>
      Шоттың мақсаты: Капиталға және реттелген борышқа инвестициялар бойынша осы кезеңге жататын, түсуі болашақта күтілетін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капиталға және реттелген борышқа инвестициялар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капиталға және реттелген борышқа инвестициялар бойынша есептелген кірістердің сомаларын олар төленген кезде есептен шығару жазылады.</w:t>
      </w:r>
    </w:p>
    <w:bookmarkStart w:name="z200" w:id="126"/>
    <w:p>
      <w:pPr>
        <w:spacing w:after="0"/>
        <w:ind w:left="0"/>
        <w:jc w:val="both"/>
      </w:pPr>
      <w:r>
        <w:rPr>
          <w:rFonts w:ascii="Times New Roman"/>
          <w:b w:val="false"/>
          <w:i w:val="false"/>
          <w:color w:val="000000"/>
          <w:sz w:val="28"/>
        </w:rPr>
        <w:t>
      1748. Бағалы қағаздармен "РЕПО" операциялары бойынша есептелген кірістер (активті).</w:t>
      </w:r>
    </w:p>
    <w:bookmarkEnd w:id="126"/>
    <w:bookmarkStart w:name="z109" w:id="127"/>
    <w:p>
      <w:pPr>
        <w:spacing w:after="0"/>
        <w:ind w:left="0"/>
        <w:jc w:val="both"/>
      </w:pP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операцияны ашу күніне кепілге алынған бағалы қағаздармен "РЕПО" операциялары бойынша есептелген кірістер сомасын есепке алу.</w:t>
      </w:r>
    </w:p>
    <w:bookmarkEnd w:id="127"/>
    <w:bookmarkStart w:name="z110" w:id="128"/>
    <w:p>
      <w:pPr>
        <w:spacing w:after="0"/>
        <w:ind w:left="0"/>
        <w:jc w:val="both"/>
      </w:pPr>
      <w:r>
        <w:rPr>
          <w:rFonts w:ascii="Times New Roman"/>
          <w:b w:val="false"/>
          <w:i w:val="false"/>
          <w:color w:val="000000"/>
          <w:sz w:val="28"/>
        </w:rPr>
        <w:t>
      Шоттың дебеті бойынша бағалы қағаздармен "РЕПО" операциясы бойынша есептелген кірістер сомасы жазылады.</w:t>
      </w:r>
    </w:p>
    <w:bookmarkEnd w:id="128"/>
    <w:bookmarkStart w:name="z111" w:id="129"/>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есептелген кірістердің сомаларын олар төленген немесе операцияның күші жойылған кезде есептен шығару жазылады.</w:t>
      </w:r>
    </w:p>
    <w:bookmarkEnd w:id="129"/>
    <w:p>
      <w:pPr>
        <w:spacing w:after="0"/>
        <w:ind w:left="0"/>
        <w:jc w:val="both"/>
      </w:pPr>
      <w:r>
        <w:rPr>
          <w:rFonts w:ascii="Times New Roman"/>
          <w:b w:val="false"/>
          <w:i w:val="false"/>
          <w:color w:val="000000"/>
          <w:sz w:val="28"/>
        </w:rPr>
        <w:t>
      1749. Басқа да мерзімі өткен сыйақы (актив).</w:t>
      </w:r>
    </w:p>
    <w:p>
      <w:pPr>
        <w:spacing w:after="0"/>
        <w:ind w:left="0"/>
        <w:jc w:val="both"/>
      </w:pPr>
      <w:r>
        <w:rPr>
          <w:rFonts w:ascii="Times New Roman"/>
          <w:b w:val="false"/>
          <w:i w:val="false"/>
          <w:color w:val="000000"/>
          <w:sz w:val="28"/>
        </w:rPr>
        <w:t>
      Шоттың мақсаты: Басқа да мерзімі өткен сыйақының сомаларын есепке алу.</w:t>
      </w:r>
    </w:p>
    <w:p>
      <w:pPr>
        <w:spacing w:after="0"/>
        <w:ind w:left="0"/>
        <w:jc w:val="both"/>
      </w:pPr>
      <w:r>
        <w:rPr>
          <w:rFonts w:ascii="Times New Roman"/>
          <w:b w:val="false"/>
          <w:i w:val="false"/>
          <w:color w:val="000000"/>
          <w:sz w:val="28"/>
        </w:rPr>
        <w:t>
      Шоттың дебеті бойынша басқа да мерзімі өткен сыйақының сомалары жазылады.</w:t>
      </w:r>
    </w:p>
    <w:p>
      <w:pPr>
        <w:spacing w:after="0"/>
        <w:ind w:left="0"/>
        <w:jc w:val="both"/>
      </w:pPr>
      <w:r>
        <w:rPr>
          <w:rFonts w:ascii="Times New Roman"/>
          <w:b w:val="false"/>
          <w:i w:val="false"/>
          <w:color w:val="000000"/>
          <w:sz w:val="28"/>
        </w:rPr>
        <w:t>
      Шоттың кредиті бойынша басқа да мерзімі өткен сыйақының сомаларын олар төленген немесе баланстан есептен шығарылған кезде есептен шығару жазылады.</w:t>
      </w:r>
    </w:p>
    <w:p>
      <w:pPr>
        <w:spacing w:after="0"/>
        <w:ind w:left="0"/>
        <w:jc w:val="both"/>
      </w:pPr>
      <w:r>
        <w:rPr>
          <w:rFonts w:ascii="Times New Roman"/>
          <w:b w:val="false"/>
          <w:i w:val="false"/>
          <w:color w:val="000000"/>
          <w:sz w:val="28"/>
        </w:rPr>
        <w:t>
      1750. Бағалы қағаздар бойынша мерзімі өткен сыйақы (актив).</w:t>
      </w:r>
    </w:p>
    <w:p>
      <w:pPr>
        <w:spacing w:after="0"/>
        <w:ind w:left="0"/>
        <w:jc w:val="both"/>
      </w:pPr>
      <w:r>
        <w:rPr>
          <w:rFonts w:ascii="Times New Roman"/>
          <w:b w:val="false"/>
          <w:i w:val="false"/>
          <w:color w:val="000000"/>
          <w:sz w:val="28"/>
        </w:rPr>
        <w:t>
      Шоттың мақсаты: Бағалы қағаздар бойынша мерзімі өткен сыйақы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мерзімі өткен сыйақы сомалары жазылады.</w:t>
      </w:r>
    </w:p>
    <w:p>
      <w:pPr>
        <w:spacing w:after="0"/>
        <w:ind w:left="0"/>
        <w:jc w:val="both"/>
      </w:pPr>
      <w:r>
        <w:rPr>
          <w:rFonts w:ascii="Times New Roman"/>
          <w:b w:val="false"/>
          <w:i w:val="false"/>
          <w:color w:val="000000"/>
          <w:sz w:val="28"/>
        </w:rPr>
        <w:t>
      Шоттың кредиті бойынша бағалы қағаздар бойынша мерзімі өткен сыйақы сомаларын оларды эмитент төлеген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1752. Есепке алынған вексельдер бойынша есептелген кірістер (актив).</w:t>
      </w:r>
    </w:p>
    <w:p>
      <w:pPr>
        <w:spacing w:after="0"/>
        <w:ind w:left="0"/>
        <w:jc w:val="both"/>
      </w:pPr>
      <w:r>
        <w:rPr>
          <w:rFonts w:ascii="Times New Roman"/>
          <w:b w:val="false"/>
          <w:i w:val="false"/>
          <w:color w:val="000000"/>
          <w:sz w:val="28"/>
        </w:rPr>
        <w:t>
      Шоттың мақсаты: Есепке алынған вексельдер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есепке алынған вексельдер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есепке алынған вексельдер бойынша есептелген кірістердің сомаларын олар алынған немесе баланстан есептен шығарылған кезде есептен шығару жазылады.</w:t>
      </w:r>
    </w:p>
    <w:bookmarkStart w:name="z204" w:id="130"/>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кірістер (актив).</w:t>
      </w:r>
    </w:p>
    <w:bookmarkEnd w:id="130"/>
    <w:p>
      <w:pPr>
        <w:spacing w:after="0"/>
        <w:ind w:left="0"/>
        <w:jc w:val="both"/>
      </w:pPr>
      <w:r>
        <w:rPr>
          <w:rFonts w:ascii="Times New Roman"/>
          <w:b w:val="false"/>
          <w:i w:val="false"/>
          <w:color w:val="000000"/>
          <w:sz w:val="28"/>
        </w:rPr>
        <w:t>
      Шоттың мақсаты: Туынды қаржы құралдарымен операциялар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операциялар бойынша есептелген кірістердің сомалары жазылады.</w:t>
      </w:r>
    </w:p>
    <w:p>
      <w:pPr>
        <w:spacing w:after="0"/>
        <w:ind w:left="0"/>
        <w:jc w:val="both"/>
      </w:pPr>
      <w:r>
        <w:rPr>
          <w:rFonts w:ascii="Times New Roman"/>
          <w:b w:val="false"/>
          <w:i w:val="false"/>
          <w:color w:val="000000"/>
          <w:sz w:val="28"/>
        </w:rPr>
        <w:t>
      Шоттың кредиті бойынша туынды қаржы құралдарымен операциялар бойынша есептелген кірістердің сомаларын оларды алған кезде есептен шығару жазылады.</w:t>
      </w:r>
    </w:p>
    <w:bookmarkStart w:name="z205" w:id="131"/>
    <w:p>
      <w:pPr>
        <w:spacing w:after="0"/>
        <w:ind w:left="0"/>
        <w:jc w:val="both"/>
      </w:pPr>
      <w:r>
        <w:rPr>
          <w:rFonts w:ascii="Times New Roman"/>
          <w:b w:val="false"/>
          <w:i w:val="false"/>
          <w:color w:val="000000"/>
          <w:sz w:val="28"/>
        </w:rPr>
        <w:t>
      1755. Сенімгерлік басқаруға берілген қаржылық активтер бойынша есептелген кірістер (актив).</w:t>
      </w:r>
    </w:p>
    <w:bookmarkEnd w:id="131"/>
    <w:p>
      <w:pPr>
        <w:spacing w:after="0"/>
        <w:ind w:left="0"/>
        <w:jc w:val="both"/>
      </w:pPr>
      <w:r>
        <w:rPr>
          <w:rFonts w:ascii="Times New Roman"/>
          <w:b w:val="false"/>
          <w:i w:val="false"/>
          <w:color w:val="000000"/>
          <w:sz w:val="28"/>
        </w:rPr>
        <w:t>
      Шоттың мақсаты: Сенімгерлік басқаруға берілген қаржылық активтер бойынша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сенімгерлік басқаруға берілген қаржылық активтер бойынша есептелген кірістер сомалары жазылады.</w:t>
      </w:r>
    </w:p>
    <w:p>
      <w:pPr>
        <w:spacing w:after="0"/>
        <w:ind w:left="0"/>
        <w:jc w:val="both"/>
      </w:pPr>
      <w:r>
        <w:rPr>
          <w:rFonts w:ascii="Times New Roman"/>
          <w:b w:val="false"/>
          <w:i w:val="false"/>
          <w:color w:val="000000"/>
          <w:sz w:val="28"/>
        </w:rPr>
        <w:t>
      Шоттың кредиті бойынша сенімгерлік басқаруға берілген қаржылық активтер бойынша есептелген кірістер сомаларын олар алынған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1756. Басқа да операциялар бойынша есептелген кірістер (актив).</w:t>
      </w:r>
    </w:p>
    <w:p>
      <w:pPr>
        <w:spacing w:after="0"/>
        <w:ind w:left="0"/>
        <w:jc w:val="both"/>
      </w:pPr>
      <w:r>
        <w:rPr>
          <w:rFonts w:ascii="Times New Roman"/>
          <w:b w:val="false"/>
          <w:i w:val="false"/>
          <w:color w:val="000000"/>
          <w:sz w:val="28"/>
        </w:rPr>
        <w:t>
      Шоттың мақсаты: Басқа да операциялар бойынша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басқа да операциялар бойынша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басқа да операциялар бойынша есептелген кірістер сомаларын оларды алынған және баланстан есептен шығарылған кезде есептен шығару жазылады.</w:t>
      </w:r>
    </w:p>
    <w:p>
      <w:pPr>
        <w:spacing w:after="0"/>
        <w:ind w:left="0"/>
        <w:jc w:val="both"/>
      </w:pPr>
      <w:r>
        <w:rPr>
          <w:rFonts w:ascii="Times New Roman"/>
          <w:b w:val="false"/>
          <w:i w:val="false"/>
          <w:color w:val="000000"/>
          <w:sz w:val="28"/>
        </w:rPr>
        <w:t xml:space="preserve">
      1757. Амортизацияланған құны бойынша есепке алынатын басқа да қаржы активтері бойынша есептелген кіріс (актив). </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есептелген кіріс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есептелген кірістің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есептелген кіріс сомасын оларды алу кезінде есептен шығару жазылады.</w:t>
      </w:r>
    </w:p>
    <w:bookmarkStart w:name="z208" w:id="132"/>
    <w:p>
      <w:pPr>
        <w:spacing w:after="0"/>
        <w:ind w:left="0"/>
        <w:jc w:val="both"/>
      </w:pPr>
      <w:r>
        <w:rPr>
          <w:rFonts w:ascii="Times New Roman"/>
          <w:b w:val="false"/>
          <w:i w:val="false"/>
          <w:color w:val="000000"/>
          <w:sz w:val="28"/>
        </w:rPr>
        <w:t>
      1771. Ислам банкінің жалдау талаптарындағы инвестициялық қызмет бойынша есептелген кірістері (актив).</w:t>
      </w:r>
    </w:p>
    <w:bookmarkEnd w:id="132"/>
    <w:p>
      <w:pPr>
        <w:spacing w:after="0"/>
        <w:ind w:left="0"/>
        <w:jc w:val="both"/>
      </w:pPr>
      <w:r>
        <w:rPr>
          <w:rFonts w:ascii="Times New Roman"/>
          <w:b w:val="false"/>
          <w:i w:val="false"/>
          <w:color w:val="000000"/>
          <w:sz w:val="28"/>
        </w:rPr>
        <w:t>
      Шоттың мақсаты: Ислам банкінің жалдау талаптарындағы инвестициялық қызмет бойынша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ислам банкінің жалдау талаптарындағы инвестициялық қызмет бойынша есептелген кірістерінің сомалары жазылады.</w:t>
      </w:r>
    </w:p>
    <w:p>
      <w:pPr>
        <w:spacing w:after="0"/>
        <w:ind w:left="0"/>
        <w:jc w:val="both"/>
      </w:pPr>
      <w:r>
        <w:rPr>
          <w:rFonts w:ascii="Times New Roman"/>
          <w:b w:val="false"/>
          <w:i w:val="false"/>
          <w:color w:val="000000"/>
          <w:sz w:val="28"/>
        </w:rPr>
        <w:t>
      Шоттың кредиті бойынша ислам банкінің жалдау талаптарындағы инвестициялық қызмет бойынша есептелген кірістерінің сомаларын есептен шығару жазылады.</w:t>
      </w:r>
    </w:p>
    <w:bookmarkStart w:name="z209" w:id="133"/>
    <w:p>
      <w:pPr>
        <w:spacing w:after="0"/>
        <w:ind w:left="0"/>
        <w:jc w:val="both"/>
      </w:pPr>
      <w:r>
        <w:rPr>
          <w:rFonts w:ascii="Times New Roman"/>
          <w:b w:val="false"/>
          <w:i w:val="false"/>
          <w:color w:val="000000"/>
          <w:sz w:val="28"/>
        </w:rPr>
        <w:t>
      1772. Жалдау талаптарындағы инвестициялық қызмет бойынша мерзімі өткен берешек (пассив).</w:t>
      </w:r>
    </w:p>
    <w:bookmarkEnd w:id="133"/>
    <w:p>
      <w:pPr>
        <w:spacing w:after="0"/>
        <w:ind w:left="0"/>
        <w:jc w:val="both"/>
      </w:pPr>
      <w:r>
        <w:rPr>
          <w:rFonts w:ascii="Times New Roman"/>
          <w:b w:val="false"/>
          <w:i w:val="false"/>
          <w:color w:val="000000"/>
          <w:sz w:val="28"/>
        </w:rPr>
        <w:t>
      Шоттың мақсаты: Жалдау талаптарымен инвестициялық қызмет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жалдау талаптарымен инвестициялық қызмет бойынша мерзімі өткен берешек сомалары жазылады.</w:t>
      </w:r>
    </w:p>
    <w:p>
      <w:pPr>
        <w:spacing w:after="0"/>
        <w:ind w:left="0"/>
        <w:jc w:val="both"/>
      </w:pPr>
      <w:r>
        <w:rPr>
          <w:rFonts w:ascii="Times New Roman"/>
          <w:b w:val="false"/>
          <w:i w:val="false"/>
          <w:color w:val="000000"/>
          <w:sz w:val="28"/>
        </w:rPr>
        <w:t>
      Шоттың кредиті бойынша жалдау талаптарымен инвестициялық қызмет бойынша мерзімі өткен берешек сомаларын клиент оларды өтеген немесе олар баланстан есептен шығарылған кезде есептен шығару жазылады.</w:t>
      </w:r>
    </w:p>
    <w:bookmarkStart w:name="z210" w:id="134"/>
    <w:p>
      <w:pPr>
        <w:spacing w:after="0"/>
        <w:ind w:left="0"/>
        <w:jc w:val="both"/>
      </w:pPr>
      <w:r>
        <w:rPr>
          <w:rFonts w:ascii="Times New Roman"/>
          <w:b w:val="false"/>
          <w:i w:val="false"/>
          <w:color w:val="000000"/>
          <w:sz w:val="28"/>
        </w:rPr>
        <w:t>
      1792. Алынған заемдар мен салымдар бойынша сыйақыны алдын ала төлеу (актив).</w:t>
      </w:r>
    </w:p>
    <w:bookmarkEnd w:id="134"/>
    <w:p>
      <w:pPr>
        <w:spacing w:after="0"/>
        <w:ind w:left="0"/>
        <w:jc w:val="both"/>
      </w:pPr>
      <w:r>
        <w:rPr>
          <w:rFonts w:ascii="Times New Roman"/>
          <w:b w:val="false"/>
          <w:i w:val="false"/>
          <w:color w:val="000000"/>
          <w:sz w:val="28"/>
        </w:rPr>
        <w:t>
      Шоттың мақсаты: Болашақ кезеңге жататын, алынған заемдар мен салымдар бойынша сыйақының алдын ала төленген сомаларын есепке алу.</w:t>
      </w:r>
    </w:p>
    <w:p>
      <w:pPr>
        <w:spacing w:after="0"/>
        <w:ind w:left="0"/>
        <w:jc w:val="both"/>
      </w:pPr>
      <w:r>
        <w:rPr>
          <w:rFonts w:ascii="Times New Roman"/>
          <w:b w:val="false"/>
          <w:i w:val="false"/>
          <w:color w:val="000000"/>
          <w:sz w:val="28"/>
        </w:rPr>
        <w:t>
      Шоттың дебеті бойынша алынған заемдар мен салымдар бойынша сыйақының алдын ала төленген сомалары жазылады.</w:t>
      </w:r>
    </w:p>
    <w:p>
      <w:pPr>
        <w:spacing w:after="0"/>
        <w:ind w:left="0"/>
        <w:jc w:val="both"/>
      </w:pPr>
      <w:r>
        <w:rPr>
          <w:rFonts w:ascii="Times New Roman"/>
          <w:b w:val="false"/>
          <w:i w:val="false"/>
          <w:color w:val="000000"/>
          <w:sz w:val="28"/>
        </w:rPr>
        <w:t>
      Шоттың кредиті бойынша алынған заемдар мен салымдар бойынша сыйақының алдын ала төленген сомаларын есептеу әдісіне сәйкес есептен шығару жазылады.</w:t>
      </w:r>
    </w:p>
    <w:bookmarkStart w:name="z211" w:id="135"/>
    <w:p>
      <w:pPr>
        <w:spacing w:after="0"/>
        <w:ind w:left="0"/>
        <w:jc w:val="both"/>
      </w:pPr>
      <w:r>
        <w:rPr>
          <w:rFonts w:ascii="Times New Roman"/>
          <w:b w:val="false"/>
          <w:i w:val="false"/>
          <w:color w:val="000000"/>
          <w:sz w:val="28"/>
        </w:rPr>
        <w:t>
      1793. Болашақ кезеңдер шығыстары (актив).</w:t>
      </w:r>
    </w:p>
    <w:bookmarkEnd w:id="135"/>
    <w:p>
      <w:pPr>
        <w:spacing w:after="0"/>
        <w:ind w:left="0"/>
        <w:jc w:val="both"/>
      </w:pPr>
      <w:r>
        <w:rPr>
          <w:rFonts w:ascii="Times New Roman"/>
          <w:b w:val="false"/>
          <w:i w:val="false"/>
          <w:color w:val="000000"/>
          <w:sz w:val="28"/>
        </w:rPr>
        <w:t>
      Шоттың мақсаты: Болашақ кезеңдер шығыстарының сомаларын есепке алу.</w:t>
      </w:r>
    </w:p>
    <w:p>
      <w:pPr>
        <w:spacing w:after="0"/>
        <w:ind w:left="0"/>
        <w:jc w:val="both"/>
      </w:pPr>
      <w:r>
        <w:rPr>
          <w:rFonts w:ascii="Times New Roman"/>
          <w:b w:val="false"/>
          <w:i w:val="false"/>
          <w:color w:val="000000"/>
          <w:sz w:val="28"/>
        </w:rPr>
        <w:t>
      Шоттың дебеті бойынша болашақ кезеңдер шығыстарының сомалары жазылады.</w:t>
      </w:r>
    </w:p>
    <w:p>
      <w:pPr>
        <w:spacing w:after="0"/>
        <w:ind w:left="0"/>
        <w:jc w:val="both"/>
      </w:pPr>
      <w:r>
        <w:rPr>
          <w:rFonts w:ascii="Times New Roman"/>
          <w:b w:val="false"/>
          <w:i w:val="false"/>
          <w:color w:val="000000"/>
          <w:sz w:val="28"/>
        </w:rPr>
        <w:t>
      Шоттың кредиті бойынша нақты шығыстарға болашақ кезеңдер шығыстарының сомаларын есептеу әдісі бойынша есептен шығару жазылады.</w:t>
      </w:r>
    </w:p>
    <w:p>
      <w:pPr>
        <w:spacing w:after="0"/>
        <w:ind w:left="0"/>
        <w:jc w:val="both"/>
      </w:pPr>
      <w:r>
        <w:rPr>
          <w:rFonts w:ascii="Times New Roman"/>
          <w:b w:val="false"/>
          <w:i w:val="false"/>
          <w:color w:val="000000"/>
          <w:sz w:val="28"/>
        </w:rPr>
        <w:t>
      1799. Басқа да алдын ала төлемдер (актив).</w:t>
      </w:r>
    </w:p>
    <w:p>
      <w:pPr>
        <w:spacing w:after="0"/>
        <w:ind w:left="0"/>
        <w:jc w:val="both"/>
      </w:pPr>
      <w:r>
        <w:rPr>
          <w:rFonts w:ascii="Times New Roman"/>
          <w:b w:val="false"/>
          <w:i w:val="false"/>
          <w:color w:val="000000"/>
          <w:sz w:val="28"/>
        </w:rPr>
        <w:t>
      Шоттың мақсаты: Болашақ кезеңге жататын, басқа да алдын ала төленген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алдын ала төленген шығыстардың сомалары жазылады.</w:t>
      </w:r>
    </w:p>
    <w:p>
      <w:pPr>
        <w:spacing w:after="0"/>
        <w:ind w:left="0"/>
        <w:jc w:val="both"/>
      </w:pPr>
      <w:r>
        <w:rPr>
          <w:rFonts w:ascii="Times New Roman"/>
          <w:b w:val="false"/>
          <w:i w:val="false"/>
          <w:color w:val="000000"/>
          <w:sz w:val="28"/>
        </w:rPr>
        <w:t>
      Шоттың кредиті бойынша басқа да алдын ала төленген шығыстардың сомаларын есептеу әдісіне сәйкес есептен шығару жазылады.</w:t>
      </w:r>
    </w:p>
    <w:p>
      <w:pPr>
        <w:spacing w:after="0"/>
        <w:ind w:left="0"/>
        <w:jc w:val="both"/>
      </w:pPr>
      <w:r>
        <w:rPr>
          <w:rFonts w:ascii="Times New Roman"/>
          <w:b w:val="false"/>
          <w:i w:val="false"/>
          <w:color w:val="000000"/>
          <w:sz w:val="28"/>
        </w:rPr>
        <w:t>
      1811. Аударым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Аударым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аударым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1812. Агенттік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Қазақстан Республикасының резиденттері-сақтандыру ұйымдарының атынан көрсетілген агенттік қызмет көрсетулер, оның ішінде сақтандыру полистерін сату (сақтандыру шарттарын жасау) бойынша есептелген комиссиялық кірістердің сомаларын олар төленген немесе төлеу мерзімі өтіп кеткен кезде есептен шығару жазылады.</w:t>
      </w:r>
    </w:p>
    <w:bookmarkStart w:name="z215" w:id="136"/>
    <w:p>
      <w:pPr>
        <w:spacing w:after="0"/>
        <w:ind w:left="0"/>
        <w:jc w:val="both"/>
      </w:pPr>
      <w:r>
        <w:rPr>
          <w:rFonts w:ascii="Times New Roman"/>
          <w:b w:val="false"/>
          <w:i w:val="false"/>
          <w:color w:val="000000"/>
          <w:sz w:val="28"/>
        </w:rPr>
        <w:t>
      1813. Бағалы қағаздарды сатып алу-сату бойынша қызмет көрсетулер үшін есептелген комиссиялық кірістер (актив).</w:t>
      </w:r>
    </w:p>
    <w:bookmarkEnd w:id="136"/>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bookmarkStart w:name="z216" w:id="137"/>
    <w:p>
      <w:pPr>
        <w:spacing w:after="0"/>
        <w:ind w:left="0"/>
        <w:jc w:val="both"/>
      </w:pPr>
      <w:r>
        <w:rPr>
          <w:rFonts w:ascii="Times New Roman"/>
          <w:b w:val="false"/>
          <w:i w:val="false"/>
          <w:color w:val="000000"/>
          <w:sz w:val="28"/>
        </w:rPr>
        <w:t>
      1814. Шетел валютасын сатып алу-сату бойынша қызмет көрсетулер үшін есептелген комиссиялық кірістер (актив).</w:t>
      </w:r>
    </w:p>
    <w:bookmarkEnd w:id="137"/>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шетел валютасын сатып алу-сату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1815. Сенімгерлік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Сенімгерлік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сенімгерлік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сенімгерлік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1816. Кепілдіктермен операциялар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Кепілдіктермен операциялар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кепілдіктермен операциялар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кепілдіктермен операциялар бойынша көрсетілген қызмет көрсетулер үшін есептелген комиссиялық сыйақылардың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1817. Салымдарды қабылдау, клиенттердің банк шоттарын ашу және жүргізу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Салымдарды қабылдау, клиенттердің банк шоттарын ашу және жүргізу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салымдарды қабылдау, клиенттердің банк шоттарын ашу және жүргізу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салымдарды қабылдау, клиенттердің банк шоттарын ашу және жүргізу бойынша көрсетілген қызмет көрсетулер үшін есептелген комиссиялық сыйақылардың сомаларын олар төленген немесе төлеу мерзімі өтіп кеткен кезде есептен шығару жазылады.</w:t>
      </w:r>
    </w:p>
    <w:bookmarkStart w:name="z220" w:id="138"/>
    <w:p>
      <w:pPr>
        <w:spacing w:after="0"/>
        <w:ind w:left="0"/>
        <w:jc w:val="both"/>
      </w:pPr>
      <w:r>
        <w:rPr>
          <w:rFonts w:ascii="Times New Roman"/>
          <w:b w:val="false"/>
          <w:i w:val="false"/>
          <w:color w:val="000000"/>
          <w:sz w:val="28"/>
        </w:rPr>
        <w:t>
      1818. Есептелген басқа да комиссиялық кірістер (актив).</w:t>
      </w:r>
    </w:p>
    <w:bookmarkEnd w:id="138"/>
    <w:p>
      <w:pPr>
        <w:spacing w:after="0"/>
        <w:ind w:left="0"/>
        <w:jc w:val="both"/>
      </w:pPr>
      <w:r>
        <w:rPr>
          <w:rFonts w:ascii="Times New Roman"/>
          <w:b w:val="false"/>
          <w:i w:val="false"/>
          <w:color w:val="000000"/>
          <w:sz w:val="28"/>
        </w:rPr>
        <w:t>
      Шоттың мақсаты: Басқа да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да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басқа да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bookmarkStart w:name="z221" w:id="139"/>
    <w:p>
      <w:pPr>
        <w:spacing w:after="0"/>
        <w:ind w:left="0"/>
        <w:jc w:val="both"/>
      </w:pPr>
      <w:r>
        <w:rPr>
          <w:rFonts w:ascii="Times New Roman"/>
          <w:b w:val="false"/>
          <w:i w:val="false"/>
          <w:color w:val="000000"/>
          <w:sz w:val="28"/>
        </w:rPr>
        <w:t>
      1819. Бағалы қағаздар нарығындағы кәсіби қызмет бойынша есептелген комиссиялық кірістер (актив).</w:t>
      </w:r>
    </w:p>
    <w:bookmarkEnd w:id="139"/>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1820. Төлем құжаттарының акцепті үшін есептелген комиссиялық кірістер (актив).</w:t>
      </w:r>
    </w:p>
    <w:p>
      <w:pPr>
        <w:spacing w:after="0"/>
        <w:ind w:left="0"/>
        <w:jc w:val="both"/>
      </w:pPr>
      <w:r>
        <w:rPr>
          <w:rFonts w:ascii="Times New Roman"/>
          <w:b w:val="false"/>
          <w:i w:val="false"/>
          <w:color w:val="000000"/>
          <w:sz w:val="28"/>
        </w:rPr>
        <w:t>
      Шоттың мақсаты: Төлем құжаттарының акцепті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төлем құжаттарының акцепті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төлем құжаттарының акцепті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1821. Кассалық операциялар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Кассалық операциялар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кассалық операциялар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кассалық операциялар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1822. Құжаттық есеп айырысулар бойынша есептелген комиссиялық кірістер (актив).</w:t>
      </w:r>
    </w:p>
    <w:p>
      <w:pPr>
        <w:spacing w:after="0"/>
        <w:ind w:left="0"/>
        <w:jc w:val="both"/>
      </w:pPr>
      <w:r>
        <w:rPr>
          <w:rFonts w:ascii="Times New Roman"/>
          <w:b w:val="false"/>
          <w:i w:val="false"/>
          <w:color w:val="000000"/>
          <w:sz w:val="28"/>
        </w:rPr>
        <w:t>
      Шоттың мақсаты: Құжаттық есеп айырысулар бойынша,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құжаттық есеп айырысулар бойынша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құжаттық есеп айырысулар бойынша есептелген комиссиялық кірістердің сомаларын олар төленген немесе төлеу мерзімі өтіп кеткен кезде есептен шығару жазылады.</w:t>
      </w:r>
    </w:p>
    <w:bookmarkStart w:name="z225" w:id="140"/>
    <w:p>
      <w:pPr>
        <w:spacing w:after="0"/>
        <w:ind w:left="0"/>
        <w:jc w:val="both"/>
      </w:pPr>
      <w:r>
        <w:rPr>
          <w:rFonts w:ascii="Times New Roman"/>
          <w:b w:val="false"/>
          <w:i w:val="false"/>
          <w:color w:val="000000"/>
          <w:sz w:val="28"/>
        </w:rPr>
        <w:t>
      1823. Форфейтинг операциялары бойынша қызмет көрсетулер үшін есептелген комиссиялық кірістер (актив).</w:t>
      </w:r>
    </w:p>
    <w:bookmarkEnd w:id="140"/>
    <w:p>
      <w:pPr>
        <w:spacing w:after="0"/>
        <w:ind w:left="0"/>
        <w:jc w:val="both"/>
      </w:pPr>
      <w:r>
        <w:rPr>
          <w:rFonts w:ascii="Times New Roman"/>
          <w:b w:val="false"/>
          <w:i w:val="false"/>
          <w:color w:val="000000"/>
          <w:sz w:val="28"/>
        </w:rPr>
        <w:t>
      Шоттың мақсаты: Форфейтинг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форфейтинг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форфейтинг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1824. Факторинг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Факторинг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факторинг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факторинг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1825. Инкассациялау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Инкассациялау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инкассациялау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инкассациялау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1826. Тазартылған қымбат металдарды сатып алу-сату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Тазартылған қымбат металдарды сатып алу-сату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тазартылған қымбат металдарды сатып алу-сату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 сатып алу-сату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1827. Сейф операциялары бойынша қызмет көрсетулер үшін есептелген комиссиялық кірістер (актив).</w:t>
      </w:r>
    </w:p>
    <w:p>
      <w:pPr>
        <w:spacing w:after="0"/>
        <w:ind w:left="0"/>
        <w:jc w:val="both"/>
      </w:pPr>
      <w:r>
        <w:rPr>
          <w:rFonts w:ascii="Times New Roman"/>
          <w:b w:val="false"/>
          <w:i w:val="false"/>
          <w:color w:val="000000"/>
          <w:sz w:val="28"/>
        </w:rPr>
        <w:t>
      Шоттың мақсаты: Сейф операциялары бойынша қызмет көрсетулер үшін, осы кезеңге жататын, түсуі болашақта күтілетін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сейф операциялары бойынша қызмет көрсетулер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сейф операциялары бойынша көрсетілген қызмет көрсетулер үшін есептелген комиссиялық кірістердің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1831. Аударым операциялары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Аударым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аударым операциялары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1832. Агенттік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резиденттері-сақтандыру ұйымдарының атынан агенттік қызмет көрсетулер үшін, оның ішінде сақтандыру полистерін сату (сақтандыру шарттарын жасау) бойынша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Қазақстан Республикасының резиденттері-сақтандыру ұйымдарының атынан көрсетілген агенттік қызмет көрсетулер үшін, сақтандыру полистерін сату (сақтандыру шарттарын жасау) бойынша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1833. Бағалы қағаздарды сатып алу-сату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33" w:id="141"/>
    <w:p>
      <w:pPr>
        <w:spacing w:after="0"/>
        <w:ind w:left="0"/>
        <w:jc w:val="both"/>
      </w:pPr>
      <w:r>
        <w:rPr>
          <w:rFonts w:ascii="Times New Roman"/>
          <w:b w:val="false"/>
          <w:i w:val="false"/>
          <w:color w:val="000000"/>
          <w:sz w:val="28"/>
        </w:rPr>
        <w:t>
      1834. Шетел валютасын сатып алу-сату бойынша қызмет көрсетулер үшін мерзімі өткен комиссиялық кірістер (актив).</w:t>
      </w:r>
    </w:p>
    <w:bookmarkEnd w:id="141"/>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шетел валютасын сатып алу-сату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34" w:id="142"/>
    <w:p>
      <w:pPr>
        <w:spacing w:after="0"/>
        <w:ind w:left="0"/>
        <w:jc w:val="both"/>
      </w:pPr>
      <w:r>
        <w:rPr>
          <w:rFonts w:ascii="Times New Roman"/>
          <w:b w:val="false"/>
          <w:i w:val="false"/>
          <w:color w:val="000000"/>
          <w:sz w:val="28"/>
        </w:rPr>
        <w:t>
      1835. Сенімгерлік операциялары бойынша қызмет көрсетулер үшін мерзімі өткен комиссиялық кірістер (актив).</w:t>
      </w:r>
    </w:p>
    <w:bookmarkEnd w:id="142"/>
    <w:p>
      <w:pPr>
        <w:spacing w:after="0"/>
        <w:ind w:left="0"/>
        <w:jc w:val="both"/>
      </w:pPr>
      <w:r>
        <w:rPr>
          <w:rFonts w:ascii="Times New Roman"/>
          <w:b w:val="false"/>
          <w:i w:val="false"/>
          <w:color w:val="000000"/>
          <w:sz w:val="28"/>
        </w:rPr>
        <w:t>
      Шоттың мақсаты: Сенімгерлік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сенімгерлік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сенімгерлік операциялары бойынша көрсетілген қызмет көрсетулер үшін мерзімі өткен комиссиялық кірістердің сомаларын олар төленген немесе олары баланстан есептен шығарылған кезде есептен шығару жазылады.</w:t>
      </w:r>
    </w:p>
    <w:p>
      <w:pPr>
        <w:spacing w:after="0"/>
        <w:ind w:left="0"/>
        <w:jc w:val="both"/>
      </w:pPr>
      <w:r>
        <w:rPr>
          <w:rFonts w:ascii="Times New Roman"/>
          <w:b w:val="false"/>
          <w:i w:val="false"/>
          <w:color w:val="000000"/>
          <w:sz w:val="28"/>
        </w:rPr>
        <w:t>
      1836. Берілген кепілдіктер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Берілген кепілдіктер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берілген кепілдіктер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берілген кепілдіктер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1837. Салымдарды қабылдау, клиенттердің банк шоттарын ашу және жүргізу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Салымдарды қабылдау, клиенттердің банк шоттарын ашу және жүргізу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салымдарды қабылдау, клиенттердің банк шоттарын ашу және жүргізу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салымдарды қабылдау, клиенттердің банк шоттарын ашу және жүргізу бойынша көрсетілген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1838. Мерзімі өткен басқа да комиссиялық кірістер (актив).</w:t>
      </w:r>
    </w:p>
    <w:p>
      <w:pPr>
        <w:spacing w:after="0"/>
        <w:ind w:left="0"/>
        <w:jc w:val="both"/>
      </w:pPr>
      <w:r>
        <w:rPr>
          <w:rFonts w:ascii="Times New Roman"/>
          <w:b w:val="false"/>
          <w:i w:val="false"/>
          <w:color w:val="000000"/>
          <w:sz w:val="28"/>
        </w:rPr>
        <w:t>
      Шоттың мақсаты: Басқа да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басқа да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басқа да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1839. Бағалы қағаздар нарығындағы кәсіби қызмет бойынша мерзімі өткен комиссиялық кірістер (актив).</w:t>
      </w:r>
    </w:p>
    <w:p>
      <w:pPr>
        <w:spacing w:after="0"/>
        <w:ind w:left="0"/>
        <w:jc w:val="both"/>
      </w:pPr>
      <w:r>
        <w:rPr>
          <w:rFonts w:ascii="Times New Roman"/>
          <w:b w:val="false"/>
          <w:i w:val="false"/>
          <w:color w:val="000000"/>
          <w:sz w:val="28"/>
        </w:rPr>
        <w:t>
      Шоттың мақсаты: Бағалы қағаздар нарығындағы кәсіби қызмет бойынша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1840. Төлем құжаттарының акцепті үшін мерзімі өткен комиссиялық кірістер (актив).</w:t>
      </w:r>
    </w:p>
    <w:p>
      <w:pPr>
        <w:spacing w:after="0"/>
        <w:ind w:left="0"/>
        <w:jc w:val="both"/>
      </w:pPr>
      <w:r>
        <w:rPr>
          <w:rFonts w:ascii="Times New Roman"/>
          <w:b w:val="false"/>
          <w:i w:val="false"/>
          <w:color w:val="000000"/>
          <w:sz w:val="28"/>
        </w:rPr>
        <w:t>
      Шоттың мақсаты: Төлем құжаттарының акцепті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төлем құжаттарының акцепті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төлем құжаттарының акцепті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1841. Кассалық операциялар бойынша қызмет көрсетулер үшін мерзімі өткен комиссиялық кірістер (актив).</w:t>
      </w:r>
    </w:p>
    <w:p>
      <w:pPr>
        <w:spacing w:after="0"/>
        <w:ind w:left="0"/>
        <w:jc w:val="both"/>
      </w:pPr>
      <w:r>
        <w:rPr>
          <w:rFonts w:ascii="Times New Roman"/>
          <w:b w:val="false"/>
          <w:i w:val="false"/>
          <w:color w:val="000000"/>
          <w:sz w:val="28"/>
        </w:rPr>
        <w:t>
      Шоттың мақсаты: Кассалық операциялар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кассалық операциялар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кассалық операциялар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1842. Құжаттық есеп айырысулар бойынша мерзімі өткен комиссиялық кірістер (актив).</w:t>
      </w:r>
    </w:p>
    <w:p>
      <w:pPr>
        <w:spacing w:after="0"/>
        <w:ind w:left="0"/>
        <w:jc w:val="both"/>
      </w:pPr>
      <w:r>
        <w:rPr>
          <w:rFonts w:ascii="Times New Roman"/>
          <w:b w:val="false"/>
          <w:i w:val="false"/>
          <w:color w:val="000000"/>
          <w:sz w:val="28"/>
        </w:rPr>
        <w:t>
      Шоттың мақсаты: Құжаттық есеп айырысулар бойынша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құжаттық есеп айырысулар бойынша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құжаттық есеп айырысулар бойынша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42" w:id="143"/>
    <w:p>
      <w:pPr>
        <w:spacing w:after="0"/>
        <w:ind w:left="0"/>
        <w:jc w:val="both"/>
      </w:pPr>
      <w:r>
        <w:rPr>
          <w:rFonts w:ascii="Times New Roman"/>
          <w:b w:val="false"/>
          <w:i w:val="false"/>
          <w:color w:val="000000"/>
          <w:sz w:val="28"/>
        </w:rPr>
        <w:t>
      1843. Форфейтинг операциялары бойынша қызмет көрсетулер үшін мерзімі өткен комиссиялық кірістер (актив).</w:t>
      </w:r>
    </w:p>
    <w:bookmarkEnd w:id="143"/>
    <w:p>
      <w:pPr>
        <w:spacing w:after="0"/>
        <w:ind w:left="0"/>
        <w:jc w:val="both"/>
      </w:pPr>
      <w:r>
        <w:rPr>
          <w:rFonts w:ascii="Times New Roman"/>
          <w:b w:val="false"/>
          <w:i w:val="false"/>
          <w:color w:val="000000"/>
          <w:sz w:val="28"/>
        </w:rPr>
        <w:t>
      Шоттың мақсаты: Форфейтинг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форфейтинг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форфейтинг операциялары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bookmarkStart w:name="z243" w:id="144"/>
    <w:p>
      <w:pPr>
        <w:spacing w:after="0"/>
        <w:ind w:left="0"/>
        <w:jc w:val="both"/>
      </w:pPr>
      <w:r>
        <w:rPr>
          <w:rFonts w:ascii="Times New Roman"/>
          <w:b w:val="false"/>
          <w:i w:val="false"/>
          <w:color w:val="000000"/>
          <w:sz w:val="28"/>
        </w:rPr>
        <w:t>
      1844. Факторинг операциялары бойынша қызмет көрсетулер үшін мерзімі өткен комиссиялық кірістер (актив).</w:t>
      </w:r>
    </w:p>
    <w:bookmarkEnd w:id="144"/>
    <w:p>
      <w:pPr>
        <w:spacing w:after="0"/>
        <w:ind w:left="0"/>
        <w:jc w:val="both"/>
      </w:pPr>
      <w:r>
        <w:rPr>
          <w:rFonts w:ascii="Times New Roman"/>
          <w:b w:val="false"/>
          <w:i w:val="false"/>
          <w:color w:val="000000"/>
          <w:sz w:val="28"/>
        </w:rPr>
        <w:t>
      Шоттың мақсаты: Факторинг операциялары бойынша қызмет көрсетулер үшін мерзімі өткен комиссиялық кірістердің сомаларын есепке алу.</w:t>
      </w:r>
    </w:p>
    <w:p>
      <w:pPr>
        <w:spacing w:after="0"/>
        <w:ind w:left="0"/>
        <w:jc w:val="both"/>
      </w:pPr>
      <w:r>
        <w:rPr>
          <w:rFonts w:ascii="Times New Roman"/>
          <w:b w:val="false"/>
          <w:i w:val="false"/>
          <w:color w:val="000000"/>
          <w:sz w:val="28"/>
        </w:rPr>
        <w:t>
      Шоттың дебеті бойынша факторинг операциялары бойынша қызмет көрсетулер үшін мерзімі өткен комиссиялық кірістердің сомалары жазылады.</w:t>
      </w:r>
    </w:p>
    <w:p>
      <w:pPr>
        <w:spacing w:after="0"/>
        <w:ind w:left="0"/>
        <w:jc w:val="both"/>
      </w:pPr>
      <w:r>
        <w:rPr>
          <w:rFonts w:ascii="Times New Roman"/>
          <w:b w:val="false"/>
          <w:i w:val="false"/>
          <w:color w:val="000000"/>
          <w:sz w:val="28"/>
        </w:rPr>
        <w:t>
      Шоттың кредиті бойынша факторинг операциялары бойынша көрсетілген қызмет көрсетулер үшін мерзімі өткен комиссиялық кірістердің сомаларын олар төленген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1845. Есептелген және мерзімі өткен комиссиялық кірістер бойынша резервтер (провизиялар) (қарсы актив).</w:t>
      </w:r>
    </w:p>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1851. Салықтар және бюджетке төленетін басқа міндетті төлемдер бойынша есеп айырысулар (актив).</w:t>
      </w:r>
    </w:p>
    <w:p>
      <w:pPr>
        <w:spacing w:after="0"/>
        <w:ind w:left="0"/>
        <w:jc w:val="both"/>
      </w:pPr>
      <w:r>
        <w:rPr>
          <w:rFonts w:ascii="Times New Roman"/>
          <w:b w:val="false"/>
          <w:i w:val="false"/>
          <w:color w:val="000000"/>
          <w:sz w:val="28"/>
        </w:rPr>
        <w:t>
      Шоттың мақсаты: Аванспен төленген салықтардың және бюджетке төленетін басқа міндетті төлемдердің сомаларын есепке алу.</w:t>
      </w:r>
    </w:p>
    <w:p>
      <w:pPr>
        <w:spacing w:after="0"/>
        <w:ind w:left="0"/>
        <w:jc w:val="both"/>
      </w:pPr>
      <w:r>
        <w:rPr>
          <w:rFonts w:ascii="Times New Roman"/>
          <w:b w:val="false"/>
          <w:i w:val="false"/>
          <w:color w:val="000000"/>
          <w:sz w:val="28"/>
        </w:rPr>
        <w:t>
      Шоттың дебеті бойынша салықтардың және бюджетке төленетін басқа міндетті төлемдердің төленген аванстық төлемдерінің сомалары жазылады.</w:t>
      </w:r>
    </w:p>
    <w:p>
      <w:pPr>
        <w:spacing w:after="0"/>
        <w:ind w:left="0"/>
        <w:jc w:val="both"/>
      </w:pPr>
      <w:r>
        <w:rPr>
          <w:rFonts w:ascii="Times New Roman"/>
          <w:b w:val="false"/>
          <w:i w:val="false"/>
          <w:color w:val="000000"/>
          <w:sz w:val="28"/>
        </w:rPr>
        <w:t>
      Шоттың кредиті бойынша ретінде салықтардың және бюджетке төленетін басқа міндетті төлемдердің аванспен төленген сомаларын олар № 2851 баланстық шотпен сальдо жасалған кезде есептен шығару жазылады.</w:t>
      </w:r>
    </w:p>
    <w:p>
      <w:pPr>
        <w:spacing w:after="0"/>
        <w:ind w:left="0"/>
        <w:jc w:val="both"/>
      </w:pPr>
      <w:r>
        <w:rPr>
          <w:rFonts w:ascii="Times New Roman"/>
          <w:b w:val="false"/>
          <w:i w:val="false"/>
          <w:color w:val="000000"/>
          <w:sz w:val="28"/>
        </w:rPr>
        <w:t>
      1852. Бағалы қағаздар нарығының кәсіби қатысушыларымен есеп айырысулар (актив).</w:t>
      </w:r>
    </w:p>
    <w:p>
      <w:pPr>
        <w:spacing w:after="0"/>
        <w:ind w:left="0"/>
        <w:jc w:val="both"/>
      </w:pPr>
      <w:r>
        <w:rPr>
          <w:rFonts w:ascii="Times New Roman"/>
          <w:b w:val="false"/>
          <w:i w:val="false"/>
          <w:color w:val="000000"/>
          <w:sz w:val="28"/>
        </w:rPr>
        <w:t>
      Шоттың мақсаты: Бағалы қағаздар нарығының кәсіби қатысушыларына олардың көрсеткен қызмет көрсетулері үшін аванспен төленген ақша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қатысушыларына олардың көрсеткен қызмет көрсетулері үшін аванспен төленген ақша сомалары жазылады.</w:t>
      </w:r>
    </w:p>
    <w:p>
      <w:pPr>
        <w:spacing w:after="0"/>
        <w:ind w:left="0"/>
        <w:jc w:val="both"/>
      </w:pPr>
      <w:r>
        <w:rPr>
          <w:rFonts w:ascii="Times New Roman"/>
          <w:b w:val="false"/>
          <w:i w:val="false"/>
          <w:color w:val="000000"/>
          <w:sz w:val="28"/>
        </w:rPr>
        <w:t>
      Шоттың кредиті бойынша бұрын төленген ақша сомаларын есептен шығару жазылады.</w:t>
      </w:r>
    </w:p>
    <w:p>
      <w:pPr>
        <w:spacing w:after="0"/>
        <w:ind w:left="0"/>
        <w:jc w:val="both"/>
      </w:pPr>
      <w:r>
        <w:rPr>
          <w:rFonts w:ascii="Times New Roman"/>
          <w:b w:val="false"/>
          <w:i w:val="false"/>
          <w:color w:val="000000"/>
          <w:sz w:val="28"/>
        </w:rPr>
        <w:t>
      1853. Акционерлермен есеп айырысулар (дивидендтер бойынша) (актив).</w:t>
      </w:r>
    </w:p>
    <w:p>
      <w:pPr>
        <w:spacing w:after="0"/>
        <w:ind w:left="0"/>
        <w:jc w:val="both"/>
      </w:pPr>
      <w:r>
        <w:rPr>
          <w:rFonts w:ascii="Times New Roman"/>
          <w:b w:val="false"/>
          <w:i w:val="false"/>
          <w:color w:val="000000"/>
          <w:sz w:val="28"/>
        </w:rPr>
        <w:t>
      Шоттың мақсаты: Акциялар бойынша алдын ала төленген дивидендтердің сомаларын есепке алу.</w:t>
      </w:r>
    </w:p>
    <w:p>
      <w:pPr>
        <w:spacing w:after="0"/>
        <w:ind w:left="0"/>
        <w:jc w:val="both"/>
      </w:pPr>
      <w:r>
        <w:rPr>
          <w:rFonts w:ascii="Times New Roman"/>
          <w:b w:val="false"/>
          <w:i w:val="false"/>
          <w:color w:val="000000"/>
          <w:sz w:val="28"/>
        </w:rPr>
        <w:t>
      Шоттың дебеті бойынша акциялар бойынша алдын ала төленген дивидендтердің сомалары жазылады.</w:t>
      </w:r>
    </w:p>
    <w:p>
      <w:pPr>
        <w:spacing w:after="0"/>
        <w:ind w:left="0"/>
        <w:jc w:val="both"/>
      </w:pPr>
      <w:r>
        <w:rPr>
          <w:rFonts w:ascii="Times New Roman"/>
          <w:b w:val="false"/>
          <w:i w:val="false"/>
          <w:color w:val="000000"/>
          <w:sz w:val="28"/>
        </w:rPr>
        <w:t>
      Шоттың кредиті бойынша акциялар бойынша алдын ала төленген дивидендтердің сомаларын № 2853 баланстық шотпен сальдо жасау арқылы жыл жабылған немесе ағымдағы жылдың зияндарына жатқызылған кезде есептен шығару жазылады.</w:t>
      </w:r>
    </w:p>
    <w:bookmarkStart w:name="z247" w:id="145"/>
    <w:p>
      <w:pPr>
        <w:spacing w:after="0"/>
        <w:ind w:left="0"/>
        <w:jc w:val="both"/>
      </w:pPr>
      <w:r>
        <w:rPr>
          <w:rFonts w:ascii="Times New Roman"/>
          <w:b w:val="false"/>
          <w:i w:val="false"/>
          <w:color w:val="000000"/>
          <w:sz w:val="28"/>
        </w:rPr>
        <w:t>
      1854. Қызметкерлерімен есеп айырысулар (актив).</w:t>
      </w:r>
    </w:p>
    <w:bookmarkEnd w:id="145"/>
    <w:p>
      <w:pPr>
        <w:spacing w:after="0"/>
        <w:ind w:left="0"/>
        <w:jc w:val="both"/>
      </w:pPr>
      <w:r>
        <w:rPr>
          <w:rFonts w:ascii="Times New Roman"/>
          <w:b w:val="false"/>
          <w:i w:val="false"/>
          <w:color w:val="000000"/>
          <w:sz w:val="28"/>
        </w:rPr>
        <w:t>
      Шоттың мақсаты: Өз қызметкерлеріне іссапар және басқа шығыстар бойынша төленген аванс төлемдерінің сомаларын есепке алу.</w:t>
      </w:r>
    </w:p>
    <w:p>
      <w:pPr>
        <w:spacing w:after="0"/>
        <w:ind w:left="0"/>
        <w:jc w:val="both"/>
      </w:pPr>
      <w:r>
        <w:rPr>
          <w:rFonts w:ascii="Times New Roman"/>
          <w:b w:val="false"/>
          <w:i w:val="false"/>
          <w:color w:val="000000"/>
          <w:sz w:val="28"/>
        </w:rPr>
        <w:t>
      Шоттың дебеті бойынша өз қызметкеріне іссапар және басқа шығыстар бойынша төленген аванс төлемдерінің сомалары жазылады.</w:t>
      </w:r>
    </w:p>
    <w:p>
      <w:pPr>
        <w:spacing w:after="0"/>
        <w:ind w:left="0"/>
        <w:jc w:val="both"/>
      </w:pPr>
      <w:r>
        <w:rPr>
          <w:rFonts w:ascii="Times New Roman"/>
          <w:b w:val="false"/>
          <w:i w:val="false"/>
          <w:color w:val="000000"/>
          <w:sz w:val="28"/>
        </w:rPr>
        <w:t>
      Шоттың кредиті бойынша іссапарға және басқа шығыстарға арналған төленген аванс төлемдерінің сомаларын аванстық есеп алынған немесе қызметкер алынған авансты қайтарған кезде есептен шығару жазылады.</w:t>
      </w:r>
    </w:p>
    <w:bookmarkStart w:name="z248" w:id="146"/>
    <w:p>
      <w:pPr>
        <w:spacing w:after="0"/>
        <w:ind w:left="0"/>
        <w:jc w:val="both"/>
      </w:pPr>
      <w:r>
        <w:rPr>
          <w:rFonts w:ascii="Times New Roman"/>
          <w:b w:val="false"/>
          <w:i w:val="false"/>
          <w:color w:val="000000"/>
          <w:sz w:val="28"/>
        </w:rPr>
        <w:t>
      1855. Құжаттық есеп айырысулар бойынша дебиторлар (актив).</w:t>
      </w:r>
    </w:p>
    <w:bookmarkEnd w:id="146"/>
    <w:p>
      <w:pPr>
        <w:spacing w:after="0"/>
        <w:ind w:left="0"/>
        <w:jc w:val="both"/>
      </w:pPr>
      <w:r>
        <w:rPr>
          <w:rFonts w:ascii="Times New Roman"/>
          <w:b w:val="false"/>
          <w:i w:val="false"/>
          <w:color w:val="000000"/>
          <w:sz w:val="28"/>
        </w:rPr>
        <w:t>
      Шоттың мақсаты: Құжаттық есеп айырысулар бойынша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құжаттық есеп айырысулар бойынша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құжаттық есеп айырысулар бойынша дебиторлық берешектің сомаларын клиенттен ақша түскен кезде немесеесеп айырысулардың мерзімі өткен және несиелік берешекке қайта ресімделген немесе оларды баланстан есептен шығарған кезде құрылған провизиялардың (резервтердің) есебінен есептен шығару жазылады.</w:t>
      </w:r>
    </w:p>
    <w:p>
      <w:pPr>
        <w:spacing w:after="0"/>
        <w:ind w:left="0"/>
        <w:jc w:val="both"/>
      </w:pPr>
      <w:r>
        <w:rPr>
          <w:rFonts w:ascii="Times New Roman"/>
          <w:b w:val="false"/>
          <w:i w:val="false"/>
          <w:color w:val="000000"/>
          <w:sz w:val="28"/>
        </w:rPr>
        <w:t>
      1856. Күрделі салымдар бойынша дебиторлар (актив).</w:t>
      </w:r>
    </w:p>
    <w:p>
      <w:pPr>
        <w:spacing w:after="0"/>
        <w:ind w:left="0"/>
        <w:jc w:val="both"/>
      </w:pPr>
      <w:r>
        <w:rPr>
          <w:rFonts w:ascii="Times New Roman"/>
          <w:b w:val="false"/>
          <w:i w:val="false"/>
          <w:color w:val="000000"/>
          <w:sz w:val="28"/>
        </w:rPr>
        <w:t>
      Шоттың мақсаты: Күрделі салымдары бойынша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күрделі салымдары бойынша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күрделі салымдары бойынша дебиторлық берешектің сомаларын негізгі құралдарды және материалдық емес активтерді кіріске алған немесе пайдаланылмаған сомаларды қайтарған кезде есептен шығару жазылады.</w:t>
      </w:r>
    </w:p>
    <w:p>
      <w:pPr>
        <w:spacing w:after="0"/>
        <w:ind w:left="0"/>
        <w:jc w:val="both"/>
      </w:pPr>
      <w:r>
        <w:rPr>
          <w:rFonts w:ascii="Times New Roman"/>
          <w:b w:val="false"/>
          <w:i w:val="false"/>
          <w:color w:val="000000"/>
          <w:sz w:val="28"/>
        </w:rPr>
        <w:t>
      1857. Кейінге қалдырылған салық активтері (актив).</w:t>
      </w:r>
    </w:p>
    <w:p>
      <w:pPr>
        <w:spacing w:after="0"/>
        <w:ind w:left="0"/>
        <w:jc w:val="both"/>
      </w:pPr>
      <w:r>
        <w:rPr>
          <w:rFonts w:ascii="Times New Roman"/>
          <w:b w:val="false"/>
          <w:i w:val="false"/>
          <w:color w:val="000000"/>
          <w:sz w:val="28"/>
        </w:rPr>
        <w:t>
      Шоттың мақсаты: Кейінге қалдырылған салық активтерінің сомаларын есепке алу (салық салынатын кіріс пен бухгалтерлік кіріс арасындағы уақытша айырманың салық әсері).</w:t>
      </w:r>
    </w:p>
    <w:p>
      <w:pPr>
        <w:spacing w:after="0"/>
        <w:ind w:left="0"/>
        <w:jc w:val="both"/>
      </w:pPr>
      <w:r>
        <w:rPr>
          <w:rFonts w:ascii="Times New Roman"/>
          <w:b w:val="false"/>
          <w:i w:val="false"/>
          <w:color w:val="000000"/>
          <w:sz w:val="28"/>
        </w:rPr>
        <w:t>
      Шоттың дебеті бойынша кейінге қалдырылған салық активтерінің сомалары жазылады.</w:t>
      </w:r>
    </w:p>
    <w:p>
      <w:pPr>
        <w:spacing w:after="0"/>
        <w:ind w:left="0"/>
        <w:jc w:val="both"/>
      </w:pPr>
      <w:r>
        <w:rPr>
          <w:rFonts w:ascii="Times New Roman"/>
          <w:b w:val="false"/>
          <w:i w:val="false"/>
          <w:color w:val="000000"/>
          <w:sz w:val="28"/>
        </w:rPr>
        <w:t>
      Шоттың кредиті бойынша кейінге қалдырылған салық активтерінің сомаларын кірістер алған және декларация жасаған кезде, сондай-ақ салық органдары артық аударылған салық сомаларын қайтарған кезде есептен шығару жазылады.</w:t>
      </w:r>
    </w:p>
    <w:p>
      <w:pPr>
        <w:spacing w:after="0"/>
        <w:ind w:left="0"/>
        <w:jc w:val="both"/>
      </w:pPr>
      <w:r>
        <w:rPr>
          <w:rFonts w:ascii="Times New Roman"/>
          <w:b w:val="false"/>
          <w:i w:val="false"/>
          <w:color w:val="000000"/>
          <w:sz w:val="28"/>
        </w:rPr>
        <w:t>
      1858. Шетел валютасы бойынша қысқа валюталық позиция (актив).</w:t>
      </w:r>
    </w:p>
    <w:p>
      <w:pPr>
        <w:spacing w:after="0"/>
        <w:ind w:left="0"/>
        <w:jc w:val="both"/>
      </w:pPr>
      <w:r>
        <w:rPr>
          <w:rFonts w:ascii="Times New Roman"/>
          <w:b w:val="false"/>
          <w:i w:val="false"/>
          <w:color w:val="000000"/>
          <w:sz w:val="28"/>
        </w:rPr>
        <w:t>
      Шоттың мақсаты: Шетел валютасындағы міндеттемелердің оның осы шетел валютасындағы активтерінен асып кету сомаларын есепке алу.</w:t>
      </w:r>
    </w:p>
    <w:p>
      <w:pPr>
        <w:spacing w:after="0"/>
        <w:ind w:left="0"/>
        <w:jc w:val="both"/>
      </w:pPr>
      <w:r>
        <w:rPr>
          <w:rFonts w:ascii="Times New Roman"/>
          <w:b w:val="false"/>
          <w:i w:val="false"/>
          <w:color w:val="000000"/>
          <w:sz w:val="28"/>
        </w:rPr>
        <w:t>
      Шоттың дебеті бойынша сатылған немесе жұмсалған шетел валютасының сомалары жазылады.</w:t>
      </w:r>
    </w:p>
    <w:p>
      <w:pPr>
        <w:spacing w:after="0"/>
        <w:ind w:left="0"/>
        <w:jc w:val="both"/>
      </w:pPr>
      <w:r>
        <w:rPr>
          <w:rFonts w:ascii="Times New Roman"/>
          <w:b w:val="false"/>
          <w:i w:val="false"/>
          <w:color w:val="000000"/>
          <w:sz w:val="28"/>
        </w:rPr>
        <w:t>
      Шоттың кредиті бойынша сатып алынған немесе алынған шетел валютасының сомаларын есептен шығару жазылады.</w:t>
      </w:r>
    </w:p>
    <w:bookmarkStart w:name="z252" w:id="147"/>
    <w:p>
      <w:pPr>
        <w:spacing w:after="0"/>
        <w:ind w:left="0"/>
        <w:jc w:val="both"/>
      </w:pPr>
      <w:r>
        <w:rPr>
          <w:rFonts w:ascii="Times New Roman"/>
          <w:b w:val="false"/>
          <w:i w:val="false"/>
          <w:color w:val="000000"/>
          <w:sz w:val="28"/>
        </w:rPr>
        <w:t>
      1859. Шетел валютасының теңгедегі (ұзақ валюталық позицияның) қарсы құны (актив).</w:t>
      </w:r>
    </w:p>
    <w:bookmarkEnd w:id="147"/>
    <w:p>
      <w:pPr>
        <w:spacing w:after="0"/>
        <w:ind w:left="0"/>
        <w:jc w:val="both"/>
      </w:pPr>
      <w:r>
        <w:rPr>
          <w:rFonts w:ascii="Times New Roman"/>
          <w:b w:val="false"/>
          <w:i w:val="false"/>
          <w:color w:val="000000"/>
          <w:sz w:val="28"/>
        </w:rPr>
        <w:t>
      Шоттың мақсаты: Шетел валютасының теңгемен қарсы құнының № 2858 баланстық шотта есепке алынатын сомаларын есепке алу.</w:t>
      </w:r>
    </w:p>
    <w:p>
      <w:pPr>
        <w:spacing w:after="0"/>
        <w:ind w:left="0"/>
        <w:jc w:val="both"/>
      </w:pPr>
      <w:r>
        <w:rPr>
          <w:rFonts w:ascii="Times New Roman"/>
          <w:b w:val="false"/>
          <w:i w:val="false"/>
          <w:color w:val="000000"/>
          <w:sz w:val="28"/>
        </w:rPr>
        <w:t>
      Шоттың дебеті бойынша шетел валютасының теңгемен қарсы құнының сомалары оны сатып алған немесе алған кезде жазылады.</w:t>
      </w:r>
    </w:p>
    <w:p>
      <w:pPr>
        <w:spacing w:after="0"/>
        <w:ind w:left="0"/>
        <w:jc w:val="both"/>
      </w:pPr>
      <w:r>
        <w:rPr>
          <w:rFonts w:ascii="Times New Roman"/>
          <w:b w:val="false"/>
          <w:i w:val="false"/>
          <w:color w:val="000000"/>
          <w:sz w:val="28"/>
        </w:rPr>
        <w:t>
      Шоттың кредиті бойынша шетел валютасының теңгемен қарсы құнының сомаларын оны сатқан немесе жұмсаған кезде есептен шығару жазылады.</w:t>
      </w:r>
    </w:p>
    <w:bookmarkStart w:name="z253" w:id="148"/>
    <w:p>
      <w:pPr>
        <w:spacing w:after="0"/>
        <w:ind w:left="0"/>
        <w:jc w:val="both"/>
      </w:pPr>
      <w:r>
        <w:rPr>
          <w:rFonts w:ascii="Times New Roman"/>
          <w:b w:val="false"/>
          <w:i w:val="false"/>
          <w:color w:val="000000"/>
          <w:sz w:val="28"/>
        </w:rPr>
        <w:t>
      1860. Банк қызметі бойынша басқа да дебиторлар (актив).</w:t>
      </w:r>
    </w:p>
    <w:bookmarkEnd w:id="148"/>
    <w:p>
      <w:pPr>
        <w:spacing w:after="0"/>
        <w:ind w:left="0"/>
        <w:jc w:val="both"/>
      </w:pPr>
      <w:r>
        <w:rPr>
          <w:rFonts w:ascii="Times New Roman"/>
          <w:b w:val="false"/>
          <w:i w:val="false"/>
          <w:color w:val="000000"/>
          <w:sz w:val="28"/>
        </w:rPr>
        <w:t>
      Шоттың мақсаты: Банк қызметі бойынша басқа да дебиторлық берешектің түскен сәтте басқа баланстық шоттар бойынша жазылмайтын сомаларын есепке алу.</w:t>
      </w:r>
    </w:p>
    <w:p>
      <w:pPr>
        <w:spacing w:after="0"/>
        <w:ind w:left="0"/>
        <w:jc w:val="both"/>
      </w:pPr>
      <w:r>
        <w:rPr>
          <w:rFonts w:ascii="Times New Roman"/>
          <w:b w:val="false"/>
          <w:i w:val="false"/>
          <w:color w:val="000000"/>
          <w:sz w:val="28"/>
        </w:rPr>
        <w:t>
      Шоттың дебеті бойынша банк қызметі бойынша басқа да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банк қызметі бойынша басқа да дебиторлық берешектің сомаларын оларды өтеген немесе шығындарды тиісті баланстық шотқа жатқызған кезде есептен шығару жазылады.</w:t>
      </w:r>
    </w:p>
    <w:p>
      <w:pPr>
        <w:spacing w:after="0"/>
        <w:ind w:left="0"/>
        <w:jc w:val="both"/>
      </w:pPr>
      <w:r>
        <w:rPr>
          <w:rFonts w:ascii="Times New Roman"/>
          <w:b w:val="false"/>
          <w:i w:val="false"/>
          <w:color w:val="000000"/>
          <w:sz w:val="28"/>
        </w:rPr>
        <w:t>
      1861. Кепілдіктер бойынша дебиторлар (актив).</w:t>
      </w:r>
    </w:p>
    <w:p>
      <w:pPr>
        <w:spacing w:after="0"/>
        <w:ind w:left="0"/>
        <w:jc w:val="both"/>
      </w:pPr>
      <w:r>
        <w:rPr>
          <w:rFonts w:ascii="Times New Roman"/>
          <w:b w:val="false"/>
          <w:i w:val="false"/>
          <w:color w:val="000000"/>
          <w:sz w:val="28"/>
        </w:rPr>
        <w:t>
      Шоттың мақсаты: Берілген кепілдіктер бойынша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берілген кепілдіктер бойынша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берілген кепілдіктер бойынша дебиторлық берешектің сомаларын оларды өтеген, несиелік берешекке қайта ресімдеген немесе оларды баланстан есептен шығарған кезде есептен шығару жазылады.</w:t>
      </w:r>
    </w:p>
    <w:p>
      <w:pPr>
        <w:spacing w:after="0"/>
        <w:ind w:left="0"/>
        <w:jc w:val="both"/>
      </w:pPr>
      <w:r>
        <w:rPr>
          <w:rFonts w:ascii="Times New Roman"/>
          <w:b w:val="false"/>
          <w:i w:val="false"/>
          <w:color w:val="000000"/>
          <w:sz w:val="28"/>
        </w:rPr>
        <w:t>
      1862. Кепілдік жарналары, қамтамасыз ету төлемдері (актив).</w:t>
      </w:r>
    </w:p>
    <w:p>
      <w:pPr>
        <w:spacing w:after="0"/>
        <w:ind w:left="0"/>
        <w:jc w:val="both"/>
      </w:pPr>
      <w:r>
        <w:rPr>
          <w:rFonts w:ascii="Times New Roman"/>
          <w:b w:val="false"/>
          <w:i w:val="false"/>
          <w:color w:val="000000"/>
          <w:sz w:val="28"/>
        </w:rPr>
        <w:t xml:space="preserve">
      Шоттың мақсаты: Қатысу, мүшелік, есеп айырысуды қамтамасыз ету және міндеттемелерге кепілдік беру мақсатында халықаралық төлем жүйелеріне, биржаларға, клирингтік алаңдарға және өзге де ұйымдарға аударылатын жарналар, төлемдер түріндегі банктің ақша сомасын есепке алу. </w:t>
      </w:r>
    </w:p>
    <w:p>
      <w:pPr>
        <w:spacing w:after="0"/>
        <w:ind w:left="0"/>
        <w:jc w:val="both"/>
      </w:pPr>
      <w:r>
        <w:rPr>
          <w:rFonts w:ascii="Times New Roman"/>
          <w:b w:val="false"/>
          <w:i w:val="false"/>
          <w:color w:val="000000"/>
          <w:sz w:val="28"/>
        </w:rPr>
        <w:t>
      Шоттың дебеті бойынша кепілдік жарналары мен қамтамасыз ету төлемдері ретінде берілген банктің және ипотекалық ұйымның ақша сомасы жазылады.</w:t>
      </w:r>
    </w:p>
    <w:p>
      <w:pPr>
        <w:spacing w:after="0"/>
        <w:ind w:left="0"/>
        <w:jc w:val="both"/>
      </w:pPr>
      <w:r>
        <w:rPr>
          <w:rFonts w:ascii="Times New Roman"/>
          <w:b w:val="false"/>
          <w:i w:val="false"/>
          <w:color w:val="000000"/>
          <w:sz w:val="28"/>
        </w:rPr>
        <w:t>
      Шоттың кредиті бойынша кепілдік жарналары, қамтамасыз ету төлемдері ретінде берілген банктің және ипотекалық ұйымның ақша сомасын есептен шығару жазылады.</w:t>
      </w:r>
    </w:p>
    <w:p>
      <w:pPr>
        <w:spacing w:after="0"/>
        <w:ind w:left="0"/>
        <w:jc w:val="both"/>
      </w:pPr>
      <w:r>
        <w:rPr>
          <w:rFonts w:ascii="Times New Roman"/>
          <w:b w:val="false"/>
          <w:i w:val="false"/>
          <w:color w:val="000000"/>
          <w:sz w:val="28"/>
        </w:rPr>
        <w:t>
      1864. Акцептелген вексельдер үшін клиентке қойылатын талаптар (актив).</w:t>
      </w:r>
    </w:p>
    <w:p>
      <w:pPr>
        <w:spacing w:after="0"/>
        <w:ind w:left="0"/>
        <w:jc w:val="both"/>
      </w:pPr>
      <w:r>
        <w:rPr>
          <w:rFonts w:ascii="Times New Roman"/>
          <w:b w:val="false"/>
          <w:i w:val="false"/>
          <w:color w:val="000000"/>
          <w:sz w:val="28"/>
        </w:rPr>
        <w:t>
      Шоттың мақсаты: Акцептелген вексельдер үшін клиентке қойылатын талаптардың сомаларын есепке алу.</w:t>
      </w:r>
    </w:p>
    <w:p>
      <w:pPr>
        <w:spacing w:after="0"/>
        <w:ind w:left="0"/>
        <w:jc w:val="both"/>
      </w:pPr>
      <w:r>
        <w:rPr>
          <w:rFonts w:ascii="Times New Roman"/>
          <w:b w:val="false"/>
          <w:i w:val="false"/>
          <w:color w:val="000000"/>
          <w:sz w:val="28"/>
        </w:rPr>
        <w:t>
      Шоттың дебеті бойынша акцептелген вексельдер үшін клиентке қойылатын талаптардың сомалары жазылады.</w:t>
      </w:r>
    </w:p>
    <w:p>
      <w:pPr>
        <w:spacing w:after="0"/>
        <w:ind w:left="0"/>
        <w:jc w:val="both"/>
      </w:pPr>
      <w:r>
        <w:rPr>
          <w:rFonts w:ascii="Times New Roman"/>
          <w:b w:val="false"/>
          <w:i w:val="false"/>
          <w:color w:val="000000"/>
          <w:sz w:val="28"/>
        </w:rPr>
        <w:t>
      Шоттың кредиті бойынша акцептелген вексельдер үшін клиентке қойылатын талаптардың сомаларын олар өтелген немесе олар баланстан есептен шығарылған кезде есептен шығару жазылады.</w:t>
      </w:r>
    </w:p>
    <w:p>
      <w:pPr>
        <w:spacing w:after="0"/>
        <w:ind w:left="0"/>
        <w:jc w:val="both"/>
      </w:pPr>
      <w:r>
        <w:rPr>
          <w:rFonts w:ascii="Times New Roman"/>
          <w:b w:val="false"/>
          <w:i w:val="false"/>
          <w:color w:val="000000"/>
          <w:sz w:val="28"/>
        </w:rPr>
        <w:t>
      1867. Негізгі емес қызмет бойынша басқа да дебиторлар (актив).</w:t>
      </w:r>
    </w:p>
    <w:p>
      <w:pPr>
        <w:spacing w:after="0"/>
        <w:ind w:left="0"/>
        <w:jc w:val="both"/>
      </w:pPr>
      <w:r>
        <w:rPr>
          <w:rFonts w:ascii="Times New Roman"/>
          <w:b w:val="false"/>
          <w:i w:val="false"/>
          <w:color w:val="000000"/>
          <w:sz w:val="28"/>
        </w:rPr>
        <w:t>
      Шоттың мақсаты: Шаруашылық қызмет бойынша, сондай-ақ уақытша және кездейсоқ сипаттағы дебиторлық берешектің сомаларын, анықталмаған мақсаттағы, түскен сәтте басқа баланстық шоттар бойынша жазылуы мүмкін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шаруашылық қызмет бойынша, сондай-ақ уақытша және кездейсоқ сипаттағы дебиторлық берешектің сомалары, анықталмаған мақсаттағы, түскен сәтте басқа баланстық шоттар бойынша жазылуы мүмкін дебиторлық берешектің сомалары жазылады.</w:t>
      </w:r>
    </w:p>
    <w:p>
      <w:pPr>
        <w:spacing w:after="0"/>
        <w:ind w:left="0"/>
        <w:jc w:val="both"/>
      </w:pPr>
      <w:r>
        <w:rPr>
          <w:rFonts w:ascii="Times New Roman"/>
          <w:b w:val="false"/>
          <w:i w:val="false"/>
          <w:color w:val="000000"/>
          <w:sz w:val="28"/>
        </w:rPr>
        <w:t>
      Шоттың кредиті бойынша дебиторлық берешектің сомаларын олар өтелген немесе шығындар тиісті баланстық шоттарға жатқызылған кезде есептен шығару жазылады.</w:t>
      </w:r>
    </w:p>
    <w:bookmarkStart w:name="z257" w:id="149"/>
    <w:p>
      <w:pPr>
        <w:spacing w:after="0"/>
        <w:ind w:left="0"/>
        <w:jc w:val="both"/>
      </w:pPr>
      <w:r>
        <w:rPr>
          <w:rFonts w:ascii="Times New Roman"/>
          <w:b w:val="false"/>
          <w:i w:val="false"/>
          <w:color w:val="000000"/>
          <w:sz w:val="28"/>
        </w:rPr>
        <w:t>
      1870. Басқа да транзиттік шоттар (актив).</w:t>
      </w:r>
    </w:p>
    <w:bookmarkEnd w:id="149"/>
    <w:p>
      <w:pPr>
        <w:spacing w:after="0"/>
        <w:ind w:left="0"/>
        <w:jc w:val="both"/>
      </w:pPr>
      <w:r>
        <w:rPr>
          <w:rFonts w:ascii="Times New Roman"/>
          <w:b w:val="false"/>
          <w:i w:val="false"/>
          <w:color w:val="000000"/>
          <w:sz w:val="28"/>
        </w:rPr>
        <w:t>
      Шоттың мақсаты: Анықталғаннан кейін есептен шығарылуы тиіс транзиттік шоттардағы басқа да ақша сомаларын есепке алу.</w:t>
      </w:r>
    </w:p>
    <w:p>
      <w:pPr>
        <w:spacing w:after="0"/>
        <w:ind w:left="0"/>
        <w:jc w:val="both"/>
      </w:pPr>
      <w:r>
        <w:rPr>
          <w:rFonts w:ascii="Times New Roman"/>
          <w:b w:val="false"/>
          <w:i w:val="false"/>
          <w:color w:val="000000"/>
          <w:sz w:val="28"/>
        </w:rPr>
        <w:t>
      Шоттың дебеті бойынша транзиттік шотқа түскен басқа да ақша сомалары жазылады.</w:t>
      </w:r>
    </w:p>
    <w:p>
      <w:pPr>
        <w:spacing w:after="0"/>
        <w:ind w:left="0"/>
        <w:jc w:val="both"/>
      </w:pPr>
      <w:r>
        <w:rPr>
          <w:rFonts w:ascii="Times New Roman"/>
          <w:b w:val="false"/>
          <w:i w:val="false"/>
          <w:color w:val="000000"/>
          <w:sz w:val="28"/>
        </w:rPr>
        <w:t>
      Шоттың кредиті бойынша транзиттік шоттан басқа да ақша сомаларын оларды тиісті баланстық шоттарға бөлген кезде есептен шығару жазылады.</w:t>
      </w:r>
    </w:p>
    <w:p>
      <w:pPr>
        <w:spacing w:after="0"/>
        <w:ind w:left="0"/>
        <w:jc w:val="both"/>
      </w:pPr>
      <w:r>
        <w:rPr>
          <w:rFonts w:ascii="Times New Roman"/>
          <w:b w:val="false"/>
          <w:i w:val="false"/>
          <w:color w:val="000000"/>
          <w:sz w:val="28"/>
        </w:rPr>
        <w:t xml:space="preserve">
      1871. Шот ашпай жеке тұлғалардың аударымдарына арналған транзиттік шоттар (актив). </w:t>
      </w:r>
    </w:p>
    <w:p>
      <w:pPr>
        <w:spacing w:after="0"/>
        <w:ind w:left="0"/>
        <w:jc w:val="both"/>
      </w:pPr>
      <w:r>
        <w:rPr>
          <w:rFonts w:ascii="Times New Roman"/>
          <w:b w:val="false"/>
          <w:i w:val="false"/>
          <w:color w:val="000000"/>
          <w:sz w:val="28"/>
        </w:rPr>
        <w:t>
      Шоттың мақсаты: Шот ашпай жеке тұлғалардың аударымдар бойынша транзиттік шоттардағы төлем сомаларын есепке алу.</w:t>
      </w:r>
    </w:p>
    <w:p>
      <w:pPr>
        <w:spacing w:after="0"/>
        <w:ind w:left="0"/>
        <w:jc w:val="both"/>
      </w:pPr>
      <w:r>
        <w:rPr>
          <w:rFonts w:ascii="Times New Roman"/>
          <w:b w:val="false"/>
          <w:i w:val="false"/>
          <w:color w:val="000000"/>
          <w:sz w:val="28"/>
        </w:rPr>
        <w:t>
      Шоттың дебеті бойынша шот ашпай жеке тұлғалардың аударымдар бойынша транзиттік шоттарда төлем сомасы немесе қайтаруға тиіс сомасы жазылады.</w:t>
      </w:r>
    </w:p>
    <w:p>
      <w:pPr>
        <w:spacing w:after="0"/>
        <w:ind w:left="0"/>
        <w:jc w:val="both"/>
      </w:pPr>
      <w:r>
        <w:rPr>
          <w:rFonts w:ascii="Times New Roman"/>
          <w:b w:val="false"/>
          <w:i w:val="false"/>
          <w:color w:val="000000"/>
          <w:sz w:val="28"/>
        </w:rPr>
        <w:t>
      Шоттың кредиті бойынша шот ашпай жеке тұлғалардың аударымдарына арналған транзиттік шоттардағы ақша сомаларын есептен шығару жазылады.</w:t>
      </w:r>
    </w:p>
    <w:bookmarkStart w:name="z258" w:id="150"/>
    <w:p>
      <w:pPr>
        <w:spacing w:after="0"/>
        <w:ind w:left="0"/>
        <w:jc w:val="both"/>
      </w:pPr>
      <w:r>
        <w:rPr>
          <w:rFonts w:ascii="Times New Roman"/>
          <w:b w:val="false"/>
          <w:i w:val="false"/>
          <w:color w:val="000000"/>
          <w:sz w:val="28"/>
        </w:rPr>
        <w:t>
      1873. Тазартылған қымбат металдар бойынша қысқа позиция (актив).</w:t>
      </w:r>
    </w:p>
    <w:bookmarkEnd w:id="150"/>
    <w:p>
      <w:pPr>
        <w:spacing w:after="0"/>
        <w:ind w:left="0"/>
        <w:jc w:val="both"/>
      </w:pPr>
      <w:r>
        <w:rPr>
          <w:rFonts w:ascii="Times New Roman"/>
          <w:b w:val="false"/>
          <w:i w:val="false"/>
          <w:color w:val="000000"/>
          <w:sz w:val="28"/>
        </w:rPr>
        <w:t>
      Шоттың мақсаты: Тазартылған қымбат металдар түріндегі міндеттемелердің осы тазартылған қымбат металдар түріндегі активтерден асып кеткен сомаларын есепке алу.</w:t>
      </w:r>
    </w:p>
    <w:p>
      <w:pPr>
        <w:spacing w:after="0"/>
        <w:ind w:left="0"/>
        <w:jc w:val="both"/>
      </w:pPr>
      <w:r>
        <w:rPr>
          <w:rFonts w:ascii="Times New Roman"/>
          <w:b w:val="false"/>
          <w:i w:val="false"/>
          <w:color w:val="000000"/>
          <w:sz w:val="28"/>
        </w:rPr>
        <w:t>
      Шоттың дебеті бойынша іске асырылатын немесе жұмсалған тазартылған қымбат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қымбат металдар бойынша қысқа позицияның тазартылған қымбат металдарды сатып алу есебінен жабылуы жазылады.</w:t>
      </w:r>
    </w:p>
    <w:p>
      <w:pPr>
        <w:spacing w:after="0"/>
        <w:ind w:left="0"/>
        <w:jc w:val="both"/>
      </w:pPr>
      <w:r>
        <w:rPr>
          <w:rFonts w:ascii="Times New Roman"/>
          <w:b w:val="false"/>
          <w:i w:val="false"/>
          <w:color w:val="000000"/>
          <w:sz w:val="28"/>
        </w:rPr>
        <w:t>
      1874. Тазартылған қымбат металдардың теңгедегі (тазартылған қымбат металдар бойынша ұзақ позицияның) қарсы құны (актив).</w:t>
      </w:r>
    </w:p>
    <w:p>
      <w:pPr>
        <w:spacing w:after="0"/>
        <w:ind w:left="0"/>
        <w:jc w:val="both"/>
      </w:pPr>
      <w:r>
        <w:rPr>
          <w:rFonts w:ascii="Times New Roman"/>
          <w:b w:val="false"/>
          <w:i w:val="false"/>
          <w:color w:val="000000"/>
          <w:sz w:val="28"/>
        </w:rPr>
        <w:t>
      Шоттың мақсаты: Тазартылған қымбат металдардың қарсы құнының № 2872 баланстық шотта есепке алынатын сомаларын есепке алу.</w:t>
      </w:r>
    </w:p>
    <w:p>
      <w:pPr>
        <w:spacing w:after="0"/>
        <w:ind w:left="0"/>
        <w:jc w:val="both"/>
      </w:pPr>
      <w:r>
        <w:rPr>
          <w:rFonts w:ascii="Times New Roman"/>
          <w:b w:val="false"/>
          <w:i w:val="false"/>
          <w:color w:val="000000"/>
          <w:sz w:val="28"/>
        </w:rPr>
        <w:t>
      Шоттың дебеті бойынша сатып алынған тазартылған қымбат металдардың қарсы құнының сомалары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металдардың қарсы құнының сомаларын тазартылған қымбат металдарды сату есебінен олар бойынша ұзақ позицияны жабу кезінде есептен шығару жазылады.</w:t>
      </w:r>
    </w:p>
    <w:p>
      <w:pPr>
        <w:spacing w:after="0"/>
        <w:ind w:left="0"/>
        <w:jc w:val="both"/>
      </w:pPr>
      <w:r>
        <w:rPr>
          <w:rFonts w:ascii="Times New Roman"/>
          <w:b w:val="false"/>
          <w:i w:val="false"/>
          <w:color w:val="000000"/>
          <w:sz w:val="28"/>
        </w:rPr>
        <w:t>
      1876. Басқа да банк қызметі бойынша резервтер (провизиялар) (қарсы актив).</w:t>
      </w:r>
    </w:p>
    <w:p>
      <w:pPr>
        <w:spacing w:after="0"/>
        <w:ind w:left="0"/>
        <w:jc w:val="both"/>
      </w:pPr>
      <w:r>
        <w:rPr>
          <w:rFonts w:ascii="Times New Roman"/>
          <w:b w:val="false"/>
          <w:i w:val="false"/>
          <w:color w:val="000000"/>
          <w:sz w:val="28"/>
        </w:rPr>
        <w:t>
      Шоттың мақсаты: Басқа да банк қызметі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да банк қызметі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да банк қызметі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 (қарсы актив).</w:t>
      </w:r>
    </w:p>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сомаларын есептен шығару жазылады.</w:t>
      </w:r>
    </w:p>
    <w:bookmarkStart w:name="z1040" w:id="151"/>
    <w:p>
      <w:pPr>
        <w:spacing w:after="0"/>
        <w:ind w:left="0"/>
        <w:jc w:val="both"/>
      </w:pPr>
      <w:r>
        <w:rPr>
          <w:rFonts w:ascii="Times New Roman"/>
          <w:b w:val="false"/>
          <w:i w:val="false"/>
          <w:color w:val="000000"/>
          <w:sz w:val="28"/>
        </w:rPr>
        <w:t>
      1878. Негізгі емес қызметке байланысты дебиторлық берешек бойынша резервтер (провизиялар) (қарсы актив).</w:t>
      </w:r>
    </w:p>
    <w:bookmarkEnd w:id="151"/>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негізгі емес қызметке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күтілетін кредиттік зияндарға арналған бағалау резервтерінің (провизиялардың) құрылған сомаларын есептен шығару жазылады.</w:t>
      </w:r>
    </w:p>
    <w:bookmarkStart w:name="z263" w:id="152"/>
    <w:p>
      <w:pPr>
        <w:spacing w:after="0"/>
        <w:ind w:left="0"/>
        <w:jc w:val="both"/>
      </w:pPr>
      <w:r>
        <w:rPr>
          <w:rFonts w:ascii="Times New Roman"/>
          <w:b w:val="false"/>
          <w:i w:val="false"/>
          <w:color w:val="000000"/>
          <w:sz w:val="28"/>
        </w:rPr>
        <w:t>
      1879. Есептелген тұрақсыздық айыбы (айыппұл, өсімпұл) (актив).</w:t>
      </w:r>
    </w:p>
    <w:bookmarkEnd w:id="152"/>
    <w:p>
      <w:pPr>
        <w:spacing w:after="0"/>
        <w:ind w:left="0"/>
        <w:jc w:val="both"/>
      </w:pPr>
      <w:r>
        <w:rPr>
          <w:rFonts w:ascii="Times New Roman"/>
          <w:b w:val="false"/>
          <w:i w:val="false"/>
          <w:color w:val="000000"/>
          <w:sz w:val="28"/>
        </w:rPr>
        <w:t>
      Шоттың мақсаты: Есептелген тұрақсыздық айыбының (айыппұл, өсімпұл) сомаларын есепке алу.</w:t>
      </w:r>
    </w:p>
    <w:p>
      <w:pPr>
        <w:spacing w:after="0"/>
        <w:ind w:left="0"/>
        <w:jc w:val="both"/>
      </w:pPr>
      <w:r>
        <w:rPr>
          <w:rFonts w:ascii="Times New Roman"/>
          <w:b w:val="false"/>
          <w:i w:val="false"/>
          <w:color w:val="000000"/>
          <w:sz w:val="28"/>
        </w:rPr>
        <w:t>
      Шоттың дебеті бойынша есептелген тұрақсыздық айыбының (айыппұл, өсімпұл) сомалары жазылады.</w:t>
      </w:r>
    </w:p>
    <w:p>
      <w:pPr>
        <w:spacing w:after="0"/>
        <w:ind w:left="0"/>
        <w:jc w:val="both"/>
      </w:pPr>
      <w:r>
        <w:rPr>
          <w:rFonts w:ascii="Times New Roman"/>
          <w:b w:val="false"/>
          <w:i w:val="false"/>
          <w:color w:val="000000"/>
          <w:sz w:val="28"/>
        </w:rPr>
        <w:t>
      Шоттың кредиті бойынша есептелген тұрақсыздық айыбының (айыппұл, өсімпұл) сомаларын оны алған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1880. Секьюритилендірілетін активтер (актив).</w:t>
      </w:r>
    </w:p>
    <w:p>
      <w:pPr>
        <w:spacing w:after="0"/>
        <w:ind w:left="0"/>
        <w:jc w:val="both"/>
      </w:pPr>
      <w:r>
        <w:rPr>
          <w:rFonts w:ascii="Times New Roman"/>
          <w:b w:val="false"/>
          <w:i w:val="false"/>
          <w:color w:val="000000"/>
          <w:sz w:val="28"/>
        </w:rPr>
        <w:t>
      Шоттың мақсаты: Баланста танылуы тиіс, секьюритилендірілетін активтердің сомаларын есепке алу.</w:t>
      </w:r>
    </w:p>
    <w:p>
      <w:pPr>
        <w:spacing w:after="0"/>
        <w:ind w:left="0"/>
        <w:jc w:val="both"/>
      </w:pPr>
      <w:r>
        <w:rPr>
          <w:rFonts w:ascii="Times New Roman"/>
          <w:b w:val="false"/>
          <w:i w:val="false"/>
          <w:color w:val="000000"/>
          <w:sz w:val="28"/>
        </w:rPr>
        <w:t>
      Шоттың дебеті бойынша баланста танылуы тиіс, секьюритилендірілетін активтердің сомалары жазылады.</w:t>
      </w:r>
    </w:p>
    <w:p>
      <w:pPr>
        <w:spacing w:after="0"/>
        <w:ind w:left="0"/>
        <w:jc w:val="both"/>
      </w:pPr>
      <w:r>
        <w:rPr>
          <w:rFonts w:ascii="Times New Roman"/>
          <w:b w:val="false"/>
          <w:i w:val="false"/>
          <w:color w:val="000000"/>
          <w:sz w:val="28"/>
        </w:rPr>
        <w:t>
      Шоттың кредиті бойынша секьюритилендірілетін активтердің сомаларын олар өтелген, резервтер (провизиялар) есебінен баланстан есептен шығарылған немесе кері сатып алынған кезде есептен шығару жазылады.</w:t>
      </w:r>
    </w:p>
    <w:p>
      <w:pPr>
        <w:spacing w:after="0"/>
        <w:ind w:left="0"/>
        <w:jc w:val="both"/>
      </w:pPr>
      <w:r>
        <w:rPr>
          <w:rFonts w:ascii="Times New Roman"/>
          <w:b w:val="false"/>
          <w:i w:val="false"/>
          <w:color w:val="000000"/>
          <w:sz w:val="28"/>
        </w:rPr>
        <w:t>
      1891. Фьючерс операциялары бойынша талаптар (актив).</w:t>
      </w:r>
    </w:p>
    <w:p>
      <w:pPr>
        <w:spacing w:after="0"/>
        <w:ind w:left="0"/>
        <w:jc w:val="both"/>
      </w:pPr>
      <w:r>
        <w:rPr>
          <w:rFonts w:ascii="Times New Roman"/>
          <w:b w:val="false"/>
          <w:i w:val="false"/>
          <w:color w:val="000000"/>
          <w:sz w:val="28"/>
        </w:rPr>
        <w:t>
      Шоттың мақсаты: Фьючерс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фьючерс операцияларын жүргізу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bookmarkStart w:name="z266" w:id="153"/>
    <w:p>
      <w:pPr>
        <w:spacing w:after="0"/>
        <w:ind w:left="0"/>
        <w:jc w:val="both"/>
      </w:pPr>
      <w:r>
        <w:rPr>
          <w:rFonts w:ascii="Times New Roman"/>
          <w:b w:val="false"/>
          <w:i w:val="false"/>
          <w:color w:val="000000"/>
          <w:sz w:val="28"/>
        </w:rPr>
        <w:t>
      1892. Форвард операциялары бойынша талаптар (актив).</w:t>
      </w:r>
    </w:p>
    <w:bookmarkEnd w:id="153"/>
    <w:p>
      <w:pPr>
        <w:spacing w:after="0"/>
        <w:ind w:left="0"/>
        <w:jc w:val="both"/>
      </w:pPr>
      <w:r>
        <w:rPr>
          <w:rFonts w:ascii="Times New Roman"/>
          <w:b w:val="false"/>
          <w:i w:val="false"/>
          <w:color w:val="000000"/>
          <w:sz w:val="28"/>
        </w:rPr>
        <w:t>
      Шоттың мақсаты: Форвард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форвард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bookmarkStart w:name="z267" w:id="154"/>
    <w:p>
      <w:pPr>
        <w:spacing w:after="0"/>
        <w:ind w:left="0"/>
        <w:jc w:val="both"/>
      </w:pPr>
      <w:r>
        <w:rPr>
          <w:rFonts w:ascii="Times New Roman"/>
          <w:b w:val="false"/>
          <w:i w:val="false"/>
          <w:color w:val="000000"/>
          <w:sz w:val="28"/>
        </w:rPr>
        <w:t>
      1893. Опцион операциялары бойынша талаптар (актив).</w:t>
      </w:r>
    </w:p>
    <w:bookmarkEnd w:id="154"/>
    <w:p>
      <w:pPr>
        <w:spacing w:after="0"/>
        <w:ind w:left="0"/>
        <w:jc w:val="both"/>
      </w:pPr>
      <w:r>
        <w:rPr>
          <w:rFonts w:ascii="Times New Roman"/>
          <w:b w:val="false"/>
          <w:i w:val="false"/>
          <w:color w:val="000000"/>
          <w:sz w:val="28"/>
        </w:rPr>
        <w:t>
      Шоттың мақсаты: Опцион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1894. Спот операциялары бойынша талаптар (актив).</w:t>
      </w:r>
    </w:p>
    <w:p>
      <w:pPr>
        <w:spacing w:after="0"/>
        <w:ind w:left="0"/>
        <w:jc w:val="both"/>
      </w:pPr>
      <w:r>
        <w:rPr>
          <w:rFonts w:ascii="Times New Roman"/>
          <w:b w:val="false"/>
          <w:i w:val="false"/>
          <w:color w:val="000000"/>
          <w:sz w:val="28"/>
        </w:rPr>
        <w:t>
      Шоттың мақсаты: Спот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спот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спот операцияларының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1895. Своп операциялары бойынша талаптар (актив).</w:t>
      </w:r>
    </w:p>
    <w:p>
      <w:pPr>
        <w:spacing w:after="0"/>
        <w:ind w:left="0"/>
        <w:jc w:val="both"/>
      </w:pPr>
      <w:r>
        <w:rPr>
          <w:rFonts w:ascii="Times New Roman"/>
          <w:b w:val="false"/>
          <w:i w:val="false"/>
          <w:color w:val="000000"/>
          <w:sz w:val="28"/>
        </w:rPr>
        <w:t>
      Шоттың мақсаты: Своп операцияларын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своп операцияларын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қарсы әріптес ақы төлеген немесе своп операцияларының күші жойылған кезде своп операцияларын жүргізу нәтижесінде туындаған талаптар сомаларын,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1899. Басқа да туынды қаржы құралдарымен операциялар бойынша талаптар (актив).</w:t>
      </w:r>
    </w:p>
    <w:p>
      <w:pPr>
        <w:spacing w:after="0"/>
        <w:ind w:left="0"/>
        <w:jc w:val="both"/>
      </w:pPr>
      <w:r>
        <w:rPr>
          <w:rFonts w:ascii="Times New Roman"/>
          <w:b w:val="false"/>
          <w:i w:val="false"/>
          <w:color w:val="000000"/>
          <w:sz w:val="28"/>
        </w:rPr>
        <w:t>
      Шоттың мақсаты: Басқа да туынды қаржы құралдарымен операциялар жүргізу нәтижесінде туындаған талаптар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 жүргізу нәтижесінде туындаған талаптар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қарсы әріптес ақы төлеген немесе басқа да туынды қаржы құралдарымен операциялардың күші жойылған кезде туындаған талаптар сомаларын, сондай-ақ теріс қайта бағалау сомаларын есептен шығару жазылады.</w:t>
      </w:r>
    </w:p>
    <w:bookmarkStart w:name="z271" w:id="155"/>
    <w:p>
      <w:pPr>
        <w:spacing w:after="0"/>
        <w:ind w:left="0"/>
        <w:jc w:val="both"/>
      </w:pPr>
      <w:r>
        <w:rPr>
          <w:rFonts w:ascii="Times New Roman"/>
          <w:b w:val="false"/>
          <w:i w:val="false"/>
          <w:color w:val="000000"/>
          <w:sz w:val="28"/>
        </w:rPr>
        <w:t>
      2011. Қазақстан Республикасы Ұлттық Банкінің корреспонденттік шоттары (пассив).</w:t>
      </w:r>
    </w:p>
    <w:bookmarkEnd w:id="155"/>
    <w:p>
      <w:pPr>
        <w:spacing w:after="0"/>
        <w:ind w:left="0"/>
        <w:jc w:val="both"/>
      </w:pPr>
      <w:r>
        <w:rPr>
          <w:rFonts w:ascii="Times New Roman"/>
          <w:b w:val="false"/>
          <w:i w:val="false"/>
          <w:color w:val="000000"/>
          <w:sz w:val="28"/>
        </w:rPr>
        <w:t>
      Шоттың мақсаты: Қазақстан Республикасы Ұлттық Банкінің банкте ашылған корреспонденттік шоттарындағы ақшасының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 Ұлттық Банкінің банкте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Қазақстан Республикасы Ұлттық Банкінің банкте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2012. Шетелдік орталық банктердің корреспонденттік шоттары (пассив).</w:t>
      </w:r>
    </w:p>
    <w:p>
      <w:pPr>
        <w:spacing w:after="0"/>
        <w:ind w:left="0"/>
        <w:jc w:val="both"/>
      </w:pPr>
      <w:r>
        <w:rPr>
          <w:rFonts w:ascii="Times New Roman"/>
          <w:b w:val="false"/>
          <w:i w:val="false"/>
          <w:color w:val="000000"/>
          <w:sz w:val="28"/>
        </w:rPr>
        <w:t>
      Шоттың мақсаты: Шетелдік орталық банктердің банкте ашылған корреспонденттік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шетелдік орталық банктің банкте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шетелдік орталық банктің банкте ашылған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2013. Басқа банктердің корреспонденттік шоттары (пассив).</w:t>
      </w:r>
    </w:p>
    <w:p>
      <w:pPr>
        <w:spacing w:after="0"/>
        <w:ind w:left="0"/>
        <w:jc w:val="both"/>
      </w:pPr>
      <w:r>
        <w:rPr>
          <w:rFonts w:ascii="Times New Roman"/>
          <w:b w:val="false"/>
          <w:i w:val="false"/>
          <w:color w:val="000000"/>
          <w:sz w:val="28"/>
        </w:rPr>
        <w:t>
      Шоттың мақсаты: Корреспондент банктердің корреспонденттік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корреспондент банктің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корреспондент банктің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2014. Банк операцияларының жекелеген түрлерін жүзеге асыратын ұйымдардың корреспонденттік шоттары (пассив).</w:t>
      </w:r>
    </w:p>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ұйымдардың корреспонденттік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ұйымдардың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ұйымдардың корреспонденттік шотынан ақша сомаларын есептен шығару жазылады.</w:t>
      </w:r>
    </w:p>
    <w:bookmarkStart w:name="z275" w:id="156"/>
    <w:p>
      <w:pPr>
        <w:spacing w:after="0"/>
        <w:ind w:left="0"/>
        <w:jc w:val="both"/>
      </w:pPr>
      <w:r>
        <w:rPr>
          <w:rFonts w:ascii="Times New Roman"/>
          <w:b w:val="false"/>
          <w:i w:val="false"/>
          <w:color w:val="000000"/>
          <w:sz w:val="28"/>
        </w:rPr>
        <w:t>
      2016. Басқа банктердің тазартылған қымбат металдағы металл шоттары (пассив).</w:t>
      </w:r>
    </w:p>
    <w:bookmarkEnd w:id="156"/>
    <w:p>
      <w:pPr>
        <w:spacing w:after="0"/>
        <w:ind w:left="0"/>
        <w:jc w:val="both"/>
      </w:pPr>
      <w:r>
        <w:rPr>
          <w:rFonts w:ascii="Times New Roman"/>
          <w:b w:val="false"/>
          <w:i w:val="false"/>
          <w:color w:val="000000"/>
          <w:sz w:val="28"/>
        </w:rPr>
        <w:t>
      Шоттың мақсаты: Басқа банктерге тиесілі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басқа банктің шотына түскен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басқа банктің тапсырмасы бойынша түскен тазартылған қымбат металдарды есептен шығару жазылады.</w:t>
      </w:r>
    </w:p>
    <w:p>
      <w:pPr>
        <w:spacing w:after="0"/>
        <w:ind w:left="0"/>
        <w:jc w:val="both"/>
      </w:pPr>
      <w:r>
        <w:rPr>
          <w:rFonts w:ascii="Times New Roman"/>
          <w:b w:val="false"/>
          <w:i w:val="false"/>
          <w:color w:val="000000"/>
          <w:sz w:val="28"/>
        </w:rPr>
        <w:t>
      2021. Қазақстан Республикасы Ұлттық Банкінің талап етілмелі салымдары (пассив).</w:t>
      </w:r>
    </w:p>
    <w:p>
      <w:pPr>
        <w:spacing w:after="0"/>
        <w:ind w:left="0"/>
        <w:jc w:val="both"/>
      </w:pPr>
      <w:r>
        <w:rPr>
          <w:rFonts w:ascii="Times New Roman"/>
          <w:b w:val="false"/>
          <w:i w:val="false"/>
          <w:color w:val="000000"/>
          <w:sz w:val="28"/>
        </w:rPr>
        <w:t>
      Шоттың мақсаты: Банк Қазақстан Республикасы Ұлттық Банкінен банктік салым шарты бойынша қабылдаған талап етілмелі салымдар сомаларын есепке алу.</w:t>
      </w:r>
    </w:p>
    <w:p>
      <w:pPr>
        <w:spacing w:after="0"/>
        <w:ind w:left="0"/>
        <w:jc w:val="both"/>
      </w:pPr>
      <w:r>
        <w:rPr>
          <w:rFonts w:ascii="Times New Roman"/>
          <w:b w:val="false"/>
          <w:i w:val="false"/>
          <w:color w:val="000000"/>
          <w:sz w:val="28"/>
        </w:rPr>
        <w:t>
      Шоттың кредиті бойынша банк Қазақстан Республикасы Ұлттық Банкінен банктік салым шарты бойынша қабылдаған талап етілмелі салымдар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салымдардың сомаларын банк оларды қайтарған кезде есептен шығару жазылады.</w:t>
      </w:r>
    </w:p>
    <w:p>
      <w:pPr>
        <w:spacing w:after="0"/>
        <w:ind w:left="0"/>
        <w:jc w:val="both"/>
      </w:pPr>
      <w:r>
        <w:rPr>
          <w:rFonts w:ascii="Times New Roman"/>
          <w:b w:val="false"/>
          <w:i w:val="false"/>
          <w:color w:val="000000"/>
          <w:sz w:val="28"/>
        </w:rPr>
        <w:t>
      2022. Шетелдік орталық банктердің талап етілмелі салымдары (пассив).</w:t>
      </w:r>
    </w:p>
    <w:p>
      <w:pPr>
        <w:spacing w:after="0"/>
        <w:ind w:left="0"/>
        <w:jc w:val="both"/>
      </w:pPr>
      <w:r>
        <w:rPr>
          <w:rFonts w:ascii="Times New Roman"/>
          <w:b w:val="false"/>
          <w:i w:val="false"/>
          <w:color w:val="000000"/>
          <w:sz w:val="28"/>
        </w:rPr>
        <w:t>
      Шоттың мақсаты: Банк басқа банктерден банктік салым шарты бойынша қабылдаған талап етілмелі бойынша салымдардың сомаларын есепке алу.</w:t>
      </w:r>
    </w:p>
    <w:p>
      <w:pPr>
        <w:spacing w:after="0"/>
        <w:ind w:left="0"/>
        <w:jc w:val="both"/>
      </w:pPr>
      <w:r>
        <w:rPr>
          <w:rFonts w:ascii="Times New Roman"/>
          <w:b w:val="false"/>
          <w:i w:val="false"/>
          <w:color w:val="000000"/>
          <w:sz w:val="28"/>
        </w:rPr>
        <w:t>
      Шоттың кредиті бойынша банк басқа банктерден банктік салым шарты бойынша қабылдаған талап етілмелі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бойынша салымдардың сомаларын банк оларды қайтарған кезде есептен шығару жазылады.</w:t>
      </w:r>
    </w:p>
    <w:p>
      <w:pPr>
        <w:spacing w:after="0"/>
        <w:ind w:left="0"/>
        <w:jc w:val="both"/>
      </w:pPr>
      <w:r>
        <w:rPr>
          <w:rFonts w:ascii="Times New Roman"/>
          <w:b w:val="false"/>
          <w:i w:val="false"/>
          <w:color w:val="000000"/>
          <w:sz w:val="28"/>
        </w:rPr>
        <w:t>
      2023. Басқа банктердің талап етілмелі салымдары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талап етілмелі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банктерден банктік салым шарты бойынша қабылдаған талап етілмелі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салымдардың сомаларын олар қайтарылған кезде есептен шығару жазылады.</w:t>
      </w:r>
    </w:p>
    <w:bookmarkStart w:name="z279" w:id="157"/>
    <w:p>
      <w:pPr>
        <w:spacing w:after="0"/>
        <w:ind w:left="0"/>
        <w:jc w:val="both"/>
      </w:pPr>
      <w:r>
        <w:rPr>
          <w:rFonts w:ascii="Times New Roman"/>
          <w:b w:val="false"/>
          <w:i w:val="false"/>
          <w:color w:val="000000"/>
          <w:sz w:val="28"/>
        </w:rPr>
        <w:t>
      2024. Басқа банктердің талап етілмелі салымдары бойынша мерзімі өткен берешек (пассив).</w:t>
      </w:r>
    </w:p>
    <w:bookmarkEnd w:id="157"/>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талап етілмелі салымдары бойынша борыштың негізгі сомасының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банктерден қабылданған талап етілмелі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талап етілмелі салымдары бойынша борыштың негізгі сомасының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2031.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(пассивті).</w:t>
      </w:r>
    </w:p>
    <w:bookmarkStart w:name="z114" w:id="158"/>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58"/>
    <w:bookmarkStart w:name="z115" w:id="159"/>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bookmarkEnd w:id="159"/>
    <w:bookmarkStart w:name="z116" w:id="160"/>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амортизация сомасы және (немесе) есептен шығару сомасы жазылады.</w:t>
      </w:r>
    </w:p>
    <w:bookmarkEnd w:id="160"/>
    <w:p>
      <w:pPr>
        <w:spacing w:after="0"/>
        <w:ind w:left="0"/>
        <w:jc w:val="both"/>
      </w:pPr>
      <w:r>
        <w:rPr>
          <w:rFonts w:ascii="Times New Roman"/>
          <w:b w:val="false"/>
          <w:i w:val="false"/>
          <w:color w:val="000000"/>
          <w:sz w:val="28"/>
        </w:rPr>
        <w:t>
      2032.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(контрпассивті).</w:t>
      </w:r>
    </w:p>
    <w:bookmarkStart w:name="z118" w:id="161"/>
    <w:p>
      <w:pPr>
        <w:spacing w:after="0"/>
        <w:ind w:left="0"/>
        <w:jc w:val="both"/>
      </w:pPr>
      <w:r>
        <w:rPr>
          <w:rFonts w:ascii="Times New Roman"/>
          <w:b w:val="false"/>
          <w:i w:val="false"/>
          <w:color w:val="000000"/>
          <w:sz w:val="28"/>
        </w:rPr>
        <w:t xml:space="preserve">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bookmarkEnd w:id="161"/>
    <w:bookmarkStart w:name="z119" w:id="16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w:t>
      </w:r>
    </w:p>
    <w:bookmarkEnd w:id="162"/>
    <w:bookmarkStart w:name="z120" w:id="163"/>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амортизациясының сомасы және (немесе) есептен шығару жазылады.</w:t>
      </w:r>
    </w:p>
    <w:bookmarkEnd w:id="163"/>
    <w:p>
      <w:pPr>
        <w:spacing w:after="0"/>
        <w:ind w:left="0"/>
        <w:jc w:val="both"/>
      </w:pPr>
      <w:r>
        <w:rPr>
          <w:rFonts w:ascii="Times New Roman"/>
          <w:b w:val="false"/>
          <w:i w:val="false"/>
          <w:color w:val="000000"/>
          <w:sz w:val="28"/>
        </w:rPr>
        <w:t>
      2034.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(пассивті).</w:t>
      </w:r>
    </w:p>
    <w:bookmarkStart w:name="z122" w:id="164"/>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аспайтын мерзімге алынған қарыздардың сомаларын есепке алу.</w:t>
      </w:r>
    </w:p>
    <w:bookmarkEnd w:id="164"/>
    <w:bookmarkStart w:name="z123" w:id="165"/>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қарыздардың сомалары жазылады.</w:t>
      </w:r>
    </w:p>
    <w:bookmarkEnd w:id="165"/>
    <w:bookmarkStart w:name="z124" w:id="166"/>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есептен шығару жазылады.</w:t>
      </w:r>
    </w:p>
    <w:bookmarkEnd w:id="166"/>
    <w:bookmarkStart w:name="z1041" w:id="167"/>
    <w:p>
      <w:pPr>
        <w:spacing w:after="0"/>
        <w:ind w:left="0"/>
        <w:jc w:val="both"/>
      </w:pPr>
      <w:r>
        <w:rPr>
          <w:rFonts w:ascii="Times New Roman"/>
          <w:b w:val="false"/>
          <w:i w:val="false"/>
          <w:color w:val="000000"/>
          <w:sz w:val="28"/>
        </w:rPr>
        <w:t>
      2035.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(пассивті).</w:t>
      </w:r>
    </w:p>
    <w:bookmarkEnd w:id="167"/>
    <w:bookmarkStart w:name="z126" w:id="168"/>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сомаларын есепке алу.</w:t>
      </w:r>
    </w:p>
    <w:bookmarkEnd w:id="168"/>
    <w:bookmarkStart w:name="z127" w:id="169"/>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сомасы жазылады.</w:t>
      </w:r>
    </w:p>
    <w:bookmarkEnd w:id="169"/>
    <w:bookmarkStart w:name="z128" w:id="170"/>
    <w:p>
      <w:pPr>
        <w:spacing w:after="0"/>
        <w:ind w:left="0"/>
        <w:jc w:val="both"/>
      </w:pPr>
      <w:r>
        <w:rPr>
          <w:rFonts w:ascii="Times New Roman"/>
          <w:b w:val="false"/>
          <w:i w:val="false"/>
          <w:color w:val="000000"/>
          <w:sz w:val="28"/>
        </w:rPr>
        <w:t>
      Шоттың дебеті бойынша алынған қарыздың есепке алу (баланстық) құнын оң түзету сомаларын есептен шығару жазылады.</w:t>
      </w:r>
    </w:p>
    <w:bookmarkEnd w:id="170"/>
    <w:p>
      <w:pPr>
        <w:spacing w:after="0"/>
        <w:ind w:left="0"/>
        <w:jc w:val="both"/>
      </w:pPr>
      <w:r>
        <w:rPr>
          <w:rFonts w:ascii="Times New Roman"/>
          <w:b w:val="false"/>
          <w:i w:val="false"/>
          <w:color w:val="000000"/>
          <w:sz w:val="28"/>
        </w:rPr>
        <w:t>
      2036.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(пассивті).</w:t>
      </w:r>
    </w:p>
    <w:bookmarkStart w:name="z130" w:id="171"/>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қарыздардың сомаларын есепке алу.</w:t>
      </w:r>
    </w:p>
    <w:bookmarkEnd w:id="171"/>
    <w:bookmarkStart w:name="z131" w:id="172"/>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қарыздардың сомалары жазылады.</w:t>
      </w:r>
    </w:p>
    <w:bookmarkEnd w:id="172"/>
    <w:bookmarkStart w:name="z132" w:id="173"/>
    <w:p>
      <w:pPr>
        <w:spacing w:after="0"/>
        <w:ind w:left="0"/>
        <w:jc w:val="both"/>
      </w:pPr>
      <w:r>
        <w:rPr>
          <w:rFonts w:ascii="Times New Roman"/>
          <w:b w:val="false"/>
          <w:i w:val="false"/>
          <w:color w:val="000000"/>
          <w:sz w:val="28"/>
        </w:rPr>
        <w:t>
      Шоттың дебеті бойынша алынған ұзақ мерзімді қарыздардың сомаларын олар өтелген кезде есептен шығару жазылады.</w:t>
      </w:r>
    </w:p>
    <w:bookmarkEnd w:id="173"/>
    <w:bookmarkStart w:name="z283" w:id="174"/>
    <w:p>
      <w:pPr>
        <w:spacing w:after="0"/>
        <w:ind w:left="0"/>
        <w:jc w:val="both"/>
      </w:pPr>
      <w:r>
        <w:rPr>
          <w:rFonts w:ascii="Times New Roman"/>
          <w:b w:val="false"/>
          <w:i w:val="false"/>
          <w:color w:val="000000"/>
          <w:sz w:val="28"/>
        </w:rPr>
        <w:t>
      2037.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(контрпассивті).</w:t>
      </w:r>
    </w:p>
    <w:bookmarkEnd w:id="174"/>
    <w:bookmarkStart w:name="z134" w:id="175"/>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сомаларын есепке алу.</w:t>
      </w:r>
    </w:p>
    <w:bookmarkEnd w:id="175"/>
    <w:bookmarkStart w:name="z135" w:id="176"/>
    <w:p>
      <w:pPr>
        <w:spacing w:after="0"/>
        <w:ind w:left="0"/>
        <w:jc w:val="both"/>
      </w:pPr>
      <w:r>
        <w:rPr>
          <w:rFonts w:ascii="Times New Roman"/>
          <w:b w:val="false"/>
          <w:i w:val="false"/>
          <w:color w:val="000000"/>
          <w:sz w:val="28"/>
        </w:rPr>
        <w:t>
      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сомасы жазылады.</w:t>
      </w:r>
    </w:p>
    <w:bookmarkEnd w:id="176"/>
    <w:bookmarkStart w:name="z136" w:id="177"/>
    <w:p>
      <w:pPr>
        <w:spacing w:after="0"/>
        <w:ind w:left="0"/>
        <w:jc w:val="both"/>
      </w:pPr>
      <w:r>
        <w:rPr>
          <w:rFonts w:ascii="Times New Roman"/>
          <w:b w:val="false"/>
          <w:i w:val="false"/>
          <w:color w:val="000000"/>
          <w:sz w:val="28"/>
        </w:rPr>
        <w:t>
      Шоттың кредиті бойынша алынған қарыздың есепке алу (баланстық) құнын теріс түзету сомалары есептен шығарылады.</w:t>
      </w:r>
    </w:p>
    <w:bookmarkEnd w:id="177"/>
    <w:bookmarkStart w:name="z1042" w:id="178"/>
    <w:p>
      <w:pPr>
        <w:spacing w:after="0"/>
        <w:ind w:left="0"/>
        <w:jc w:val="both"/>
      </w:pPr>
      <w:r>
        <w:rPr>
          <w:rFonts w:ascii="Times New Roman"/>
          <w:b w:val="false"/>
          <w:i w:val="false"/>
          <w:color w:val="000000"/>
          <w:sz w:val="28"/>
        </w:rPr>
        <w:t>
      2038.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(пассивті).</w:t>
      </w:r>
    </w:p>
    <w:bookmarkEnd w:id="178"/>
    <w:bookmarkStart w:name="z138" w:id="179"/>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сомаларын есепке алу.</w:t>
      </w:r>
    </w:p>
    <w:bookmarkEnd w:id="179"/>
    <w:bookmarkStart w:name="z139" w:id="180"/>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 жазылады.</w:t>
      </w:r>
    </w:p>
    <w:bookmarkEnd w:id="180"/>
    <w:bookmarkStart w:name="z140" w:id="181"/>
    <w:p>
      <w:pPr>
        <w:spacing w:after="0"/>
        <w:ind w:left="0"/>
        <w:jc w:val="both"/>
      </w:pPr>
      <w:r>
        <w:rPr>
          <w:rFonts w:ascii="Times New Roman"/>
          <w:b w:val="false"/>
          <w:i w:val="false"/>
          <w:color w:val="000000"/>
          <w:sz w:val="28"/>
        </w:rPr>
        <w:t>
      Шоттың дебеті бойынша алынған қарыздар бойынша борыштың негізгі сомасы бойынша мерзімі өткен берешектің сомаларын есептен шығару жазылады.</w:t>
      </w:r>
    </w:p>
    <w:bookmarkEnd w:id="181"/>
    <w:p>
      <w:pPr>
        <w:spacing w:after="0"/>
        <w:ind w:left="0"/>
        <w:jc w:val="both"/>
      </w:pPr>
      <w:r>
        <w:rPr>
          <w:rFonts w:ascii="Times New Roman"/>
          <w:b w:val="false"/>
          <w:i w:val="false"/>
          <w:color w:val="000000"/>
          <w:sz w:val="28"/>
        </w:rPr>
        <w:t>
      2041. Халықаралық қаржы ұйымдарынан алынған заемдар бойынша дисконт (қарсы пассив).</w:t>
      </w:r>
    </w:p>
    <w:p>
      <w:pPr>
        <w:spacing w:after="0"/>
        <w:ind w:left="0"/>
        <w:jc w:val="both"/>
      </w:pPr>
      <w:r>
        <w:rPr>
          <w:rFonts w:ascii="Times New Roman"/>
          <w:b w:val="false"/>
          <w:i w:val="false"/>
          <w:color w:val="000000"/>
          <w:sz w:val="28"/>
        </w:rPr>
        <w:t>
      Шоттың мақсаты: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2042. Халықаралық қаржы ұйымдарынан алынған заемдар бойыншасыйлықақы (пассив).</w:t>
      </w:r>
    </w:p>
    <w:p>
      <w:pPr>
        <w:spacing w:after="0"/>
        <w:ind w:left="0"/>
        <w:jc w:val="both"/>
      </w:pPr>
      <w:r>
        <w:rPr>
          <w:rFonts w:ascii="Times New Roman"/>
          <w:b w:val="false"/>
          <w:i w:val="false"/>
          <w:color w:val="000000"/>
          <w:sz w:val="28"/>
        </w:rPr>
        <w:t>
      Шоттың мақсаты: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халықаралық қаржы ұйымдарынан алынған заемдар бойынша сыйлықақы амортизациясы және (немесе) есептен шығару сомасы жазылады.</w:t>
      </w:r>
    </w:p>
    <w:p>
      <w:pPr>
        <w:spacing w:after="0"/>
        <w:ind w:left="0"/>
        <w:jc w:val="both"/>
      </w:pPr>
      <w:r>
        <w:rPr>
          <w:rFonts w:ascii="Times New Roman"/>
          <w:b w:val="false"/>
          <w:i w:val="false"/>
          <w:color w:val="000000"/>
          <w:sz w:val="28"/>
        </w:rPr>
        <w:t>
      2044. Халықаралық қаржы ұйымдарынан алынған қысқа мерзімді заемдар (пассив).</w:t>
      </w:r>
    </w:p>
    <w:p>
      <w:pPr>
        <w:spacing w:after="0"/>
        <w:ind w:left="0"/>
        <w:jc w:val="both"/>
      </w:pPr>
      <w:r>
        <w:rPr>
          <w:rFonts w:ascii="Times New Roman"/>
          <w:b w:val="false"/>
          <w:i w:val="false"/>
          <w:color w:val="000000"/>
          <w:sz w:val="28"/>
        </w:rPr>
        <w:t>
      Шоттың мақсаты: Халықаралық қаржы ұйымдарынан бір жылды қоса алғандағы мерзімге алынған қысқа мерзімді заемдардың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олар өтелген кезде есептен шығару жазылады.</w:t>
      </w:r>
    </w:p>
    <w:bookmarkStart w:name="z288" w:id="182"/>
    <w:p>
      <w:pPr>
        <w:spacing w:after="0"/>
        <w:ind w:left="0"/>
        <w:jc w:val="both"/>
      </w:pPr>
      <w:r>
        <w:rPr>
          <w:rFonts w:ascii="Times New Roman"/>
          <w:b w:val="false"/>
          <w:i w:val="false"/>
          <w:color w:val="000000"/>
          <w:sz w:val="28"/>
        </w:rPr>
        <w:t>
      2045. Халықаралық қаржы ұйымдарынан алынған заемның құнын оң түзету шоты (пассив).</w:t>
      </w:r>
    </w:p>
    <w:bookmarkEnd w:id="182"/>
    <w:p>
      <w:pPr>
        <w:spacing w:after="0"/>
        <w:ind w:left="0"/>
        <w:jc w:val="both"/>
      </w:pPr>
      <w:r>
        <w:rPr>
          <w:rFonts w:ascii="Times New Roman"/>
          <w:b w:val="false"/>
          <w:i w:val="false"/>
          <w:color w:val="000000"/>
          <w:sz w:val="28"/>
        </w:rPr>
        <w:t>
      Шоттың мақсаты: халықаралық қаржы ұйымдарынан алынған өтеу мерзімі бір жылдан астам заемның есепке алу (баланстық) құнын осы заемның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өтеу мерзімі бір жылдан астам заемның есепке алу (баланстық) құнын осы заемның әділ құнының ұлғаюы нәтижесінде туындаған оң түзету сомасы жазылады.</w:t>
      </w:r>
    </w:p>
    <w:p>
      <w:pPr>
        <w:spacing w:after="0"/>
        <w:ind w:left="0"/>
        <w:jc w:val="both"/>
      </w:pPr>
      <w:r>
        <w:rPr>
          <w:rFonts w:ascii="Times New Roman"/>
          <w:b w:val="false"/>
          <w:i w:val="false"/>
          <w:color w:val="000000"/>
          <w:sz w:val="28"/>
        </w:rPr>
        <w:t>
      Шоттың дебеті бойынша алынған заемның есепке алу (баланстық) құнын оң түзету сомасын осы соманы № 2047 баланстық шотпен сальдо жасаған кезде есептен шығару жазылады.</w:t>
      </w:r>
    </w:p>
    <w:bookmarkStart w:name="z289" w:id="183"/>
    <w:p>
      <w:pPr>
        <w:spacing w:after="0"/>
        <w:ind w:left="0"/>
        <w:jc w:val="both"/>
      </w:pPr>
      <w:r>
        <w:rPr>
          <w:rFonts w:ascii="Times New Roman"/>
          <w:b w:val="false"/>
          <w:i w:val="false"/>
          <w:color w:val="000000"/>
          <w:sz w:val="28"/>
        </w:rPr>
        <w:t>
      2046. Халықаралық қаржы ұйымдарынан алынған ұзақ мерзімді заемдар (пассив).</w:t>
      </w:r>
    </w:p>
    <w:bookmarkEnd w:id="183"/>
    <w:p>
      <w:pPr>
        <w:spacing w:after="0"/>
        <w:ind w:left="0"/>
        <w:jc w:val="both"/>
      </w:pPr>
      <w:r>
        <w:rPr>
          <w:rFonts w:ascii="Times New Roman"/>
          <w:b w:val="false"/>
          <w:i w:val="false"/>
          <w:color w:val="000000"/>
          <w:sz w:val="28"/>
        </w:rPr>
        <w:t>
      Шоттың мақсаты: Халықаралық қаржы ұйымдарынан бір жылдан астам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ұзақ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2047. Халықаралық қаржы ұйымдарынан алынған заемның құнын теріс түзету шоты (қарсы пассив).</w:t>
      </w:r>
    </w:p>
    <w:p>
      <w:pPr>
        <w:spacing w:after="0"/>
        <w:ind w:left="0"/>
        <w:jc w:val="both"/>
      </w:pPr>
      <w:r>
        <w:rPr>
          <w:rFonts w:ascii="Times New Roman"/>
          <w:b w:val="false"/>
          <w:i w:val="false"/>
          <w:color w:val="000000"/>
          <w:sz w:val="28"/>
        </w:rPr>
        <w:t>
      Шоттың мақсаты: Халықаралық қаржы ұйымдарынан алынған өтеу мерзімі бір жылдан астам заемның есепке алу (баланстық) құнын осы заемның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халықаралық қаржы ұйымдарынан алынған өтеу мерзімі бір жылдан астам заемның есепке алу (баланстық) құнын осы заемның әділ құнының төмендеуі нәтижесінде туындаған теріс түзету сомасы жазылады.</w:t>
      </w:r>
    </w:p>
    <w:p>
      <w:pPr>
        <w:spacing w:after="0"/>
        <w:ind w:left="0"/>
        <w:jc w:val="both"/>
      </w:pPr>
      <w:r>
        <w:rPr>
          <w:rFonts w:ascii="Times New Roman"/>
          <w:b w:val="false"/>
          <w:i w:val="false"/>
          <w:color w:val="000000"/>
          <w:sz w:val="28"/>
        </w:rPr>
        <w:t>
      Шоттың кредиті бойынша алынған заемның есепке алу (баланстық) құнын осы соманы № 2045 баланстық шотпен сальдо жасаған кезде оң түзету сомасын есептен шығару жазылады.</w:t>
      </w:r>
    </w:p>
    <w:p>
      <w:pPr>
        <w:spacing w:after="0"/>
        <w:ind w:left="0"/>
        <w:jc w:val="both"/>
      </w:pPr>
      <w:r>
        <w:rPr>
          <w:rFonts w:ascii="Times New Roman"/>
          <w:b w:val="false"/>
          <w:i w:val="false"/>
          <w:color w:val="000000"/>
          <w:sz w:val="28"/>
        </w:rPr>
        <w:t>
      2048. Халықаралық қаржы ұйымдарынан алынған ұзақ мерзімді заемдар бойынша мерзімі өткен берешегі (пассив).</w:t>
      </w:r>
    </w:p>
    <w:p>
      <w:pPr>
        <w:spacing w:after="0"/>
        <w:ind w:left="0"/>
        <w:jc w:val="both"/>
      </w:pPr>
      <w:r>
        <w:rPr>
          <w:rFonts w:ascii="Times New Roman"/>
          <w:b w:val="false"/>
          <w:i w:val="false"/>
          <w:color w:val="000000"/>
          <w:sz w:val="28"/>
        </w:rPr>
        <w:t>
      Шоттың мақсаты: Халықаралық қаржы ұйымдарынан алынған заемдар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борыштың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2051. Қазақстан Республикасының Ұлттық Банкінен алынған заемдар (пассив).</w:t>
      </w:r>
    </w:p>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алынған заемдардың сомалары жазылады.</w:t>
      </w:r>
    </w:p>
    <w:p>
      <w:pPr>
        <w:spacing w:after="0"/>
        <w:ind w:left="0"/>
        <w:jc w:val="both"/>
      </w:pPr>
      <w:r>
        <w:rPr>
          <w:rFonts w:ascii="Times New Roman"/>
          <w:b w:val="false"/>
          <w:i w:val="false"/>
          <w:color w:val="000000"/>
          <w:sz w:val="28"/>
        </w:rPr>
        <w:t>
      Шоттың дебеті бойынша алынған заемдардың сомаларын олар өтелген кезде есептен шығару жазылады.</w:t>
      </w:r>
    </w:p>
    <w:bookmarkStart w:name="z293" w:id="184"/>
    <w:p>
      <w:pPr>
        <w:spacing w:after="0"/>
        <w:ind w:left="0"/>
        <w:jc w:val="both"/>
      </w:pPr>
      <w:r>
        <w:rPr>
          <w:rFonts w:ascii="Times New Roman"/>
          <w:b w:val="false"/>
          <w:i w:val="false"/>
          <w:color w:val="000000"/>
          <w:sz w:val="28"/>
        </w:rPr>
        <w:t>
      2052. Шетелдік орталық банктерден алынған заемдар (пассив).</w:t>
      </w:r>
    </w:p>
    <w:bookmarkEnd w:id="184"/>
    <w:p>
      <w:pPr>
        <w:spacing w:after="0"/>
        <w:ind w:left="0"/>
        <w:jc w:val="both"/>
      </w:pPr>
      <w:r>
        <w:rPr>
          <w:rFonts w:ascii="Times New Roman"/>
          <w:b w:val="false"/>
          <w:i w:val="false"/>
          <w:color w:val="000000"/>
          <w:sz w:val="28"/>
        </w:rPr>
        <w:t>
      Шоттың мақсаты: Шетелдік орталық банктерден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шетелдік орталық банктерден алынған заемдардың сомалары жазылады.</w:t>
      </w:r>
    </w:p>
    <w:p>
      <w:pPr>
        <w:spacing w:after="0"/>
        <w:ind w:left="0"/>
        <w:jc w:val="both"/>
      </w:pPr>
      <w:r>
        <w:rPr>
          <w:rFonts w:ascii="Times New Roman"/>
          <w:b w:val="false"/>
          <w:i w:val="false"/>
          <w:color w:val="000000"/>
          <w:sz w:val="28"/>
        </w:rPr>
        <w:t>
      Шоттың дебеті бойынша алынған заемдардың сомаларын олар өтеген кезде есептен шығару жазылады.</w:t>
      </w:r>
    </w:p>
    <w:p>
      <w:pPr>
        <w:spacing w:after="0"/>
        <w:ind w:left="0"/>
        <w:jc w:val="both"/>
      </w:pPr>
      <w:r>
        <w:rPr>
          <w:rFonts w:ascii="Times New Roman"/>
          <w:b w:val="false"/>
          <w:i w:val="false"/>
          <w:color w:val="000000"/>
          <w:sz w:val="28"/>
        </w:rPr>
        <w:t>
      2053. Басқа банктерден бір айға дейінгі мерзімге алынған қарыздар (пассив).</w:t>
      </w:r>
    </w:p>
    <w:p>
      <w:pPr>
        <w:spacing w:after="0"/>
        <w:ind w:left="0"/>
        <w:jc w:val="both"/>
      </w:pPr>
      <w:r>
        <w:rPr>
          <w:rFonts w:ascii="Times New Roman"/>
          <w:b w:val="false"/>
          <w:i w:val="false"/>
          <w:color w:val="000000"/>
          <w:sz w:val="28"/>
        </w:rPr>
        <w:t>
      Шоттың мақсаты: Басқа банктерден қоса алғанда бір айға дейінгі мерзімге алынған қарыздар сомасын есепке алу.</w:t>
      </w:r>
    </w:p>
    <w:p>
      <w:pPr>
        <w:spacing w:after="0"/>
        <w:ind w:left="0"/>
        <w:jc w:val="both"/>
      </w:pPr>
      <w:r>
        <w:rPr>
          <w:rFonts w:ascii="Times New Roman"/>
          <w:b w:val="false"/>
          <w:i w:val="false"/>
          <w:color w:val="000000"/>
          <w:sz w:val="28"/>
        </w:rPr>
        <w:t>
      Шоттың кредиті бойынша басқа банктен жылдың бір айына дейінгі мерзімге алынған қарыздар сомасы жазылады.</w:t>
      </w:r>
    </w:p>
    <w:p>
      <w:pPr>
        <w:spacing w:after="0"/>
        <w:ind w:left="0"/>
        <w:jc w:val="both"/>
      </w:pPr>
      <w:r>
        <w:rPr>
          <w:rFonts w:ascii="Times New Roman"/>
          <w:b w:val="false"/>
          <w:i w:val="false"/>
          <w:color w:val="000000"/>
          <w:sz w:val="28"/>
        </w:rPr>
        <w:t>
      Шоттың дебеті бойынша бір айға дейінгі мерзімге алынған қарыздар сомасы оларды өтеу кезінде есептен шығарылады.</w:t>
      </w:r>
    </w:p>
    <w:bookmarkStart w:name="z294" w:id="185"/>
    <w:p>
      <w:pPr>
        <w:spacing w:after="0"/>
        <w:ind w:left="0"/>
        <w:jc w:val="both"/>
      </w:pPr>
      <w:r>
        <w:rPr>
          <w:rFonts w:ascii="Times New Roman"/>
          <w:b w:val="false"/>
          <w:i w:val="false"/>
          <w:color w:val="000000"/>
          <w:sz w:val="28"/>
        </w:rPr>
        <w:t>
      2054. Басқа банктерден бір жылға дейінгі мерзімге алынған қарыздар (пассив).</w:t>
      </w:r>
    </w:p>
    <w:bookmarkEnd w:id="185"/>
    <w:p>
      <w:pPr>
        <w:spacing w:after="0"/>
        <w:ind w:left="0"/>
        <w:jc w:val="both"/>
      </w:pPr>
      <w:r>
        <w:rPr>
          <w:rFonts w:ascii="Times New Roman"/>
          <w:b w:val="false"/>
          <w:i w:val="false"/>
          <w:color w:val="000000"/>
          <w:sz w:val="28"/>
        </w:rPr>
        <w:t>
      Шоттың мақсаты: Басқа банктерден бір айдан бастап қоса алғанда бір жылға дейінгі мерзімге алынған қарыздар сомасын есепке алу.</w:t>
      </w:r>
    </w:p>
    <w:p>
      <w:pPr>
        <w:spacing w:after="0"/>
        <w:ind w:left="0"/>
        <w:jc w:val="both"/>
      </w:pPr>
      <w:r>
        <w:rPr>
          <w:rFonts w:ascii="Times New Roman"/>
          <w:b w:val="false"/>
          <w:i w:val="false"/>
          <w:color w:val="000000"/>
          <w:sz w:val="28"/>
        </w:rPr>
        <w:t>
      Шоттың кредиті бойынша басқа банктен бір айдан бастап бір жылға дейінгі мерзімге алынған қарыздар сомасы жазылады.</w:t>
      </w:r>
    </w:p>
    <w:p>
      <w:pPr>
        <w:spacing w:after="0"/>
        <w:ind w:left="0"/>
        <w:jc w:val="both"/>
      </w:pPr>
      <w:r>
        <w:rPr>
          <w:rFonts w:ascii="Times New Roman"/>
          <w:b w:val="false"/>
          <w:i w:val="false"/>
          <w:color w:val="000000"/>
          <w:sz w:val="28"/>
        </w:rPr>
        <w:t>
      Шоттың дебеті бойынша бір айдан бастап бір жылға дейінгі мерзімге алынған қарыздар сомасын оларды өтеу кезінде есептен шығару жазылады.</w:t>
      </w:r>
    </w:p>
    <w:p>
      <w:pPr>
        <w:spacing w:after="0"/>
        <w:ind w:left="0"/>
        <w:jc w:val="both"/>
      </w:pPr>
      <w:r>
        <w:rPr>
          <w:rFonts w:ascii="Times New Roman"/>
          <w:b w:val="false"/>
          <w:i w:val="false"/>
          <w:color w:val="000000"/>
          <w:sz w:val="28"/>
        </w:rPr>
        <w:t>
      2055. Басқа банктерден және банк операцияларының жекелеген түрлерін жүзеге асыратын ұйымдардан алынған заемның құнын оң түзету шоты (пассив).</w:t>
      </w:r>
    </w:p>
    <w:p>
      <w:pPr>
        <w:spacing w:after="0"/>
        <w:ind w:left="0"/>
        <w:jc w:val="both"/>
      </w:pPr>
      <w:r>
        <w:rPr>
          <w:rFonts w:ascii="Times New Roman"/>
          <w:b w:val="false"/>
          <w:i w:val="false"/>
          <w:color w:val="000000"/>
          <w:sz w:val="28"/>
        </w:rPr>
        <w:t>
      Шоттың мақсаты: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құнының ұлғаюы нәтижесінде туындаған оң түзету сомасы жазылады.</w:t>
      </w:r>
    </w:p>
    <w:p>
      <w:pPr>
        <w:spacing w:after="0"/>
        <w:ind w:left="0"/>
        <w:jc w:val="both"/>
      </w:pPr>
      <w:r>
        <w:rPr>
          <w:rFonts w:ascii="Times New Roman"/>
          <w:b w:val="false"/>
          <w:i w:val="false"/>
          <w:color w:val="000000"/>
          <w:sz w:val="28"/>
        </w:rPr>
        <w:t>
      Шоттың дебеті бойынша алынған заемның есепке алу (баланстық) құнын осы соманы № 2065 баланстық шотпен сальдо жасаған кезде оң түзету сомасын есептен шығару жазылады.</w:t>
      </w:r>
    </w:p>
    <w:p>
      <w:pPr>
        <w:spacing w:after="0"/>
        <w:ind w:left="0"/>
        <w:jc w:val="both"/>
      </w:pPr>
      <w:r>
        <w:rPr>
          <w:rFonts w:ascii="Times New Roman"/>
          <w:b w:val="false"/>
          <w:i w:val="false"/>
          <w:color w:val="000000"/>
          <w:sz w:val="28"/>
        </w:rPr>
        <w:t>
      2056. Басқа банктерден алынған ұзақ мерзімді заемдар (пассив).</w:t>
      </w:r>
    </w:p>
    <w:p>
      <w:pPr>
        <w:spacing w:after="0"/>
        <w:ind w:left="0"/>
        <w:jc w:val="both"/>
      </w:pPr>
      <w:r>
        <w:rPr>
          <w:rFonts w:ascii="Times New Roman"/>
          <w:b w:val="false"/>
          <w:i w:val="false"/>
          <w:color w:val="000000"/>
          <w:sz w:val="28"/>
        </w:rPr>
        <w:t>
      Шоттың мақсаты: Басқа банктерден бір жылдан астам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ұзақ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2057. Басқа банктерден алынған қаржы лизингі (пассив).</w:t>
      </w:r>
    </w:p>
    <w:p>
      <w:pPr>
        <w:spacing w:after="0"/>
        <w:ind w:left="0"/>
        <w:jc w:val="both"/>
      </w:pPr>
      <w:r>
        <w:rPr>
          <w:rFonts w:ascii="Times New Roman"/>
          <w:b w:val="false"/>
          <w:i w:val="false"/>
          <w:color w:val="000000"/>
          <w:sz w:val="28"/>
        </w:rPr>
        <w:t>
      Шоттың мақсаты: Басқа банктерден алынған қаржы лизингі бойынша негізгі борыштың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қаржы лизингі бойынша борыштың негізгі сомасы жазылады.</w:t>
      </w:r>
    </w:p>
    <w:p>
      <w:pPr>
        <w:spacing w:after="0"/>
        <w:ind w:left="0"/>
        <w:jc w:val="both"/>
      </w:pPr>
      <w:r>
        <w:rPr>
          <w:rFonts w:ascii="Times New Roman"/>
          <w:b w:val="false"/>
          <w:i w:val="false"/>
          <w:color w:val="000000"/>
          <w:sz w:val="28"/>
        </w:rPr>
        <w:t>
      Шоттың дебеті бойынша алынған қаржы лизингі бойынша негізгі борыштың сомаларын олар өтелген кезде есептен шығару жазылады.</w:t>
      </w:r>
    </w:p>
    <w:bookmarkStart w:name="z298" w:id="186"/>
    <w:p>
      <w:pPr>
        <w:spacing w:after="0"/>
        <w:ind w:left="0"/>
        <w:jc w:val="both"/>
      </w:pPr>
      <w:r>
        <w:rPr>
          <w:rFonts w:ascii="Times New Roman"/>
          <w:b w:val="false"/>
          <w:i w:val="false"/>
          <w:color w:val="000000"/>
          <w:sz w:val="28"/>
        </w:rPr>
        <w:t>
      2058. Басқа банктерден алынған заемдар мен қаржы лизингі бойынша мерзімі өткен берешек (пассив).</w:t>
      </w:r>
    </w:p>
    <w:bookmarkEnd w:id="186"/>
    <w:p>
      <w:pPr>
        <w:spacing w:after="0"/>
        <w:ind w:left="0"/>
        <w:jc w:val="both"/>
      </w:pPr>
      <w:r>
        <w:rPr>
          <w:rFonts w:ascii="Times New Roman"/>
          <w:b w:val="false"/>
          <w:i w:val="false"/>
          <w:color w:val="000000"/>
          <w:sz w:val="28"/>
        </w:rPr>
        <w:t>
      Шоттың мақсаты: Басқа банктерден алынған заемдар мен қаржы лизингі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заемдар мен қаржы лизингі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қарыздың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2059. Қазақстан Республикасының Ұлттық Банкінен алынған заемдар мен қаржы лизингі бойынша мерзімі өткен берешек (пассив).</w:t>
      </w:r>
    </w:p>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заемдар мен қаржы лизингі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алынған заемдар мен қаржы лизингі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борыштың негізгі сомасы бойынша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2064. Банк операцияларының жекелеген түрлерін жүзеге асыратын ұйымдардан алынған қысқа мерзімді заемдар (пассив).</w:t>
      </w:r>
    </w:p>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қоса алғанда бір жылға дейінгі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2065. Басқа банктерден және банк операцияларының жекелеген түрлерін жүзеге асыратын ұйымдардан алынған заемның құнын теріс түзету шоты (қарсы пассив).</w:t>
      </w:r>
    </w:p>
    <w:p>
      <w:pPr>
        <w:spacing w:after="0"/>
        <w:ind w:left="0"/>
        <w:jc w:val="both"/>
      </w:pPr>
      <w:r>
        <w:rPr>
          <w:rFonts w:ascii="Times New Roman"/>
          <w:b w:val="false"/>
          <w:i w:val="false"/>
          <w:color w:val="000000"/>
          <w:sz w:val="28"/>
        </w:rPr>
        <w:t>
      Шоттың мақсаты: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банктерден және банк операцияларының жекелеген түрлерін жүзеге асыратын ұйымдардан алынған өтеу мерзімі бір жылдан астам заемның есепке алу (баланстық) құнын осы заемның әділ құнының азайту нәтижесінде туындаған теріс түзету сомасы жазылады.</w:t>
      </w:r>
    </w:p>
    <w:p>
      <w:pPr>
        <w:spacing w:after="0"/>
        <w:ind w:left="0"/>
        <w:jc w:val="both"/>
      </w:pPr>
      <w:r>
        <w:rPr>
          <w:rFonts w:ascii="Times New Roman"/>
          <w:b w:val="false"/>
          <w:i w:val="false"/>
          <w:color w:val="000000"/>
          <w:sz w:val="28"/>
        </w:rPr>
        <w:t>
      Шоттың кредиті бойынша заемның есепке алу (баланстық) құнын теріс түзету сомасы осы соманы № 2055 баланстық шотпен сальдо жасаған кезде есептен шығару жазылады.</w:t>
      </w:r>
    </w:p>
    <w:p>
      <w:pPr>
        <w:spacing w:after="0"/>
        <w:ind w:left="0"/>
        <w:jc w:val="both"/>
      </w:pPr>
      <w:r>
        <w:rPr>
          <w:rFonts w:ascii="Times New Roman"/>
          <w:b w:val="false"/>
          <w:i w:val="false"/>
          <w:color w:val="000000"/>
          <w:sz w:val="28"/>
        </w:rPr>
        <w:t>
      2066. Банк операцияларының жекелеген түрлерін жүзеге асыратын ұйымдардан алынған ұзақ мерзімді заемдар (пассив).</w:t>
      </w:r>
    </w:p>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бір жылдан астам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алынған ұзақ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заемдардың сомаларын олар өтелген кезде есептен шығару жазылады.</w:t>
      </w:r>
    </w:p>
    <w:p>
      <w:pPr>
        <w:spacing w:after="0"/>
        <w:ind w:left="0"/>
        <w:jc w:val="both"/>
      </w:pPr>
      <w:r>
        <w:rPr>
          <w:rFonts w:ascii="Times New Roman"/>
          <w:b w:val="false"/>
          <w:i w:val="false"/>
          <w:color w:val="000000"/>
          <w:sz w:val="28"/>
        </w:rPr>
        <w:t>
      2067. Алынған қаржы лизингі (пассив).</w:t>
      </w:r>
    </w:p>
    <w:p>
      <w:pPr>
        <w:spacing w:after="0"/>
        <w:ind w:left="0"/>
        <w:jc w:val="both"/>
      </w:pPr>
      <w:r>
        <w:rPr>
          <w:rFonts w:ascii="Times New Roman"/>
          <w:b w:val="false"/>
          <w:i w:val="false"/>
          <w:color w:val="000000"/>
          <w:sz w:val="28"/>
        </w:rPr>
        <w:t xml:space="preserve">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негізгі борыштың сомаларын есепке алу. </w:t>
      </w:r>
    </w:p>
    <w:p>
      <w:pPr>
        <w:spacing w:after="0"/>
        <w:ind w:left="0"/>
        <w:jc w:val="both"/>
      </w:pPr>
      <w:r>
        <w:rPr>
          <w:rFonts w:ascii="Times New Roman"/>
          <w:b w:val="false"/>
          <w:i w:val="false"/>
          <w:color w:val="000000"/>
          <w:sz w:val="28"/>
        </w:rPr>
        <w:t>
      Шоттың кредиті бойынша алынған қаржы лизингі бойынша негізгі борыштың сомалары жазылады.</w:t>
      </w:r>
    </w:p>
    <w:p>
      <w:pPr>
        <w:spacing w:after="0"/>
        <w:ind w:left="0"/>
        <w:jc w:val="both"/>
      </w:pPr>
      <w:r>
        <w:rPr>
          <w:rFonts w:ascii="Times New Roman"/>
          <w:b w:val="false"/>
          <w:i w:val="false"/>
          <w:color w:val="000000"/>
          <w:sz w:val="28"/>
        </w:rPr>
        <w:t>
      Шоттың дебеті бойынша алынған қаржы лизингі бойынша негізгі борыштың сомаларын олар өтелген кезде есептен шығару жазылады.</w:t>
      </w:r>
    </w:p>
    <w:bookmarkStart w:name="z1043" w:id="187"/>
    <w:p>
      <w:pPr>
        <w:spacing w:after="0"/>
        <w:ind w:left="0"/>
        <w:jc w:val="both"/>
      </w:pPr>
      <w:r>
        <w:rPr>
          <w:rFonts w:ascii="Times New Roman"/>
          <w:b w:val="false"/>
          <w:i w:val="false"/>
          <w:color w:val="000000"/>
          <w:sz w:val="28"/>
        </w:rPr>
        <w:t>
      2068. Заемдар және қаржы лизингі бойынша мерзімі өткен берешек (пассив).</w:t>
      </w:r>
    </w:p>
    <w:bookmarkEnd w:id="187"/>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дара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борыштың негізгі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заемдар мен қаржы лизингі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борыштың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2069. Алынған заемдар бойынша сыйлықақы (пассив).</w:t>
      </w:r>
    </w:p>
    <w:p>
      <w:pPr>
        <w:spacing w:after="0"/>
        <w:ind w:left="0"/>
        <w:jc w:val="both"/>
      </w:pPr>
      <w:r>
        <w:rPr>
          <w:rFonts w:ascii="Times New Roman"/>
          <w:b w:val="false"/>
          <w:i w:val="false"/>
          <w:color w:val="000000"/>
          <w:sz w:val="28"/>
        </w:rPr>
        <w:t>
      Шоттың мақсаты: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заемдар бойынша сыйлықақы амортизациясының сомасы және (немесе) есептен шығарылады.</w:t>
      </w:r>
    </w:p>
    <w:bookmarkStart w:name="z306" w:id="188"/>
    <w:p>
      <w:pPr>
        <w:spacing w:after="0"/>
        <w:ind w:left="0"/>
        <w:jc w:val="both"/>
      </w:pPr>
      <w:r>
        <w:rPr>
          <w:rFonts w:ascii="Times New Roman"/>
          <w:b w:val="false"/>
          <w:i w:val="false"/>
          <w:color w:val="000000"/>
          <w:sz w:val="28"/>
        </w:rPr>
        <w:t>
      2070. Алынған заемдар бойынша дисконт (қарсы пассив).</w:t>
      </w:r>
    </w:p>
    <w:bookmarkEnd w:id="188"/>
    <w:p>
      <w:pPr>
        <w:spacing w:after="0"/>
        <w:ind w:left="0"/>
        <w:jc w:val="both"/>
      </w:pPr>
      <w:r>
        <w:rPr>
          <w:rFonts w:ascii="Times New Roman"/>
          <w:b w:val="false"/>
          <w:i w:val="false"/>
          <w:color w:val="000000"/>
          <w:sz w:val="28"/>
        </w:rPr>
        <w:t>
      Шоттың мақсаты: Заемның өтелетін сомасының нақты алынған заем сомасынан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заемды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заемның өтелетін сомасының нақты алынған заем сомасынан (мәміле бойынша шығындарды ескере отырып) асып кетуі түріндегі дисконт сомасы, модификациялау кезінде заемның баланстық құнын түзету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заемды алуға байланысты түзету сомалары жазылады.</w:t>
      </w:r>
    </w:p>
    <w:p>
      <w:pPr>
        <w:spacing w:after="0"/>
        <w:ind w:left="0"/>
        <w:jc w:val="both"/>
      </w:pPr>
      <w:r>
        <w:rPr>
          <w:rFonts w:ascii="Times New Roman"/>
          <w:b w:val="false"/>
          <w:i w:val="false"/>
          <w:color w:val="000000"/>
          <w:sz w:val="28"/>
        </w:rPr>
        <w:t>
      Шоттың кредиті алынған заем бойынша дисконт амортизациясы және (немесе) есептен шығарылу жазылады.</w:t>
      </w:r>
    </w:p>
    <w:bookmarkStart w:name="z307" w:id="189"/>
    <w:p>
      <w:pPr>
        <w:spacing w:after="0"/>
        <w:ind w:left="0"/>
        <w:jc w:val="both"/>
      </w:pPr>
      <w:r>
        <w:rPr>
          <w:rFonts w:ascii="Times New Roman"/>
          <w:b w:val="false"/>
          <w:i w:val="false"/>
          <w:color w:val="000000"/>
          <w:sz w:val="28"/>
        </w:rPr>
        <w:t>
      2111. Қазақстан Республикасының Ұлттық Банкінен алынған овернайт заемдары (пассив).</w:t>
      </w:r>
    </w:p>
    <w:bookmarkEnd w:id="189"/>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овернайт заемдарының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алынған овернайт заемдарының сомалары жазылады.</w:t>
      </w:r>
    </w:p>
    <w:p>
      <w:pPr>
        <w:spacing w:after="0"/>
        <w:ind w:left="0"/>
        <w:jc w:val="both"/>
      </w:pPr>
      <w:r>
        <w:rPr>
          <w:rFonts w:ascii="Times New Roman"/>
          <w:b w:val="false"/>
          <w:i w:val="false"/>
          <w:color w:val="000000"/>
          <w:sz w:val="28"/>
        </w:rPr>
        <w:t>
      Шоттың дебеті бойынша алынған овернайт заемдарының сомаларын олар қайтарылған кезде есептен шығару жазылады.</w:t>
      </w:r>
    </w:p>
    <w:p>
      <w:pPr>
        <w:spacing w:after="0"/>
        <w:ind w:left="0"/>
        <w:jc w:val="both"/>
      </w:pPr>
      <w:r>
        <w:rPr>
          <w:rFonts w:ascii="Times New Roman"/>
          <w:b w:val="false"/>
          <w:i w:val="false"/>
          <w:color w:val="000000"/>
          <w:sz w:val="28"/>
        </w:rPr>
        <w:t>
      2112. Шетелдік орталық банктерден алынған овернайт заемдары (пассив).</w:t>
      </w:r>
    </w:p>
    <w:p>
      <w:pPr>
        <w:spacing w:after="0"/>
        <w:ind w:left="0"/>
        <w:jc w:val="both"/>
      </w:pPr>
      <w:r>
        <w:rPr>
          <w:rFonts w:ascii="Times New Roman"/>
          <w:b w:val="false"/>
          <w:i w:val="false"/>
          <w:color w:val="000000"/>
          <w:sz w:val="28"/>
        </w:rPr>
        <w:t>
      Шоттың мақсаты: Шетелдік орталық банктерден алынған овернайт заемдарының сомаларын есепке алу.</w:t>
      </w:r>
    </w:p>
    <w:p>
      <w:pPr>
        <w:spacing w:after="0"/>
        <w:ind w:left="0"/>
        <w:jc w:val="both"/>
      </w:pPr>
      <w:r>
        <w:rPr>
          <w:rFonts w:ascii="Times New Roman"/>
          <w:b w:val="false"/>
          <w:i w:val="false"/>
          <w:color w:val="000000"/>
          <w:sz w:val="28"/>
        </w:rPr>
        <w:t>
      Шоттың кредиті бойынша шетелдік орталық банктен алынған овернайт заемдарының сомалары жазылады.</w:t>
      </w:r>
    </w:p>
    <w:p>
      <w:pPr>
        <w:spacing w:after="0"/>
        <w:ind w:left="0"/>
        <w:jc w:val="both"/>
      </w:pPr>
      <w:r>
        <w:rPr>
          <w:rFonts w:ascii="Times New Roman"/>
          <w:b w:val="false"/>
          <w:i w:val="false"/>
          <w:color w:val="000000"/>
          <w:sz w:val="28"/>
        </w:rPr>
        <w:t>
      Шоттың дебеті бойынша алынған овернайт заемдарының сомаларын олар қайтарылған кезде есептен шығару жазылады.</w:t>
      </w:r>
    </w:p>
    <w:p>
      <w:pPr>
        <w:spacing w:after="0"/>
        <w:ind w:left="0"/>
        <w:jc w:val="both"/>
      </w:pPr>
      <w:r>
        <w:rPr>
          <w:rFonts w:ascii="Times New Roman"/>
          <w:b w:val="false"/>
          <w:i w:val="false"/>
          <w:color w:val="000000"/>
          <w:sz w:val="28"/>
        </w:rPr>
        <w:t>
      2113. Басқа банктерден алынған овернайт заемдары (пассив).</w:t>
      </w:r>
    </w:p>
    <w:p>
      <w:pPr>
        <w:spacing w:after="0"/>
        <w:ind w:left="0"/>
        <w:jc w:val="both"/>
      </w:pPr>
      <w:r>
        <w:rPr>
          <w:rFonts w:ascii="Times New Roman"/>
          <w:b w:val="false"/>
          <w:i w:val="false"/>
          <w:color w:val="000000"/>
          <w:sz w:val="28"/>
        </w:rPr>
        <w:t>
      Шоттың мақсаты: Басқа банктерден алынған овернайт заемдарының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овернайт заемдарының сомалары жазылады.</w:t>
      </w:r>
    </w:p>
    <w:p>
      <w:pPr>
        <w:spacing w:after="0"/>
        <w:ind w:left="0"/>
        <w:jc w:val="both"/>
      </w:pPr>
      <w:r>
        <w:rPr>
          <w:rFonts w:ascii="Times New Roman"/>
          <w:b w:val="false"/>
          <w:i w:val="false"/>
          <w:color w:val="000000"/>
          <w:sz w:val="28"/>
        </w:rPr>
        <w:t>
      Шоттың дебеті бойынша алынған овернайт заемдарының сомаларын олар қайтарылған кезде есептен шығару жазылады.</w:t>
      </w:r>
    </w:p>
    <w:p>
      <w:pPr>
        <w:spacing w:after="0"/>
        <w:ind w:left="0"/>
        <w:jc w:val="both"/>
      </w:pPr>
      <w:r>
        <w:rPr>
          <w:rFonts w:ascii="Times New Roman"/>
          <w:b w:val="false"/>
          <w:i w:val="false"/>
          <w:color w:val="000000"/>
          <w:sz w:val="28"/>
        </w:rPr>
        <w:t>
      2121. Қазақстан Республикасы Ұлттық Банкінің мерзімді салымдары (пассив).</w:t>
      </w:r>
    </w:p>
    <w:p>
      <w:pPr>
        <w:spacing w:after="0"/>
        <w:ind w:left="0"/>
        <w:jc w:val="both"/>
      </w:pPr>
      <w:r>
        <w:rPr>
          <w:rFonts w:ascii="Times New Roman"/>
          <w:b w:val="false"/>
          <w:i w:val="false"/>
          <w:color w:val="000000"/>
          <w:sz w:val="28"/>
        </w:rPr>
        <w:t>
      Шоттың мақсаты: Банктің Қазақстан Республикасы Ұлттық Банкінен банктік салым шарты бойынша банк қабылдаған мерзімді салымдардың сомаларын есепке алу.</w:t>
      </w:r>
    </w:p>
    <w:p>
      <w:pPr>
        <w:spacing w:after="0"/>
        <w:ind w:left="0"/>
        <w:jc w:val="both"/>
      </w:pPr>
      <w:r>
        <w:rPr>
          <w:rFonts w:ascii="Times New Roman"/>
          <w:b w:val="false"/>
          <w:i w:val="false"/>
          <w:color w:val="000000"/>
          <w:sz w:val="28"/>
        </w:rPr>
        <w:t>
      Шоттың кредиті бойынша банктің Қазақстан Республикасы Ұлттық Банкінен қабылдаған мерзімді салымдарының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салымдардың сомаларын банк оларды қайтарған кезде есептен шығару жазылады.</w:t>
      </w:r>
    </w:p>
    <w:bookmarkStart w:name="z311" w:id="190"/>
    <w:p>
      <w:pPr>
        <w:spacing w:after="0"/>
        <w:ind w:left="0"/>
        <w:jc w:val="both"/>
      </w:pPr>
      <w:r>
        <w:rPr>
          <w:rFonts w:ascii="Times New Roman"/>
          <w:b w:val="false"/>
          <w:i w:val="false"/>
          <w:color w:val="000000"/>
          <w:sz w:val="28"/>
        </w:rPr>
        <w:t>
      2122. Шетелдік орталық банктердің мерзімді салымдары (пассив).</w:t>
      </w:r>
    </w:p>
    <w:bookmarkEnd w:id="190"/>
    <w:p>
      <w:pPr>
        <w:spacing w:after="0"/>
        <w:ind w:left="0"/>
        <w:jc w:val="both"/>
      </w:pPr>
      <w:r>
        <w:rPr>
          <w:rFonts w:ascii="Times New Roman"/>
          <w:b w:val="false"/>
          <w:i w:val="false"/>
          <w:color w:val="000000"/>
          <w:sz w:val="28"/>
        </w:rPr>
        <w:t>
      Шоттың мақсаты: Банктің шетелдік орталық банктерден банктік салым шарты бойынша қабылдаған мерзімді салымдардың сомаларын есепке алу.</w:t>
      </w:r>
    </w:p>
    <w:p>
      <w:pPr>
        <w:spacing w:after="0"/>
        <w:ind w:left="0"/>
        <w:jc w:val="both"/>
      </w:pPr>
      <w:r>
        <w:rPr>
          <w:rFonts w:ascii="Times New Roman"/>
          <w:b w:val="false"/>
          <w:i w:val="false"/>
          <w:color w:val="000000"/>
          <w:sz w:val="28"/>
        </w:rPr>
        <w:t>
      Шоттың кредиті бойынша банктің шетелдік орталық банктен қабылдаған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салымдардың сомаларын оларды банк қайтарған кезде есептен шығару жазылады.</w:t>
      </w:r>
    </w:p>
    <w:bookmarkStart w:name="z312" w:id="191"/>
    <w:p>
      <w:pPr>
        <w:spacing w:after="0"/>
        <w:ind w:left="0"/>
        <w:jc w:val="both"/>
      </w:pPr>
      <w:r>
        <w:rPr>
          <w:rFonts w:ascii="Times New Roman"/>
          <w:b w:val="false"/>
          <w:i w:val="false"/>
          <w:color w:val="000000"/>
          <w:sz w:val="28"/>
        </w:rPr>
        <w:t>
      2123. Басқа банктердің қысқа мерзімді (бір айға дейінгі) салымдары (пассив).</w:t>
      </w:r>
    </w:p>
    <w:bookmarkEnd w:id="191"/>
    <w:p>
      <w:pPr>
        <w:spacing w:after="0"/>
        <w:ind w:left="0"/>
        <w:jc w:val="both"/>
      </w:pPr>
      <w:r>
        <w:rPr>
          <w:rFonts w:ascii="Times New Roman"/>
          <w:b w:val="false"/>
          <w:i w:val="false"/>
          <w:color w:val="000000"/>
          <w:sz w:val="28"/>
        </w:rPr>
        <w:t>
      Шоттың мақсаты: Басқа банктерден банктік салым шарты бойынша бір айды қоса алғандағы мерзімге қабылданған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қысқа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қысқа мерзімді салымдардың сомаларын олар қайтарылған кезде есептен шығару жазылады.</w:t>
      </w:r>
    </w:p>
    <w:p>
      <w:pPr>
        <w:spacing w:after="0"/>
        <w:ind w:left="0"/>
        <w:jc w:val="both"/>
      </w:pPr>
      <w:r>
        <w:rPr>
          <w:rFonts w:ascii="Times New Roman"/>
          <w:b w:val="false"/>
          <w:i w:val="false"/>
          <w:color w:val="000000"/>
          <w:sz w:val="28"/>
        </w:rPr>
        <w:t>
      2124. Басқа банктердің қысқа мерзімді (бір жылға дейінгі) салымдары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бір жылды қоса алғандағы мерзімге қабылданған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қысқа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қысқа мерзімді салымдардың сомаларын олар қайтарылған кезде есептен шығару жазылады.</w:t>
      </w:r>
    </w:p>
    <w:p>
      <w:pPr>
        <w:spacing w:after="0"/>
        <w:ind w:left="0"/>
        <w:jc w:val="both"/>
      </w:pPr>
      <w:r>
        <w:rPr>
          <w:rFonts w:ascii="Times New Roman"/>
          <w:b w:val="false"/>
          <w:i w:val="false"/>
          <w:color w:val="000000"/>
          <w:sz w:val="28"/>
        </w:rPr>
        <w:t>
      2125. Басқа банктерден бір түнге тартылған салымдар (пассив).</w:t>
      </w:r>
    </w:p>
    <w:p>
      <w:pPr>
        <w:spacing w:after="0"/>
        <w:ind w:left="0"/>
        <w:jc w:val="both"/>
      </w:pPr>
      <w:r>
        <w:rPr>
          <w:rFonts w:ascii="Times New Roman"/>
          <w:b w:val="false"/>
          <w:i w:val="false"/>
          <w:color w:val="000000"/>
          <w:sz w:val="28"/>
        </w:rPr>
        <w:t>
      Шоттың мақсаты: Салымды тарту күнінен кейінгі жұмыс күні басталғанға дейін басқа банктерден тартылған салымдар сомаларын есепке алу.</w:t>
      </w:r>
    </w:p>
    <w:p>
      <w:pPr>
        <w:spacing w:after="0"/>
        <w:ind w:left="0"/>
        <w:jc w:val="both"/>
      </w:pPr>
      <w:r>
        <w:rPr>
          <w:rFonts w:ascii="Times New Roman"/>
          <w:b w:val="false"/>
          <w:i w:val="false"/>
          <w:color w:val="000000"/>
          <w:sz w:val="28"/>
        </w:rPr>
        <w:t>
      Шоттың кредиті бойынша салымды тарту күнінен кейінгі жұмыс күні басталғанға дейін басқа банктен тартылған салымдар сомалары жазылады.</w:t>
      </w:r>
    </w:p>
    <w:p>
      <w:pPr>
        <w:spacing w:after="0"/>
        <w:ind w:left="0"/>
        <w:jc w:val="both"/>
      </w:pPr>
      <w:r>
        <w:rPr>
          <w:rFonts w:ascii="Times New Roman"/>
          <w:b w:val="false"/>
          <w:i w:val="false"/>
          <w:color w:val="000000"/>
          <w:sz w:val="28"/>
        </w:rPr>
        <w:t>
      Шоттың дебеті бойынша бір түнге тартылған салымдар сомаларын олар қайтарылған кезде есептен шығару жазылады.</w:t>
      </w:r>
    </w:p>
    <w:p>
      <w:pPr>
        <w:spacing w:after="0"/>
        <w:ind w:left="0"/>
        <w:jc w:val="both"/>
      </w:pPr>
      <w:r>
        <w:rPr>
          <w:rFonts w:ascii="Times New Roman"/>
          <w:b w:val="false"/>
          <w:i w:val="false"/>
          <w:color w:val="000000"/>
          <w:sz w:val="28"/>
        </w:rPr>
        <w:t>
      2126. Басқа банктердің тазартылған қымбат металдардағы мерзімді салымдары (пассив).</w:t>
      </w:r>
    </w:p>
    <w:p>
      <w:pPr>
        <w:spacing w:after="0"/>
        <w:ind w:left="0"/>
        <w:jc w:val="both"/>
      </w:pPr>
      <w:r>
        <w:rPr>
          <w:rFonts w:ascii="Times New Roman"/>
          <w:b w:val="false"/>
          <w:i w:val="false"/>
          <w:color w:val="000000"/>
          <w:sz w:val="28"/>
        </w:rPr>
        <w:t>
      Шоттың мақсаты: Басқа банктерден мерзімді салым шарты бойынша қабылданған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басқа банктен мерзімді салым шарты бойынша қабылданған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басқа банктерден мерзімді салым шарты бойынша қабылданған тазартылған қымбат металдардың құнын олар қайтарылған кезде есептен шығару жазылады.</w:t>
      </w:r>
    </w:p>
    <w:p>
      <w:pPr>
        <w:spacing w:after="0"/>
        <w:ind w:left="0"/>
        <w:jc w:val="both"/>
      </w:pPr>
      <w:r>
        <w:rPr>
          <w:rFonts w:ascii="Times New Roman"/>
          <w:b w:val="false"/>
          <w:i w:val="false"/>
          <w:color w:val="000000"/>
          <w:sz w:val="28"/>
        </w:rPr>
        <w:t>
      2127. Басқа банктердің ұзақ мерзімді салымдары (пассив).</w:t>
      </w:r>
    </w:p>
    <w:p>
      <w:pPr>
        <w:spacing w:after="0"/>
        <w:ind w:left="0"/>
        <w:jc w:val="both"/>
      </w:pPr>
      <w:r>
        <w:rPr>
          <w:rFonts w:ascii="Times New Roman"/>
          <w:b w:val="false"/>
          <w:i w:val="false"/>
          <w:color w:val="000000"/>
          <w:sz w:val="28"/>
        </w:rPr>
        <w:t>
      Шоттың мақсаты: Басқа банктерден бір жылдан астам мерзімге банктік салым шарты бойынша қабылдаған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ұзақ мерзімді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ұзақ мерзімді салымдардың сомаларын олар қайтарылған кезде есептен шығару жазылады.</w:t>
      </w:r>
    </w:p>
    <w:p>
      <w:pPr>
        <w:spacing w:after="0"/>
        <w:ind w:left="0"/>
        <w:jc w:val="both"/>
      </w:pPr>
      <w:r>
        <w:rPr>
          <w:rFonts w:ascii="Times New Roman"/>
          <w:b w:val="false"/>
          <w:i w:val="false"/>
          <w:color w:val="000000"/>
          <w:sz w:val="28"/>
        </w:rPr>
        <w:t>
      2128. Басқа банктерден тартылған мерзімді салымның құнын оң түзету шоты (пассив).</w:t>
      </w:r>
    </w:p>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банктерден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соманы № 2129 баланстық шотпен сальдо жасаған кезде есептен шығару жазылады.</w:t>
      </w:r>
    </w:p>
    <w:p>
      <w:pPr>
        <w:spacing w:after="0"/>
        <w:ind w:left="0"/>
        <w:jc w:val="both"/>
      </w:pPr>
      <w:r>
        <w:rPr>
          <w:rFonts w:ascii="Times New Roman"/>
          <w:b w:val="false"/>
          <w:i w:val="false"/>
          <w:color w:val="000000"/>
          <w:sz w:val="28"/>
        </w:rPr>
        <w:t>
      2129. Басқа банктерден тартылған мерзімді салымның құнын теріс түзету шоты (қарсы пассив).</w:t>
      </w:r>
    </w:p>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мерзімді салымның есепке алу (баланстық) құнын осы салымның әділ құнын азайту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банктерден тартылған өтеу мерзімі бір жылдан астам мерзімді салымның есепке алу (баланстық) құнын осы салымның әділ құнының төмендеуі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2128 баланстық шотпен сальдо жасалған кезде есептен шығару жазылады.</w:t>
      </w:r>
    </w:p>
    <w:p>
      <w:pPr>
        <w:spacing w:after="0"/>
        <w:ind w:left="0"/>
        <w:jc w:val="both"/>
      </w:pPr>
      <w:r>
        <w:rPr>
          <w:rFonts w:ascii="Times New Roman"/>
          <w:b w:val="false"/>
          <w:i w:val="false"/>
          <w:color w:val="000000"/>
          <w:sz w:val="28"/>
        </w:rPr>
        <w:t>
      2130. Басқа банктердің міндеттемелерін қамтамасыз ету болып табылатын салым (пассив).</w:t>
      </w:r>
    </w:p>
    <w:p>
      <w:pPr>
        <w:spacing w:after="0"/>
        <w:ind w:left="0"/>
        <w:jc w:val="both"/>
      </w:pPr>
      <w:r>
        <w:rPr>
          <w:rFonts w:ascii="Times New Roman"/>
          <w:b w:val="false"/>
          <w:i w:val="false"/>
          <w:color w:val="000000"/>
          <w:sz w:val="28"/>
        </w:rPr>
        <w:t>
      Шоттың мақсаты: Басқа банктердің олардың міндеттемелерін қамтамасыз ету (кепілдік, ипотека) ретінде банктік салым шарты бойынша және кепіл шарты бойынша қабылданған, иеленуді және пайдалануды кепіл беруші жүзеге асыратын ақша (салым) сомаларын есепке алу. Осы шот банк шоты болып табылады.</w:t>
      </w:r>
    </w:p>
    <w:p>
      <w:pPr>
        <w:spacing w:after="0"/>
        <w:ind w:left="0"/>
        <w:jc w:val="both"/>
      </w:pPr>
      <w:r>
        <w:rPr>
          <w:rFonts w:ascii="Times New Roman"/>
          <w:b w:val="false"/>
          <w:i w:val="false"/>
          <w:color w:val="000000"/>
          <w:sz w:val="28"/>
        </w:rPr>
        <w:t>
      Шоттың кредиті бойынша міндеттемелері қамтамасыз ету (кепіл, ипотека) ретінде қабылданған басқа банктердің ақша сомалары (салымдары) жазылады.</w:t>
      </w:r>
    </w:p>
    <w:p>
      <w:pPr>
        <w:spacing w:after="0"/>
        <w:ind w:left="0"/>
        <w:jc w:val="both"/>
      </w:pPr>
      <w:r>
        <w:rPr>
          <w:rFonts w:ascii="Times New Roman"/>
          <w:b w:val="false"/>
          <w:i w:val="false"/>
          <w:color w:val="000000"/>
          <w:sz w:val="28"/>
        </w:rPr>
        <w:t>
      Шоттың дебеті бойынша банктік салым және кепіл туралы шарттың талаптарына және Қазақстан Республикасының заңнамасына сәйкес банктің міндеттемелерін қамтамасыз ету (кепілдік, ипотека) ретінде қабылданған басқа банктің ақша сомаларын (салымын)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2131. Алып тасталды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058" w:id="192"/>
    <w:p>
      <w:pPr>
        <w:spacing w:after="0"/>
        <w:ind w:left="0"/>
        <w:jc w:val="both"/>
      </w:pPr>
      <w:r>
        <w:rPr>
          <w:rFonts w:ascii="Times New Roman"/>
          <w:b w:val="false"/>
          <w:i w:val="false"/>
          <w:color w:val="000000"/>
          <w:sz w:val="28"/>
        </w:rPr>
        <w:t>
      2132 Басқа банктердің жинақ салымдары (бір айдан аспайтын) (пассив).</w:t>
      </w:r>
    </w:p>
    <w:bookmarkEnd w:id="192"/>
    <w:p>
      <w:pPr>
        <w:spacing w:after="0"/>
        <w:ind w:left="0"/>
        <w:jc w:val="both"/>
      </w:pPr>
      <w:r>
        <w:rPr>
          <w:rFonts w:ascii="Times New Roman"/>
          <w:b w:val="false"/>
          <w:i w:val="false"/>
          <w:color w:val="000000"/>
          <w:sz w:val="28"/>
        </w:rPr>
        <w:t>
      Шоттың мақсаты: Банктік салым шарты бойынша бір айдан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both"/>
      </w:pPr>
      <w:r>
        <w:rPr>
          <w:rFonts w:ascii="Times New Roman"/>
          <w:b w:val="false"/>
          <w:i w:val="false"/>
          <w:color w:val="000000"/>
          <w:sz w:val="28"/>
        </w:rPr>
        <w:t>
      2133. Басқа банктердің шартты салымдары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шартты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шартты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салымдардың сомаларын олар қайтарылған кезде есептен шығару жазылады.</w:t>
      </w:r>
    </w:p>
    <w:bookmarkStart w:name="z1059" w:id="193"/>
    <w:p>
      <w:pPr>
        <w:spacing w:after="0"/>
        <w:ind w:left="0"/>
        <w:jc w:val="both"/>
      </w:pPr>
      <w:r>
        <w:rPr>
          <w:rFonts w:ascii="Times New Roman"/>
          <w:b w:val="false"/>
          <w:i w:val="false"/>
          <w:color w:val="000000"/>
          <w:sz w:val="28"/>
        </w:rPr>
        <w:t>
      2134. Басқа банктердің жинақ салымдары (бір жылдан аспайтын) (пассив).</w:t>
      </w:r>
    </w:p>
    <w:bookmarkEnd w:id="193"/>
    <w:p>
      <w:pPr>
        <w:spacing w:after="0"/>
        <w:ind w:left="0"/>
        <w:jc w:val="both"/>
      </w:pPr>
      <w:r>
        <w:rPr>
          <w:rFonts w:ascii="Times New Roman"/>
          <w:b w:val="false"/>
          <w:i w:val="false"/>
          <w:color w:val="000000"/>
          <w:sz w:val="28"/>
        </w:rPr>
        <w:t>
      Шоттың мақсаты: Банктік салым шарты бойынша бір жылдан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both"/>
      </w:pPr>
      <w:r>
        <w:rPr>
          <w:rFonts w:ascii="Times New Roman"/>
          <w:b w:val="false"/>
          <w:i w:val="false"/>
          <w:color w:val="000000"/>
          <w:sz w:val="28"/>
        </w:rPr>
        <w:t>
      2135. Басқа банктердің мерзімді салымдары бойынша мерзімі өткен берешек (пассив).</w:t>
      </w:r>
    </w:p>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салымдар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салымдар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 бойынша мерзімі өткен берешектің сомаларын олар өтелген кезде есептен шығару жазылады.</w:t>
      </w:r>
    </w:p>
    <w:p>
      <w:pPr>
        <w:spacing w:after="0"/>
        <w:ind w:left="0"/>
        <w:jc w:val="both"/>
      </w:pPr>
      <w:r>
        <w:rPr>
          <w:rFonts w:ascii="Times New Roman"/>
          <w:b w:val="false"/>
          <w:i w:val="false"/>
          <w:color w:val="000000"/>
          <w:sz w:val="28"/>
        </w:rPr>
        <w:t>
      2136. Басқа банктерден тартылған шартты салымның құнын оң түзету шоты (пассив).</w:t>
      </w:r>
    </w:p>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басқа банктерден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 № 2137 баланстық шотпен сальдо жасалған кезде есептен шығару жазылады.</w:t>
      </w:r>
    </w:p>
    <w:bookmarkStart w:name="z324" w:id="194"/>
    <w:p>
      <w:pPr>
        <w:spacing w:after="0"/>
        <w:ind w:left="0"/>
        <w:jc w:val="both"/>
      </w:pPr>
      <w:r>
        <w:rPr>
          <w:rFonts w:ascii="Times New Roman"/>
          <w:b w:val="false"/>
          <w:i w:val="false"/>
          <w:color w:val="000000"/>
          <w:sz w:val="28"/>
        </w:rPr>
        <w:t>
      2137. Басқа банктерден тартылған шартты салымның құнын теріс түзету шоты (қарсы пассив).</w:t>
      </w:r>
    </w:p>
    <w:bookmarkEnd w:id="194"/>
    <w:p>
      <w:pPr>
        <w:spacing w:after="0"/>
        <w:ind w:left="0"/>
        <w:jc w:val="both"/>
      </w:pPr>
      <w:r>
        <w:rPr>
          <w:rFonts w:ascii="Times New Roman"/>
          <w:b w:val="false"/>
          <w:i w:val="false"/>
          <w:color w:val="000000"/>
          <w:sz w:val="28"/>
        </w:rPr>
        <w:t>
      Шоттың мақсаты: басқа банктерден тартылған өтеу мерзімі бір жылдан астам шартты салымның есепке алу (баланстық) құнын осы салымның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басқа банктерден тартылған өтеу мерзімі бір жылдан астам шартты салымның есепке алу (баланстық) құнын осы салымның әділ құнының төмендеуі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2136 баланстық шотпен сальдо жасалған кезде есептен шығару жазылады.</w:t>
      </w:r>
    </w:p>
    <w:bookmarkStart w:name="z325" w:id="195"/>
    <w:p>
      <w:pPr>
        <w:spacing w:after="0"/>
        <w:ind w:left="0"/>
        <w:jc w:val="both"/>
      </w:pPr>
      <w:r>
        <w:rPr>
          <w:rFonts w:ascii="Times New Roman"/>
          <w:b w:val="false"/>
          <w:i w:val="false"/>
          <w:color w:val="000000"/>
          <w:sz w:val="28"/>
        </w:rPr>
        <w:t>
      2138. Басқа банктердің шартты салымдары бойынша мерзімі өткен берешек (пассив).</w:t>
      </w:r>
    </w:p>
    <w:bookmarkEnd w:id="195"/>
    <w:p>
      <w:pPr>
        <w:spacing w:after="0"/>
        <w:ind w:left="0"/>
        <w:jc w:val="both"/>
      </w:pPr>
      <w:r>
        <w:rPr>
          <w:rFonts w:ascii="Times New Roman"/>
          <w:b w:val="false"/>
          <w:i w:val="false"/>
          <w:color w:val="000000"/>
          <w:sz w:val="28"/>
        </w:rPr>
        <w:t>
      Шоттың мақсаты: Банктік салым шарты бойынша басқа банктерден қабылданған шартты салымдар бойынша негізгі борыш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шартты салымдар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 бойынша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2139.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(пассив).</w:t>
      </w:r>
    </w:p>
    <w:bookmarkStart w:name="z148" w:id="196"/>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96"/>
    <w:bookmarkStart w:name="z149" w:id="197"/>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bookmarkEnd w:id="197"/>
    <w:bookmarkStart w:name="z150" w:id="198"/>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сыйлықақы амортизациясының сомасы және (немесе) есептен шығару жазылады.</w:t>
      </w:r>
    </w:p>
    <w:bookmarkEnd w:id="198"/>
    <w:p>
      <w:pPr>
        <w:spacing w:after="0"/>
        <w:ind w:left="0"/>
        <w:jc w:val="both"/>
      </w:pPr>
      <w:r>
        <w:rPr>
          <w:rFonts w:ascii="Times New Roman"/>
          <w:b w:val="false"/>
          <w:i w:val="false"/>
          <w:color w:val="000000"/>
          <w:sz w:val="28"/>
        </w:rPr>
        <w:t>
      2140.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(қарсы пассив).</w:t>
      </w:r>
    </w:p>
    <w:bookmarkStart w:name="z152" w:id="199"/>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 </w:t>
      </w:r>
    </w:p>
    <w:bookmarkEnd w:id="199"/>
    <w:bookmarkStart w:name="z153" w:id="200"/>
    <w:p>
      <w:pPr>
        <w:spacing w:after="0"/>
        <w:ind w:left="0"/>
        <w:jc w:val="both"/>
      </w:pPr>
      <w:r>
        <w:rPr>
          <w:rFonts w:ascii="Times New Roman"/>
          <w:b w:val="false"/>
          <w:i w:val="false"/>
          <w:color w:val="000000"/>
          <w:sz w:val="28"/>
        </w:rPr>
        <w:t>
      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bookmarkEnd w:id="200"/>
    <w:bookmarkStart w:name="z154" w:id="201"/>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дисконт амортизациясының сомасы және (немесе) есептен шығару жазылады.</w:t>
      </w:r>
    </w:p>
    <w:bookmarkEnd w:id="201"/>
    <w:bookmarkStart w:name="z1055" w:id="202"/>
    <w:p>
      <w:pPr>
        <w:spacing w:after="0"/>
        <w:ind w:left="0"/>
        <w:jc w:val="both"/>
      </w:pPr>
      <w:r>
        <w:rPr>
          <w:rFonts w:ascii="Times New Roman"/>
          <w:b w:val="false"/>
          <w:i w:val="false"/>
          <w:color w:val="000000"/>
          <w:sz w:val="28"/>
        </w:rPr>
        <w:t>
      2141. Басқа банктердің жинақ салымдары (бір жылдан астам) (пассив).</w:t>
      </w:r>
    </w:p>
    <w:bookmarkEnd w:id="202"/>
    <w:p>
      <w:pPr>
        <w:spacing w:after="0"/>
        <w:ind w:left="0"/>
        <w:jc w:val="both"/>
      </w:pPr>
      <w:r>
        <w:rPr>
          <w:rFonts w:ascii="Times New Roman"/>
          <w:b w:val="false"/>
          <w:i w:val="false"/>
          <w:color w:val="000000"/>
          <w:sz w:val="28"/>
        </w:rPr>
        <w:t>
      Шоттың мақсаты: Банктік салым шарты бойынша мерзімі бір жылдан астам басқа банктерден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1056" w:id="203"/>
    <w:p>
      <w:pPr>
        <w:spacing w:after="0"/>
        <w:ind w:left="0"/>
        <w:jc w:val="both"/>
      </w:pPr>
      <w:r>
        <w:rPr>
          <w:rFonts w:ascii="Times New Roman"/>
          <w:b w:val="false"/>
          <w:i w:val="false"/>
          <w:color w:val="000000"/>
          <w:sz w:val="28"/>
        </w:rPr>
        <w:t>
      2143. Басқа банктердің жинақ салымдары бойынша мерзімі өткен берешек (пассив).</w:t>
      </w:r>
    </w:p>
    <w:bookmarkEnd w:id="203"/>
    <w:p>
      <w:pPr>
        <w:spacing w:after="0"/>
        <w:ind w:left="0"/>
        <w:jc w:val="both"/>
      </w:pPr>
      <w:r>
        <w:rPr>
          <w:rFonts w:ascii="Times New Roman"/>
          <w:b w:val="false"/>
          <w:i w:val="false"/>
          <w:color w:val="000000"/>
          <w:sz w:val="28"/>
        </w:rPr>
        <w:t>
      Шоттың мақсаты: Банктік салым шарты бойынша басқа банктерден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 бойынша мерзімі өткен берешек сомаларын есептен шығару жазылады.</w:t>
      </w:r>
    </w:p>
    <w:bookmarkStart w:name="z1057" w:id="204"/>
    <w:p>
      <w:pPr>
        <w:spacing w:after="0"/>
        <w:ind w:left="0"/>
        <w:jc w:val="both"/>
      </w:pPr>
      <w:r>
        <w:rPr>
          <w:rFonts w:ascii="Times New Roman"/>
          <w:b w:val="false"/>
          <w:i w:val="false"/>
          <w:color w:val="000000"/>
          <w:sz w:val="28"/>
        </w:rPr>
        <w:t>
      2144. Банк операцияларының жекелеген түрлерін жүзеге асыратын ұйымдардың мерзімді салымдары (пассив).</w:t>
      </w:r>
    </w:p>
    <w:bookmarkEnd w:id="204"/>
    <w:p>
      <w:pPr>
        <w:spacing w:after="0"/>
        <w:ind w:left="0"/>
        <w:jc w:val="both"/>
      </w:pPr>
      <w:r>
        <w:rPr>
          <w:rFonts w:ascii="Times New Roman"/>
          <w:b w:val="false"/>
          <w:i w:val="false"/>
          <w:color w:val="000000"/>
          <w:sz w:val="28"/>
        </w:rPr>
        <w:t>
      Шоттың мақсаты: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сомасын есепке алу.</w:t>
      </w:r>
    </w:p>
    <w:p>
      <w:pPr>
        <w:spacing w:after="0"/>
        <w:ind w:left="0"/>
        <w:jc w:val="both"/>
      </w:pPr>
      <w:r>
        <w:rPr>
          <w:rFonts w:ascii="Times New Roman"/>
          <w:b w:val="false"/>
          <w:i w:val="false"/>
          <w:color w:val="000000"/>
          <w:sz w:val="28"/>
        </w:rPr>
        <w:t>
      Шоттың кредиті бойынша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 жазылады.</w:t>
      </w:r>
    </w:p>
    <w:p>
      <w:pPr>
        <w:spacing w:after="0"/>
        <w:ind w:left="0"/>
        <w:jc w:val="both"/>
      </w:pPr>
      <w:r>
        <w:rPr>
          <w:rFonts w:ascii="Times New Roman"/>
          <w:b w:val="false"/>
          <w:i w:val="false"/>
          <w:color w:val="000000"/>
          <w:sz w:val="28"/>
        </w:rPr>
        <w:t>
      Шоттың дебеті бойынша банк қабылданған мерзімді салымдарды қайтарған кезде олардың сомасын есептен шығару жазылады.</w:t>
      </w:r>
    </w:p>
    <w:bookmarkStart w:name="z160" w:id="205"/>
    <w:p>
      <w:pPr>
        <w:spacing w:after="0"/>
        <w:ind w:left="0"/>
        <w:jc w:val="both"/>
      </w:pPr>
      <w:r>
        <w:rPr>
          <w:rFonts w:ascii="Times New Roman"/>
          <w:b w:val="false"/>
          <w:i w:val="false"/>
          <w:color w:val="000000"/>
          <w:sz w:val="28"/>
        </w:rPr>
        <w:t>
      2145 Банк операцияларының жекелеген түрлерін жүзеге асыратын ұйымдардан тартылған салым құнын оң түзету шоты (пассив).</w:t>
      </w:r>
    </w:p>
    <w:bookmarkEnd w:id="205"/>
    <w:bookmarkStart w:name="z161" w:id="206"/>
    <w:p>
      <w:pPr>
        <w:spacing w:after="0"/>
        <w:ind w:left="0"/>
        <w:jc w:val="both"/>
      </w:pPr>
      <w:r>
        <w:rPr>
          <w:rFonts w:ascii="Times New Roman"/>
          <w:b w:val="false"/>
          <w:i w:val="false"/>
          <w:color w:val="000000"/>
          <w:sz w:val="28"/>
        </w:rPr>
        <w:t xml:space="preserve">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сомаларын есепке алу. </w:t>
      </w:r>
    </w:p>
    <w:bookmarkEnd w:id="206"/>
    <w:bookmarkStart w:name="z162" w:id="207"/>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 жазылады.</w:t>
      </w:r>
    </w:p>
    <w:bookmarkEnd w:id="207"/>
    <w:bookmarkStart w:name="z163" w:id="208"/>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соманы № 2146 баланстық шотпен сальдо жасаған кезде есептен шығару жазылады.</w:t>
      </w:r>
    </w:p>
    <w:bookmarkEnd w:id="208"/>
    <w:bookmarkStart w:name="z164" w:id="209"/>
    <w:p>
      <w:pPr>
        <w:spacing w:after="0"/>
        <w:ind w:left="0"/>
        <w:jc w:val="both"/>
      </w:pPr>
      <w:r>
        <w:rPr>
          <w:rFonts w:ascii="Times New Roman"/>
          <w:b w:val="false"/>
          <w:i w:val="false"/>
          <w:color w:val="000000"/>
          <w:sz w:val="28"/>
        </w:rPr>
        <w:t>
      2146. Банк операцияларының жекелеген түрлерін жүзеге асыратын ұйымдардан тартылған салым құнын теріс түзету шоты (қарсы пассив).</w:t>
      </w:r>
    </w:p>
    <w:bookmarkEnd w:id="209"/>
    <w:bookmarkStart w:name="z165" w:id="21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 азайту нәтижесінде туындаған теріс түзету сомаларын есепке алу.</w:t>
      </w:r>
    </w:p>
    <w:bookmarkEnd w:id="210"/>
    <w:bookmarkStart w:name="z166" w:id="211"/>
    <w:p>
      <w:pPr>
        <w:spacing w:after="0"/>
        <w:ind w:left="0"/>
        <w:jc w:val="both"/>
      </w:pP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төмендеуі нәтижесінде туындаған теріс түзету сомалары жазылады. </w:t>
      </w:r>
    </w:p>
    <w:bookmarkEnd w:id="211"/>
    <w:bookmarkStart w:name="z167" w:id="212"/>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2145 баланстық шотпен сальдо жасалған кезде есептен шығару жазылады.</w:t>
      </w:r>
    </w:p>
    <w:bookmarkEnd w:id="212"/>
    <w:bookmarkStart w:name="z168" w:id="213"/>
    <w:p>
      <w:pPr>
        <w:spacing w:after="0"/>
        <w:ind w:left="0"/>
        <w:jc w:val="both"/>
      </w:pPr>
      <w:r>
        <w:rPr>
          <w:rFonts w:ascii="Times New Roman"/>
          <w:b w:val="false"/>
          <w:i w:val="false"/>
          <w:color w:val="000000"/>
          <w:sz w:val="28"/>
        </w:rPr>
        <w:t>
      2147. Банк операцияларының жекелеген түрлерін жүзеге асыратын ұйымдардың мерзімді салымдары бойынша мерзімі өткен берешек (пассив).</w:t>
      </w:r>
    </w:p>
    <w:bookmarkEnd w:id="213"/>
    <w:bookmarkStart w:name="z169" w:id="214"/>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ұйымнан банктік салым шарты бойынша қабылдаған салым бойынша борыштың негізгі сомасы бойынша мерзімі өткен берешек сомаларын есепке алу.</w:t>
      </w:r>
    </w:p>
    <w:bookmarkEnd w:id="214"/>
    <w:bookmarkStart w:name="z170" w:id="215"/>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ұйымнан қабылдаған салым бойынша борыштың негізгі сомасы бойынша мерзімі өткен берешектің сомалары жазылады.</w:t>
      </w:r>
    </w:p>
    <w:bookmarkEnd w:id="215"/>
    <w:bookmarkStart w:name="z171" w:id="216"/>
    <w:p>
      <w:pPr>
        <w:spacing w:after="0"/>
        <w:ind w:left="0"/>
        <w:jc w:val="both"/>
      </w:pPr>
      <w:r>
        <w:rPr>
          <w:rFonts w:ascii="Times New Roman"/>
          <w:b w:val="false"/>
          <w:i w:val="false"/>
          <w:color w:val="000000"/>
          <w:sz w:val="28"/>
        </w:rPr>
        <w:t>
      Шоттың дебеті бойынша қабылданған салым бойынша борыштың негізгі сомасы бойынша мерзімі өткен берешектің сомаларын олар өтелген кезде есептен шығару жазылады.</w:t>
      </w:r>
    </w:p>
    <w:bookmarkEnd w:id="216"/>
    <w:p>
      <w:pPr>
        <w:spacing w:after="0"/>
        <w:ind w:left="0"/>
        <w:jc w:val="both"/>
      </w:pPr>
      <w:r>
        <w:rPr>
          <w:rFonts w:ascii="Times New Roman"/>
          <w:b w:val="false"/>
          <w:i w:val="false"/>
          <w:color w:val="000000"/>
          <w:sz w:val="28"/>
        </w:rPr>
        <w:t>
      2151. Бас офиспен есеп айырысулар (пассив).</w:t>
      </w:r>
    </w:p>
    <w:p>
      <w:pPr>
        <w:spacing w:after="0"/>
        <w:ind w:left="0"/>
        <w:jc w:val="both"/>
      </w:pPr>
      <w:r>
        <w:rPr>
          <w:rFonts w:ascii="Times New Roman"/>
          <w:b w:val="false"/>
          <w:i w:val="false"/>
          <w:color w:val="000000"/>
          <w:sz w:val="28"/>
        </w:rPr>
        <w:t>
      Шоттың мақсаты: Бас офис өзінің филиалы үшін ашқан корреспонденттік шотындағы ақша сомаларын есепке алу.</w:t>
      </w:r>
    </w:p>
    <w:p>
      <w:pPr>
        <w:spacing w:after="0"/>
        <w:ind w:left="0"/>
        <w:jc w:val="both"/>
      </w:pPr>
      <w:r>
        <w:rPr>
          <w:rFonts w:ascii="Times New Roman"/>
          <w:b w:val="false"/>
          <w:i w:val="false"/>
          <w:color w:val="000000"/>
          <w:sz w:val="28"/>
        </w:rPr>
        <w:t>
      Шоттың кредиті бойынша бас офис өзінің филиалы үшін ашқан филиалдың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филиалдың корреспонденттік шотынан ақша сомаларын есептен шығару жазылады.</w:t>
      </w:r>
    </w:p>
    <w:bookmarkStart w:name="z329" w:id="217"/>
    <w:p>
      <w:pPr>
        <w:spacing w:after="0"/>
        <w:ind w:left="0"/>
        <w:jc w:val="both"/>
      </w:pPr>
      <w:r>
        <w:rPr>
          <w:rFonts w:ascii="Times New Roman"/>
          <w:b w:val="false"/>
          <w:i w:val="false"/>
          <w:color w:val="000000"/>
          <w:sz w:val="28"/>
        </w:rPr>
        <w:t>
      2152. Жергілікті филиалдармен есеп айырысулар (пассив).</w:t>
      </w:r>
    </w:p>
    <w:bookmarkEnd w:id="217"/>
    <w:p>
      <w:pPr>
        <w:spacing w:after="0"/>
        <w:ind w:left="0"/>
        <w:jc w:val="both"/>
      </w:pPr>
      <w:r>
        <w:rPr>
          <w:rFonts w:ascii="Times New Roman"/>
          <w:b w:val="false"/>
          <w:i w:val="false"/>
          <w:color w:val="000000"/>
          <w:sz w:val="28"/>
        </w:rPr>
        <w:t>
      Шоттың мақсаты: Бас офис үшін жергілікті филиалда ашылған бас офистің корреспонденттік шотындағы ақша сомаларын есепке алу.</w:t>
      </w:r>
    </w:p>
    <w:p>
      <w:pPr>
        <w:spacing w:after="0"/>
        <w:ind w:left="0"/>
        <w:jc w:val="both"/>
      </w:pPr>
      <w:r>
        <w:rPr>
          <w:rFonts w:ascii="Times New Roman"/>
          <w:b w:val="false"/>
          <w:i w:val="false"/>
          <w:color w:val="000000"/>
          <w:sz w:val="28"/>
        </w:rPr>
        <w:t>
      Шоттың кредиті бойынша бас офис үшін жергілікті филиал ашқан бас офистің корреспонденттік шотына келіп түскен ақша сомалары жазылады.</w:t>
      </w:r>
    </w:p>
    <w:p>
      <w:pPr>
        <w:spacing w:after="0"/>
        <w:ind w:left="0"/>
        <w:jc w:val="both"/>
      </w:pPr>
      <w:r>
        <w:rPr>
          <w:rFonts w:ascii="Times New Roman"/>
          <w:b w:val="false"/>
          <w:i w:val="false"/>
          <w:color w:val="000000"/>
          <w:sz w:val="28"/>
        </w:rPr>
        <w:t>
      Шоттың дебеті бойынша бас офистің корреспонденттік шотынан ақша сомаларын есептен шығару жазылады.</w:t>
      </w:r>
    </w:p>
    <w:bookmarkStart w:name="z330" w:id="218"/>
    <w:p>
      <w:pPr>
        <w:spacing w:after="0"/>
        <w:ind w:left="0"/>
        <w:jc w:val="both"/>
      </w:pPr>
      <w:r>
        <w:rPr>
          <w:rFonts w:ascii="Times New Roman"/>
          <w:b w:val="false"/>
          <w:i w:val="false"/>
          <w:color w:val="000000"/>
          <w:sz w:val="28"/>
        </w:rPr>
        <w:t>
      2153. Шетелдік филиалдармен есеп айырысулар (пассив).</w:t>
      </w:r>
    </w:p>
    <w:bookmarkEnd w:id="218"/>
    <w:p>
      <w:pPr>
        <w:spacing w:after="0"/>
        <w:ind w:left="0"/>
        <w:jc w:val="both"/>
      </w:pPr>
      <w:r>
        <w:rPr>
          <w:rFonts w:ascii="Times New Roman"/>
          <w:b w:val="false"/>
          <w:i w:val="false"/>
          <w:color w:val="000000"/>
          <w:sz w:val="28"/>
        </w:rPr>
        <w:t>
      Шоттың мақсаты: Бас офис үшін шетелдік филиалда ашылған корреспонденттік шотындағы бас офистің ақша сомаларын есепке алу.</w:t>
      </w:r>
    </w:p>
    <w:p>
      <w:pPr>
        <w:spacing w:after="0"/>
        <w:ind w:left="0"/>
        <w:jc w:val="both"/>
      </w:pPr>
      <w:r>
        <w:rPr>
          <w:rFonts w:ascii="Times New Roman"/>
          <w:b w:val="false"/>
          <w:i w:val="false"/>
          <w:color w:val="000000"/>
          <w:sz w:val="28"/>
        </w:rPr>
        <w:t>
      Шоттың кредиті бойынша бас офис үшін шетелдік филиалда ашылған корреспонденттік шотына түскен ақша сомалары жазылады.</w:t>
      </w:r>
    </w:p>
    <w:p>
      <w:pPr>
        <w:spacing w:after="0"/>
        <w:ind w:left="0"/>
        <w:jc w:val="both"/>
      </w:pPr>
      <w:r>
        <w:rPr>
          <w:rFonts w:ascii="Times New Roman"/>
          <w:b w:val="false"/>
          <w:i w:val="false"/>
          <w:color w:val="000000"/>
          <w:sz w:val="28"/>
        </w:rPr>
        <w:t>
      Шоттың дебеті бойынша бас офистің корреспонденттік шотынан ақша сомаларын есептен шығару жазылады.</w:t>
      </w:r>
    </w:p>
    <w:p>
      <w:pPr>
        <w:spacing w:after="0"/>
        <w:ind w:left="0"/>
        <w:jc w:val="both"/>
      </w:pPr>
      <w:r>
        <w:rPr>
          <w:rFonts w:ascii="Times New Roman"/>
          <w:b w:val="false"/>
          <w:i w:val="false"/>
          <w:color w:val="000000"/>
          <w:sz w:val="28"/>
        </w:rPr>
        <w:t>
      2201. Мемлекеттік бюджеттің ақшасы (пассив).</w:t>
      </w:r>
    </w:p>
    <w:p>
      <w:pPr>
        <w:spacing w:after="0"/>
        <w:ind w:left="0"/>
        <w:jc w:val="both"/>
      </w:pPr>
      <w:r>
        <w:rPr>
          <w:rFonts w:ascii="Times New Roman"/>
          <w:b w:val="false"/>
          <w:i w:val="false"/>
          <w:color w:val="000000"/>
          <w:sz w:val="28"/>
        </w:rPr>
        <w:t>
      Шоттың мақсаты: Мемлекеттік бюджет ақшасының сомаларын есепке алу.</w:t>
      </w:r>
    </w:p>
    <w:bookmarkStart w:name="z174" w:id="219"/>
    <w:p>
      <w:pPr>
        <w:spacing w:after="0"/>
        <w:ind w:left="0"/>
        <w:jc w:val="both"/>
      </w:pPr>
      <w:r>
        <w:rPr>
          <w:rFonts w:ascii="Times New Roman"/>
          <w:b w:val="false"/>
          <w:i w:val="false"/>
          <w:color w:val="000000"/>
          <w:sz w:val="28"/>
        </w:rPr>
        <w:t>
      Шоттың кредиті бойынша мемлекеттік бюджеттен түскен ақша сомалары жазылады.</w:t>
      </w:r>
    </w:p>
    <w:bookmarkEnd w:id="219"/>
    <w:bookmarkStart w:name="z175" w:id="220"/>
    <w:p>
      <w:pPr>
        <w:spacing w:after="0"/>
        <w:ind w:left="0"/>
        <w:jc w:val="both"/>
      </w:pPr>
      <w:r>
        <w:rPr>
          <w:rFonts w:ascii="Times New Roman"/>
          <w:b w:val="false"/>
          <w:i w:val="false"/>
          <w:color w:val="000000"/>
          <w:sz w:val="28"/>
        </w:rPr>
        <w:t>
      Шоттың дебеті бойынша мемлекеттік бюджеттің мақсаты бойынша жұмсалған ақша сомаларын есептен шығару жазылады.</w:t>
      </w:r>
    </w:p>
    <w:bookmarkEnd w:id="220"/>
    <w:p>
      <w:pPr>
        <w:spacing w:after="0"/>
        <w:ind w:left="0"/>
        <w:jc w:val="both"/>
      </w:pPr>
      <w:r>
        <w:rPr>
          <w:rFonts w:ascii="Times New Roman"/>
          <w:b w:val="false"/>
          <w:i w:val="false"/>
          <w:color w:val="000000"/>
          <w:sz w:val="28"/>
        </w:rPr>
        <w:t>
      2202. Кастодиандық шарттардың талаптарында клиенттердің ақшасын есепке алуға арналған ағымдағы шоттардағы инвестицияланбаған қалдық (пассив).</w:t>
      </w:r>
    </w:p>
    <w:p>
      <w:pPr>
        <w:spacing w:after="0"/>
        <w:ind w:left="0"/>
        <w:jc w:val="both"/>
      </w:pPr>
      <w:r>
        <w:rPr>
          <w:rFonts w:ascii="Times New Roman"/>
          <w:b w:val="false"/>
          <w:i w:val="false"/>
          <w:color w:val="000000"/>
          <w:sz w:val="28"/>
        </w:rPr>
        <w:t>
      Шоттың мақсаты: Банктер кастодиандық шарттардың талаптарында қабылдаған клиенттердің, инвестициялық портфелді басқарушылардың, ерікті жинақтаушы зейнетақы қорының ақшасын есепке алуға арналған ағымдағы шоттардағы инвестицияланбаған ақша қалдығын есепке алу.</w:t>
      </w:r>
    </w:p>
    <w:p>
      <w:pPr>
        <w:spacing w:after="0"/>
        <w:ind w:left="0"/>
        <w:jc w:val="both"/>
      </w:pPr>
      <w:r>
        <w:rPr>
          <w:rFonts w:ascii="Times New Roman"/>
          <w:b w:val="false"/>
          <w:i w:val="false"/>
          <w:color w:val="000000"/>
          <w:sz w:val="28"/>
        </w:rPr>
        <w:t>
      Шоттың кредиті бойынша кастодиан-банктер ашқан клиенттердің, инвестициялық портфельді басқарушылардың, ерікті жинақтаушы зейнетақы қорының ақшасын есепке алуға арналған ағымдағы шоттарға келіп түскен, банктер кастодиандық шарт талаптарында қабылдаған ақша сомасы жазылады.</w:t>
      </w:r>
    </w:p>
    <w:p>
      <w:pPr>
        <w:spacing w:after="0"/>
        <w:ind w:left="0"/>
        <w:jc w:val="both"/>
      </w:pPr>
      <w:r>
        <w:rPr>
          <w:rFonts w:ascii="Times New Roman"/>
          <w:b w:val="false"/>
          <w:i w:val="false"/>
          <w:color w:val="000000"/>
          <w:sz w:val="28"/>
        </w:rPr>
        <w:t>
      Шоттың дебеті бойынша клиенттердің, инвестициялық портфелді басқарушылардың, ерікті жинақтаушы зейнетақы қорының ақшасын есепке алуға арналған ағымдағы шоттардан келіп түскен ақша сомасын кастодиандық шарт талаптарына және Қазақстан Республикасының заңнамасына сәйкес мақсаты бойынша есептен шығару жазылады.</w:t>
      </w:r>
    </w:p>
    <w:p>
      <w:pPr>
        <w:spacing w:after="0"/>
        <w:ind w:left="0"/>
        <w:jc w:val="both"/>
      </w:pPr>
      <w:r>
        <w:rPr>
          <w:rFonts w:ascii="Times New Roman"/>
          <w:b w:val="false"/>
          <w:i w:val="false"/>
          <w:color w:val="000000"/>
          <w:sz w:val="28"/>
        </w:rPr>
        <w:t>
      2203. Заңды тұлғалардың ағымдағы шоттары (пассив).</w:t>
      </w:r>
    </w:p>
    <w:p>
      <w:pPr>
        <w:spacing w:after="0"/>
        <w:ind w:left="0"/>
        <w:jc w:val="both"/>
      </w:pPr>
      <w:r>
        <w:rPr>
          <w:rFonts w:ascii="Times New Roman"/>
          <w:b w:val="false"/>
          <w:i w:val="false"/>
          <w:color w:val="000000"/>
          <w:sz w:val="28"/>
        </w:rPr>
        <w:t>
      Шоттың мақсаты: Заңды тұлғалардың банк шоты шарты бойынша ашылған ағымдағы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заңды тұлғалардың ағымдағы шоттарына түскен ақша сомалары жазылады.</w:t>
      </w:r>
    </w:p>
    <w:p>
      <w:pPr>
        <w:spacing w:after="0"/>
        <w:ind w:left="0"/>
        <w:jc w:val="both"/>
      </w:pPr>
      <w:r>
        <w:rPr>
          <w:rFonts w:ascii="Times New Roman"/>
          <w:b w:val="false"/>
          <w:i w:val="false"/>
          <w:color w:val="000000"/>
          <w:sz w:val="28"/>
        </w:rPr>
        <w:t>
      Шоттың дебеті бойынша шарттың талаптарына және Қазақстан Республикасының заңнамасына сәйкес мақсаты бойынша заңды тұлғалардың ағымдағы шотынан түскен ақша сомасын есептен шығару жазылады.</w:t>
      </w:r>
    </w:p>
    <w:bookmarkStart w:name="z334" w:id="221"/>
    <w:p>
      <w:pPr>
        <w:spacing w:after="0"/>
        <w:ind w:left="0"/>
        <w:jc w:val="both"/>
      </w:pPr>
      <w:r>
        <w:rPr>
          <w:rFonts w:ascii="Times New Roman"/>
          <w:b w:val="false"/>
          <w:i w:val="false"/>
          <w:color w:val="000000"/>
          <w:sz w:val="28"/>
        </w:rPr>
        <w:t>
      2204. Жеке тұлғалардың ағымдағы шоттары (пассив).</w:t>
      </w:r>
    </w:p>
    <w:bookmarkEnd w:id="221"/>
    <w:p>
      <w:pPr>
        <w:spacing w:after="0"/>
        <w:ind w:left="0"/>
        <w:jc w:val="both"/>
      </w:pPr>
      <w:r>
        <w:rPr>
          <w:rFonts w:ascii="Times New Roman"/>
          <w:b w:val="false"/>
          <w:i w:val="false"/>
          <w:color w:val="000000"/>
          <w:sz w:val="28"/>
        </w:rPr>
        <w:t>
      Шоттың мақсаты: Жеке тұлғалардың ағымдағы шоттарындағы ақша сомаларын есепке алу.</w:t>
      </w:r>
    </w:p>
    <w:p>
      <w:pPr>
        <w:spacing w:after="0"/>
        <w:ind w:left="0"/>
        <w:jc w:val="both"/>
      </w:pPr>
      <w:r>
        <w:rPr>
          <w:rFonts w:ascii="Times New Roman"/>
          <w:b w:val="false"/>
          <w:i w:val="false"/>
          <w:color w:val="000000"/>
          <w:sz w:val="28"/>
        </w:rPr>
        <w:t>
      Шоттың кредиті бойынша жеке тұлғаның ағымдағы шоттарына түскен ақша сомасы жазылады.</w:t>
      </w:r>
    </w:p>
    <w:p>
      <w:pPr>
        <w:spacing w:after="0"/>
        <w:ind w:left="0"/>
        <w:jc w:val="both"/>
      </w:pPr>
      <w:r>
        <w:rPr>
          <w:rFonts w:ascii="Times New Roman"/>
          <w:b w:val="false"/>
          <w:i w:val="false"/>
          <w:color w:val="000000"/>
          <w:sz w:val="28"/>
        </w:rPr>
        <w:t>
      Шоттың дебеті бойынша жеке тұлғаның ағымдағы шотынан шарт талаптарына және Қазақстан Республикасының заңнамасына сәйкес мақсаты бойынша түскен ақша сомасын есептен шығару жазылады.</w:t>
      </w:r>
    </w:p>
    <w:bookmarkStart w:name="z335" w:id="222"/>
    <w:p>
      <w:pPr>
        <w:spacing w:after="0"/>
        <w:ind w:left="0"/>
        <w:jc w:val="both"/>
      </w:pPr>
      <w:r>
        <w:rPr>
          <w:rFonts w:ascii="Times New Roman"/>
          <w:b w:val="false"/>
          <w:i w:val="false"/>
          <w:color w:val="000000"/>
          <w:sz w:val="28"/>
        </w:rPr>
        <w:t>
      2205. Жеке тұлғалардың талап етілмелі салымдары (пассив).</w:t>
      </w:r>
    </w:p>
    <w:bookmarkEnd w:id="222"/>
    <w:p>
      <w:pPr>
        <w:spacing w:after="0"/>
        <w:ind w:left="0"/>
        <w:jc w:val="both"/>
      </w:pPr>
      <w:r>
        <w:rPr>
          <w:rFonts w:ascii="Times New Roman"/>
          <w:b w:val="false"/>
          <w:i w:val="false"/>
          <w:color w:val="000000"/>
          <w:sz w:val="28"/>
        </w:rPr>
        <w:t>
      Шоттың мақсаты: Жеке тұлғалардың талап етілмелі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талап етілмелі салымдар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талап етілмелі салымдарынан қабылданған сомаларды есептен шығару жазылады.</w:t>
      </w:r>
    </w:p>
    <w:p>
      <w:pPr>
        <w:spacing w:after="0"/>
        <w:ind w:left="0"/>
        <w:jc w:val="both"/>
      </w:pPr>
      <w:r>
        <w:rPr>
          <w:rFonts w:ascii="Times New Roman"/>
          <w:b w:val="false"/>
          <w:i w:val="false"/>
          <w:color w:val="000000"/>
          <w:sz w:val="28"/>
        </w:rPr>
        <w:t>
      2206. Жеке тұлғалардың қысқа мерзімді салымдары (пассив).</w:t>
      </w:r>
    </w:p>
    <w:p>
      <w:pPr>
        <w:spacing w:after="0"/>
        <w:ind w:left="0"/>
        <w:jc w:val="both"/>
      </w:pPr>
      <w:r>
        <w:rPr>
          <w:rFonts w:ascii="Times New Roman"/>
          <w:b w:val="false"/>
          <w:i w:val="false"/>
          <w:color w:val="000000"/>
          <w:sz w:val="28"/>
        </w:rPr>
        <w:t>
      Шоттың мақсаты: жеке тұлғалардың өтеу мерзімі қоса алғанда бір жылға дейін салым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қысқа мерзімді салымдар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қабылданған қысқа мерзімді салымдарының сомаларын есептен шығару жазылады.</w:t>
      </w:r>
    </w:p>
    <w:p>
      <w:pPr>
        <w:spacing w:after="0"/>
        <w:ind w:left="0"/>
        <w:jc w:val="both"/>
      </w:pPr>
      <w:r>
        <w:rPr>
          <w:rFonts w:ascii="Times New Roman"/>
          <w:b w:val="false"/>
          <w:i w:val="false"/>
          <w:color w:val="000000"/>
          <w:sz w:val="28"/>
        </w:rPr>
        <w:t>
      2207. Жеке тұлғалардың ұзақ мерзімді салымдары (пассив).</w:t>
      </w:r>
    </w:p>
    <w:p>
      <w:pPr>
        <w:spacing w:after="0"/>
        <w:ind w:left="0"/>
        <w:jc w:val="both"/>
      </w:pPr>
      <w:r>
        <w:rPr>
          <w:rFonts w:ascii="Times New Roman"/>
          <w:b w:val="false"/>
          <w:i w:val="false"/>
          <w:color w:val="000000"/>
          <w:sz w:val="28"/>
        </w:rPr>
        <w:t>
      Шоттың мақсаты: жеке тұлғалардың өтеу мерзімі бір жылдан астам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ұзақ мерзімді салым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ұзақ мерзімді салымдарынан қабылданған сомаларды есептен шығару жазылады.</w:t>
      </w:r>
    </w:p>
    <w:p>
      <w:pPr>
        <w:spacing w:after="0"/>
        <w:ind w:left="0"/>
        <w:jc w:val="both"/>
      </w:pPr>
      <w:r>
        <w:rPr>
          <w:rFonts w:ascii="Times New Roman"/>
          <w:b w:val="false"/>
          <w:i w:val="false"/>
          <w:color w:val="000000"/>
          <w:sz w:val="28"/>
        </w:rPr>
        <w:t>
      2208. Жеке тұлғалардың шартты салымдары (пассив).</w:t>
      </w:r>
    </w:p>
    <w:p>
      <w:pPr>
        <w:spacing w:after="0"/>
        <w:ind w:left="0"/>
        <w:jc w:val="both"/>
      </w:pPr>
      <w:r>
        <w:rPr>
          <w:rFonts w:ascii="Times New Roman"/>
          <w:b w:val="false"/>
          <w:i w:val="false"/>
          <w:color w:val="000000"/>
          <w:sz w:val="28"/>
        </w:rPr>
        <w:t>
      Шоттың мақсаты: Жеке тұлғалардың шартты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тұлғадан қабылданған шартты салымдар сомасы жазылады.</w:t>
      </w:r>
    </w:p>
    <w:p>
      <w:pPr>
        <w:spacing w:after="0"/>
        <w:ind w:left="0"/>
        <w:jc w:val="both"/>
      </w:pPr>
      <w:r>
        <w:rPr>
          <w:rFonts w:ascii="Times New Roman"/>
          <w:b w:val="false"/>
          <w:i w:val="false"/>
          <w:color w:val="000000"/>
          <w:sz w:val="28"/>
        </w:rPr>
        <w:t>
      Шоттың дебеті бойынша шарт талаптарына және Қазақстан Республикасының заңнамасына сәйкес мақсат бойынша жеке тұлғаның шартты салымдарынан қабылданған сомаларды есептен шығару жазылады.</w:t>
      </w:r>
    </w:p>
    <w:bookmarkStart w:name="z339"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2210. Сенімгерлік басқаруға қабылданған қаржылық активтер (пассив).</w:t>
      </w:r>
    </w:p>
    <w:bookmarkEnd w:id="223"/>
    <w:p>
      <w:pPr>
        <w:spacing w:after="0"/>
        <w:ind w:left="0"/>
        <w:jc w:val="both"/>
      </w:pPr>
      <w:r>
        <w:rPr>
          <w:rFonts w:ascii="Times New Roman"/>
          <w:b w:val="false"/>
          <w:i w:val="false"/>
          <w:color w:val="000000"/>
          <w:sz w:val="28"/>
        </w:rPr>
        <w:t>
      Шоттың мақсаты: Клиенттерден сенімгерлік басқаруға қабылданған ақша сомасын және тазартылған қымбат металдар құнын есепке алу.</w:t>
      </w:r>
    </w:p>
    <w:p>
      <w:pPr>
        <w:spacing w:after="0"/>
        <w:ind w:left="0"/>
        <w:jc w:val="both"/>
      </w:pPr>
      <w:r>
        <w:rPr>
          <w:rFonts w:ascii="Times New Roman"/>
          <w:b w:val="false"/>
          <w:i w:val="false"/>
          <w:color w:val="000000"/>
          <w:sz w:val="28"/>
        </w:rPr>
        <w:t>
      Шоттың кредиті бойынша клиенттерден сенімгерлік басқаруға қабылданған ақша сомасы және тазартылған қымбат металдар құны жазылады.</w:t>
      </w:r>
    </w:p>
    <w:p>
      <w:pPr>
        <w:spacing w:after="0"/>
        <w:ind w:left="0"/>
        <w:jc w:val="both"/>
      </w:pPr>
      <w:r>
        <w:rPr>
          <w:rFonts w:ascii="Times New Roman"/>
          <w:b w:val="false"/>
          <w:i w:val="false"/>
          <w:color w:val="000000"/>
          <w:sz w:val="28"/>
        </w:rPr>
        <w:t>
      Шоттың дебеті бойынша сенімгерлік басқаруға қабылданған ақша сомасы және тазартылған қымбат металдар құнын оларды клиентке қайтарған кезде есептен шығару жазылады.</w:t>
      </w:r>
    </w:p>
    <w:p>
      <w:pPr>
        <w:spacing w:after="0"/>
        <w:ind w:left="0"/>
        <w:jc w:val="both"/>
      </w:pPr>
      <w:r>
        <w:rPr>
          <w:rFonts w:ascii="Times New Roman"/>
          <w:b w:val="false"/>
          <w:i w:val="false"/>
          <w:color w:val="000000"/>
          <w:sz w:val="28"/>
        </w:rPr>
        <w:t>
      2211. Заңды тұлғалардың талап етілмелі салымдары (пассив).</w:t>
      </w:r>
    </w:p>
    <w:p>
      <w:pPr>
        <w:spacing w:after="0"/>
        <w:ind w:left="0"/>
        <w:jc w:val="both"/>
      </w:pPr>
      <w:r>
        <w:rPr>
          <w:rFonts w:ascii="Times New Roman"/>
          <w:b w:val="false"/>
          <w:i w:val="false"/>
          <w:color w:val="000000"/>
          <w:sz w:val="28"/>
        </w:rPr>
        <w:t>
      Шоттың мақсаты: Заңды тұлғалардан банктік салым шарты бойынша қабылданған талап етілмелі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қабылдаған талап етілмелі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салымдардың сомалары шарттың талаптарына және Қазақстан Республикасының заңнамасына сәйкес мақсаты бойынша есептен шығару жазылады.</w:t>
      </w:r>
    </w:p>
    <w:p>
      <w:pPr>
        <w:spacing w:after="0"/>
        <w:ind w:left="0"/>
        <w:jc w:val="both"/>
      </w:pPr>
      <w:r>
        <w:rPr>
          <w:rFonts w:ascii="Times New Roman"/>
          <w:b w:val="false"/>
          <w:i w:val="false"/>
          <w:color w:val="000000"/>
          <w:sz w:val="28"/>
        </w:rPr>
        <w:t>
      2212. Клиенттердің тазартылған қымбат металдардағы металл шоттары (пассив).</w:t>
      </w:r>
    </w:p>
    <w:p>
      <w:pPr>
        <w:spacing w:after="0"/>
        <w:ind w:left="0"/>
        <w:jc w:val="both"/>
      </w:pPr>
      <w:r>
        <w:rPr>
          <w:rFonts w:ascii="Times New Roman"/>
          <w:b w:val="false"/>
          <w:i w:val="false"/>
          <w:color w:val="000000"/>
          <w:sz w:val="28"/>
        </w:rPr>
        <w:t>
      Шоттың мақсаты: Клиенттерге тиесілі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клиенттің шотына түскен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клиенттің тапсырмасы бойынша түскен тазартылған қымбат металдардың құнын есептен шығару жазылады.</w:t>
      </w:r>
    </w:p>
    <w:p>
      <w:pPr>
        <w:spacing w:after="0"/>
        <w:ind w:left="0"/>
        <w:jc w:val="both"/>
      </w:pPr>
      <w:r>
        <w:rPr>
          <w:rFonts w:ascii="Times New Roman"/>
          <w:b w:val="false"/>
          <w:i w:val="false"/>
          <w:color w:val="000000"/>
          <w:sz w:val="28"/>
        </w:rPr>
        <w:t>
      2213. Клиенттердің міндеттемелерін қамтамасыз ету болып табылатын жеке тұлғалардың қысқа мерзімді салымы (пассив).</w:t>
      </w:r>
    </w:p>
    <w:bookmarkStart w:name="z178" w:id="224"/>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сомаларын есепке алу.</w:t>
      </w:r>
    </w:p>
    <w:bookmarkEnd w:id="224"/>
    <w:bookmarkStart w:name="z179" w:id="225"/>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 жазылады.</w:t>
      </w:r>
    </w:p>
    <w:bookmarkEnd w:id="225"/>
    <w:bookmarkStart w:name="z180" w:id="226"/>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(қысқа мерзімді салым) сомаларын есептен шығару жазылады.</w:t>
      </w:r>
    </w:p>
    <w:bookmarkEnd w:id="226"/>
    <w:bookmarkStart w:name="z1060" w:id="227"/>
    <w:p>
      <w:pPr>
        <w:spacing w:after="0"/>
        <w:ind w:left="0"/>
        <w:jc w:val="both"/>
      </w:pPr>
      <w:r>
        <w:rPr>
          <w:rFonts w:ascii="Times New Roman"/>
          <w:b w:val="false"/>
          <w:i w:val="false"/>
          <w:color w:val="000000"/>
          <w:sz w:val="28"/>
        </w:rPr>
        <w:t>
      2214. Жеке тұлғалардың жинақтық салымдары (бір жылдан аспайтын) (пассив).</w:t>
      </w:r>
    </w:p>
    <w:bookmarkEnd w:id="227"/>
    <w:p>
      <w:pPr>
        <w:spacing w:after="0"/>
        <w:ind w:left="0"/>
        <w:jc w:val="both"/>
      </w:pPr>
      <w:r>
        <w:rPr>
          <w:rFonts w:ascii="Times New Roman"/>
          <w:b w:val="false"/>
          <w:i w:val="false"/>
          <w:color w:val="000000"/>
          <w:sz w:val="28"/>
        </w:rPr>
        <w:t>
      Шоттың мақсаты: Мерзімі бір жылдан аспайтын жеке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344" w:id="228"/>
    <w:p>
      <w:pPr>
        <w:spacing w:after="0"/>
        <w:ind w:left="0"/>
        <w:jc w:val="both"/>
      </w:pPr>
      <w:r>
        <w:rPr>
          <w:rFonts w:ascii="Times New Roman"/>
          <w:b w:val="false"/>
          <w:i w:val="false"/>
          <w:color w:val="000000"/>
          <w:sz w:val="28"/>
        </w:rPr>
        <w:t>
      2215. Заңды тұлғалардың қысқа мерзімді салымдары (пассив).</w:t>
      </w:r>
    </w:p>
    <w:bookmarkEnd w:id="228"/>
    <w:p>
      <w:pPr>
        <w:spacing w:after="0"/>
        <w:ind w:left="0"/>
        <w:jc w:val="both"/>
      </w:pPr>
      <w:r>
        <w:rPr>
          <w:rFonts w:ascii="Times New Roman"/>
          <w:b w:val="false"/>
          <w:i w:val="false"/>
          <w:color w:val="000000"/>
          <w:sz w:val="28"/>
        </w:rPr>
        <w:t>
      Шоттың мақсаты: Заңды тұлғалардан банктік салым шарты бойынша бір жылды қоса алғандағы мерзімге қабылданған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қабылдаған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қысқа мерзімді салымдардың сомаларын шарттың талаптарына және Қазақстан Республикасының заңнамасына сәйкес мақсат бойынша есептен шығару жазылады.</w:t>
      </w:r>
    </w:p>
    <w:bookmarkStart w:name="z345" w:id="229"/>
    <w:p>
      <w:pPr>
        <w:spacing w:after="0"/>
        <w:ind w:left="0"/>
        <w:jc w:val="both"/>
      </w:pPr>
      <w:r>
        <w:rPr>
          <w:rFonts w:ascii="Times New Roman"/>
          <w:b w:val="false"/>
          <w:i w:val="false"/>
          <w:color w:val="000000"/>
          <w:sz w:val="28"/>
        </w:rPr>
        <w:t>
      2216. Клиенттердің тазартылған қымбат металдардағы мерзімді салымдары (пассив).</w:t>
      </w:r>
    </w:p>
    <w:bookmarkEnd w:id="229"/>
    <w:p>
      <w:pPr>
        <w:spacing w:after="0"/>
        <w:ind w:left="0"/>
        <w:jc w:val="both"/>
      </w:pPr>
      <w:r>
        <w:rPr>
          <w:rFonts w:ascii="Times New Roman"/>
          <w:b w:val="false"/>
          <w:i w:val="false"/>
          <w:color w:val="000000"/>
          <w:sz w:val="28"/>
        </w:rPr>
        <w:t>
      Шоттың аты: Клиенттерден мерзімді салым шарты бойынша қабылданған тазартылған қымбат металдардың құнын есепке алу.</w:t>
      </w:r>
    </w:p>
    <w:p>
      <w:pPr>
        <w:spacing w:after="0"/>
        <w:ind w:left="0"/>
        <w:jc w:val="both"/>
      </w:pPr>
      <w:r>
        <w:rPr>
          <w:rFonts w:ascii="Times New Roman"/>
          <w:b w:val="false"/>
          <w:i w:val="false"/>
          <w:color w:val="000000"/>
          <w:sz w:val="28"/>
        </w:rPr>
        <w:t>
      Шоттың кредиті бойынша клиенттерден мерзімді салым шарты бойынша қабылданған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клиенттерден мерзімді салым шарты бойынша қабылданған тазартылған қымбат металдардың құнын олар қайтарылған кезде есептен шығару жазылады.</w:t>
      </w:r>
    </w:p>
    <w:p>
      <w:pPr>
        <w:spacing w:after="0"/>
        <w:ind w:left="0"/>
        <w:jc w:val="both"/>
      </w:pPr>
      <w:r>
        <w:rPr>
          <w:rFonts w:ascii="Times New Roman"/>
          <w:b w:val="false"/>
          <w:i w:val="false"/>
          <w:color w:val="000000"/>
          <w:sz w:val="28"/>
        </w:rPr>
        <w:t>
      2217. Заңды тұлғалардың ұзақ мерзімді салымдары (пассив).</w:t>
      </w:r>
    </w:p>
    <w:p>
      <w:pPr>
        <w:spacing w:after="0"/>
        <w:ind w:left="0"/>
        <w:jc w:val="both"/>
      </w:pPr>
      <w:r>
        <w:rPr>
          <w:rFonts w:ascii="Times New Roman"/>
          <w:b w:val="false"/>
          <w:i w:val="false"/>
          <w:color w:val="000000"/>
          <w:sz w:val="28"/>
        </w:rPr>
        <w:t>
      Шоттың мақсаты: Заңды тұлғалардан бір жылдан астам мерзімге банктік салым шарты бойынша қабылдаған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ұзақ мерзімді салымдарының сомалары жазылады.</w:t>
      </w:r>
    </w:p>
    <w:p>
      <w:pPr>
        <w:spacing w:after="0"/>
        <w:ind w:left="0"/>
        <w:jc w:val="both"/>
      </w:pPr>
      <w:r>
        <w:rPr>
          <w:rFonts w:ascii="Times New Roman"/>
          <w:b w:val="false"/>
          <w:i w:val="false"/>
          <w:color w:val="000000"/>
          <w:sz w:val="28"/>
        </w:rPr>
        <w:t>
      Шоттың дебеті бойынша қабылданған ұзақ мерзімді салымдардың сомаларын шарттың талаптарына және Қазақстан Республикасының заңнамасына сәйкес мақсат бойынша есептен шығару жазылады.</w:t>
      </w:r>
    </w:p>
    <w:bookmarkStart w:name="z1061" w:id="230"/>
    <w:p>
      <w:pPr>
        <w:spacing w:after="0"/>
        <w:ind w:left="0"/>
        <w:jc w:val="both"/>
      </w:pPr>
      <w:r>
        <w:rPr>
          <w:rFonts w:ascii="Times New Roman"/>
          <w:b w:val="false"/>
          <w:i w:val="false"/>
          <w:color w:val="000000"/>
          <w:sz w:val="28"/>
        </w:rPr>
        <w:t>
      2218. Заңды тұлғалардың жинақ салымдары (бір жылдан астам) (пассив).</w:t>
      </w:r>
    </w:p>
    <w:bookmarkEnd w:id="230"/>
    <w:p>
      <w:pPr>
        <w:spacing w:after="0"/>
        <w:ind w:left="0"/>
        <w:jc w:val="both"/>
      </w:pPr>
      <w:r>
        <w:rPr>
          <w:rFonts w:ascii="Times New Roman"/>
          <w:b w:val="false"/>
          <w:i w:val="false"/>
          <w:color w:val="000000"/>
          <w:sz w:val="28"/>
        </w:rPr>
        <w:t>
      Шоттың мақсаты: Мерзімі бір жылдан астам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both"/>
      </w:pPr>
      <w:r>
        <w:rPr>
          <w:rFonts w:ascii="Times New Roman"/>
          <w:b w:val="false"/>
          <w:i w:val="false"/>
          <w:color w:val="000000"/>
          <w:sz w:val="28"/>
        </w:rPr>
        <w:t>
      2219. Заңды тұлғалардың шартты салымдары (пассив).</w:t>
      </w:r>
    </w:p>
    <w:p>
      <w:pPr>
        <w:spacing w:after="0"/>
        <w:ind w:left="0"/>
        <w:jc w:val="both"/>
      </w:pPr>
      <w:r>
        <w:rPr>
          <w:rFonts w:ascii="Times New Roman"/>
          <w:b w:val="false"/>
          <w:i w:val="false"/>
          <w:color w:val="000000"/>
          <w:sz w:val="28"/>
        </w:rPr>
        <w:t>
      Шоттың мақсаты: Заңды тұлғалардың банктік салым шарты бойынша қабылдаған шартты салымдардың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шартты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салымдардың сомаларын шарттың талаптарына және Қазақстан Республикасының заңнамасына сәйкес мақсат бойынша есептен шығару жазылады.</w:t>
      </w:r>
    </w:p>
    <w:bookmarkStart w:name="z1062" w:id="231"/>
    <w:p>
      <w:pPr>
        <w:spacing w:after="0"/>
        <w:ind w:left="0"/>
        <w:jc w:val="both"/>
      </w:pPr>
      <w:r>
        <w:rPr>
          <w:rFonts w:ascii="Times New Roman"/>
          <w:b w:val="false"/>
          <w:i w:val="false"/>
          <w:color w:val="000000"/>
          <w:sz w:val="28"/>
        </w:rPr>
        <w:t>
      2220. Заңды тұлғалардың жинақ салымдары (бір жылдан аспайтын) (пассив).</w:t>
      </w:r>
    </w:p>
    <w:bookmarkEnd w:id="231"/>
    <w:p>
      <w:pPr>
        <w:spacing w:after="0"/>
        <w:ind w:left="0"/>
        <w:jc w:val="both"/>
      </w:pPr>
      <w:r>
        <w:rPr>
          <w:rFonts w:ascii="Times New Roman"/>
          <w:b w:val="false"/>
          <w:i w:val="false"/>
          <w:color w:val="000000"/>
          <w:sz w:val="28"/>
        </w:rPr>
        <w:t>
      Шоттың мақсаты: Мерзімі бір жылдан аспайтын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348"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2222. Арнайы мақсаттағы еншілес ұйымдардың салымдары (пассив).</w:t>
      </w:r>
    </w:p>
    <w:bookmarkEnd w:id="232"/>
    <w:p>
      <w:pPr>
        <w:spacing w:after="0"/>
        <w:ind w:left="0"/>
        <w:jc w:val="both"/>
      </w:pPr>
      <w:r>
        <w:rPr>
          <w:rFonts w:ascii="Times New Roman"/>
          <w:b w:val="false"/>
          <w:i w:val="false"/>
          <w:color w:val="000000"/>
          <w:sz w:val="28"/>
        </w:rPr>
        <w:t>
      Шоттың мақсаты: Арнайы мақсаттағы еншілес ұйымдардың банктік салым шартында көзделген тәртіппен пайдаланылатын салымдарының сомаларын есепке алу.</w:t>
      </w:r>
    </w:p>
    <w:p>
      <w:pPr>
        <w:spacing w:after="0"/>
        <w:ind w:left="0"/>
        <w:jc w:val="both"/>
      </w:pPr>
      <w:r>
        <w:rPr>
          <w:rFonts w:ascii="Times New Roman"/>
          <w:b w:val="false"/>
          <w:i w:val="false"/>
          <w:color w:val="000000"/>
          <w:sz w:val="28"/>
        </w:rPr>
        <w:t>
      Шоттың кредиті бойынша арнайы мақсаттағы еншілес ұйымдардың банктік салым шартында көзделген тәртіппен пайдаланылатын салымдарының сомалары жазылады.</w:t>
      </w:r>
    </w:p>
    <w:p>
      <w:pPr>
        <w:spacing w:after="0"/>
        <w:ind w:left="0"/>
        <w:jc w:val="both"/>
      </w:pPr>
      <w:r>
        <w:rPr>
          <w:rFonts w:ascii="Times New Roman"/>
          <w:b w:val="false"/>
          <w:i w:val="false"/>
          <w:color w:val="000000"/>
          <w:sz w:val="28"/>
        </w:rPr>
        <w:t>
      Шоттың дебеті бойынша банктік салым шартының шарттарына сәйкес мақсатқа сай қабылданған салымдардың сомаларын есептен шығару жазылады.</w:t>
      </w:r>
    </w:p>
    <w:bookmarkStart w:name="z350" w:id="233"/>
    <w:p>
      <w:pPr>
        <w:spacing w:after="0"/>
        <w:ind w:left="0"/>
        <w:jc w:val="both"/>
      </w:pPr>
      <w:r>
        <w:rPr>
          <w:rFonts w:ascii="Times New Roman"/>
          <w:b w:val="false"/>
          <w:i w:val="false"/>
          <w:color w:val="000000"/>
          <w:sz w:val="28"/>
        </w:rPr>
        <w:t>
      2223. Клиенттердің міндеттемелерін қамтамасыз ету болып табылатын заңды тұлғалардың салымы (пассив).</w:t>
      </w:r>
    </w:p>
    <w:bookmarkEnd w:id="233"/>
    <w:p>
      <w:pPr>
        <w:spacing w:after="0"/>
        <w:ind w:left="0"/>
        <w:jc w:val="both"/>
      </w:pPr>
      <w:r>
        <w:rPr>
          <w:rFonts w:ascii="Times New Roman"/>
          <w:b w:val="false"/>
          <w:i w:val="false"/>
          <w:color w:val="000000"/>
          <w:sz w:val="28"/>
        </w:rPr>
        <w:t>
      Шоттың мақсаты: Заңды тұлғалардың банк алдындағы міндеттемелерін қамтамасыз ету (кепілдік)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w:t>
      </w:r>
    </w:p>
    <w:p>
      <w:pPr>
        <w:spacing w:after="0"/>
        <w:ind w:left="0"/>
        <w:jc w:val="both"/>
      </w:pPr>
      <w:r>
        <w:rPr>
          <w:rFonts w:ascii="Times New Roman"/>
          <w:b w:val="false"/>
          <w:i w:val="false"/>
          <w:color w:val="000000"/>
          <w:sz w:val="28"/>
        </w:rPr>
        <w:t>
      Шоттың кредиті бойынша заңды тұлғалардың банк алдындағы міндеттемелерін қамтамасыз ету (кепілдік) ретінде қабылданған ақша (салым) сомасы жазылады.</w:t>
      </w:r>
    </w:p>
    <w:p>
      <w:pPr>
        <w:spacing w:after="0"/>
        <w:ind w:left="0"/>
        <w:jc w:val="both"/>
      </w:pPr>
      <w:r>
        <w:rPr>
          <w:rFonts w:ascii="Times New Roman"/>
          <w:b w:val="false"/>
          <w:i w:val="false"/>
          <w:color w:val="000000"/>
          <w:sz w:val="28"/>
        </w:rPr>
        <w:t>
      Шоттың дебеті бойынша заңды тұлғалардың банктік салым және кепіл туралы шарттың талаптарына және Қазақстан Республикасының заңнамасына сәйкес банк алдындағы міндеттемелерін қамтамасыз ету (кепілдік) ретінде қабылданған ақша (салым) сомасын есептен шығару жазылады.</w:t>
      </w:r>
    </w:p>
    <w:p>
      <w:pPr>
        <w:spacing w:after="0"/>
        <w:ind w:left="0"/>
        <w:jc w:val="both"/>
      </w:pPr>
      <w:r>
        <w:rPr>
          <w:rFonts w:ascii="Times New Roman"/>
          <w:b w:val="false"/>
          <w:i w:val="false"/>
          <w:color w:val="000000"/>
          <w:sz w:val="28"/>
        </w:rPr>
        <w:t>
      2224. Клиенттердің талап етілмелі салымдары бойынша мерзімі өткен берешек (пассив).</w:t>
      </w:r>
    </w:p>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 бойынша борыштың негізгі сомасы бойынша мерзімі өткен берешегінің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талап етілмелі салымдар бойынша борыштың негізгі сомасы бойынша мерзімі өткен берешегінің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 бойынша борыштың негізгі сомасы бойынша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2225. Клиенттермен жасалған басқа да операциялар бойынша мерзімі өткен берешек (пассив).</w:t>
      </w:r>
    </w:p>
    <w:p>
      <w:pPr>
        <w:spacing w:after="0"/>
        <w:ind w:left="0"/>
        <w:jc w:val="both"/>
      </w:pPr>
      <w:r>
        <w:rPr>
          <w:rFonts w:ascii="Times New Roman"/>
          <w:b w:val="false"/>
          <w:i w:val="false"/>
          <w:color w:val="000000"/>
          <w:sz w:val="28"/>
        </w:rPr>
        <w:t>
      Шоттың мақсаты: Клиенттермен жасалған басқа да операциялар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клиенттермен жасалған басқа да операциялар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клиенттермен жасалған басқа да операциялар бойынша мерзімі өткен берешек сомаларын олар өтелген кезде есептен шығару жазылады.</w:t>
      </w:r>
    </w:p>
    <w:bookmarkStart w:name="z353" w:id="234"/>
    <w:p>
      <w:pPr>
        <w:spacing w:after="0"/>
        <w:ind w:left="0"/>
        <w:jc w:val="both"/>
      </w:pPr>
      <w:r>
        <w:rPr>
          <w:rFonts w:ascii="Times New Roman"/>
          <w:b w:val="false"/>
          <w:i w:val="false"/>
          <w:color w:val="000000"/>
          <w:sz w:val="28"/>
        </w:rPr>
        <w:t>
      2226. Клиенттердің мерзімді салымдары бойынша мерзімі өткен берешек (пассив).</w:t>
      </w:r>
    </w:p>
    <w:bookmarkEnd w:id="234"/>
    <w:p>
      <w:pPr>
        <w:spacing w:after="0"/>
        <w:ind w:left="0"/>
        <w:jc w:val="both"/>
      </w:pPr>
      <w:r>
        <w:rPr>
          <w:rFonts w:ascii="Times New Roman"/>
          <w:b w:val="false"/>
          <w:i w:val="false"/>
          <w:color w:val="000000"/>
          <w:sz w:val="28"/>
        </w:rPr>
        <w:t>
      Шоттың мақсаты: Клиенттерден банктік салым шарты бойынша қабылдаған мерзімді салымдар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қабылданған мерзімді салымдар бойынша борыштың негізгі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борыштың негізгі сомасы бойынша мерзімі өткен берешек сомаларын олар өтелген кезде есептен шығару жазылады.</w:t>
      </w:r>
    </w:p>
    <w:bookmarkStart w:name="z354" w:id="235"/>
    <w:p>
      <w:pPr>
        <w:spacing w:after="0"/>
        <w:ind w:left="0"/>
        <w:jc w:val="both"/>
      </w:pPr>
      <w:r>
        <w:rPr>
          <w:rFonts w:ascii="Times New Roman"/>
          <w:b w:val="false"/>
          <w:i w:val="false"/>
          <w:color w:val="000000"/>
          <w:sz w:val="28"/>
        </w:rPr>
        <w:t>
      2227. Жалдау бойынша міндеттеме (пассив).</w:t>
      </w:r>
    </w:p>
    <w:bookmarkEnd w:id="235"/>
    <w:p>
      <w:pPr>
        <w:spacing w:after="0"/>
        <w:ind w:left="0"/>
        <w:jc w:val="both"/>
      </w:pPr>
      <w:r>
        <w:rPr>
          <w:rFonts w:ascii="Times New Roman"/>
          <w:b w:val="false"/>
          <w:i w:val="false"/>
          <w:color w:val="000000"/>
          <w:sz w:val="28"/>
        </w:rPr>
        <w:t xml:space="preserve">
      Шоттың мақсаты: Жалдау бойынша міндеттеменің құнын есепке алу. </w:t>
      </w:r>
    </w:p>
    <w:p>
      <w:pPr>
        <w:spacing w:after="0"/>
        <w:ind w:left="0"/>
        <w:jc w:val="both"/>
      </w:pPr>
      <w:r>
        <w:rPr>
          <w:rFonts w:ascii="Times New Roman"/>
          <w:b w:val="false"/>
          <w:i w:val="false"/>
          <w:color w:val="000000"/>
          <w:sz w:val="28"/>
        </w:rPr>
        <w:t>
      Шоттың кредиті бойынша жалдау төлемінің келтірілген құны, жалдау бойынша міндеттеме құнының түзету сомасы, жалдау бойынша міндеттемені қайта бағалау, жалдау шартының талаптарын модификациялауға байланысты түзету сомасы жазылады.</w:t>
      </w:r>
    </w:p>
    <w:p>
      <w:pPr>
        <w:spacing w:after="0"/>
        <w:ind w:left="0"/>
        <w:jc w:val="both"/>
      </w:pPr>
      <w:r>
        <w:rPr>
          <w:rFonts w:ascii="Times New Roman"/>
          <w:b w:val="false"/>
          <w:i w:val="false"/>
          <w:color w:val="000000"/>
          <w:sz w:val="28"/>
        </w:rPr>
        <w:t>
      Шоттың дебеті бойынша өтелген жағдайда жалдау бойынша міндеттеме сомасын, жалдау бойынша міндеттеме құнының түзету сомасын, жалдау бойынша міндеттемені қайта бағалау, жалдау шартының талаптарын модификациялауға байланысты түзету сомасын есептен шығару жазылады.</w:t>
      </w:r>
    </w:p>
    <w:p>
      <w:pPr>
        <w:spacing w:after="0"/>
        <w:ind w:left="0"/>
        <w:jc w:val="both"/>
      </w:pPr>
      <w:r>
        <w:rPr>
          <w:rFonts w:ascii="Times New Roman"/>
          <w:b w:val="false"/>
          <w:i w:val="false"/>
          <w:color w:val="000000"/>
          <w:sz w:val="28"/>
        </w:rPr>
        <w:t>
      2228. Мерзімінде орындалмаған нұсқау (пассив).</w:t>
      </w:r>
    </w:p>
    <w:p>
      <w:pPr>
        <w:spacing w:after="0"/>
        <w:ind w:left="0"/>
        <w:jc w:val="both"/>
      </w:pPr>
      <w:r>
        <w:rPr>
          <w:rFonts w:ascii="Times New Roman"/>
          <w:b w:val="false"/>
          <w:i w:val="false"/>
          <w:color w:val="000000"/>
          <w:sz w:val="28"/>
        </w:rPr>
        <w:t>
      Шоттың мақсаты: Клиенттердің нұсқауларына сәйкес олардың банктік шоттарынан есептен шығарылған, бірақ корреспонденттік шотта ақшаның болмауынан немесе жетіспеуінен мерзімінде орындалмаған ақша сомаларын есепке алу.</w:t>
      </w:r>
    </w:p>
    <w:p>
      <w:pPr>
        <w:spacing w:after="0"/>
        <w:ind w:left="0"/>
        <w:jc w:val="both"/>
      </w:pPr>
      <w:r>
        <w:rPr>
          <w:rFonts w:ascii="Times New Roman"/>
          <w:b w:val="false"/>
          <w:i w:val="false"/>
          <w:color w:val="000000"/>
          <w:sz w:val="28"/>
        </w:rPr>
        <w:t>
      Шоттың кредиті бойынша клиенттің нұсқауына сәйкес клиенттік банк шотынан есептен шығарылған, бірақ корреспонденттік шотта ақшаның болмауынан немесе жетіспеуінен орындалмаған ақша сомалары жазылады.</w:t>
      </w:r>
    </w:p>
    <w:p>
      <w:pPr>
        <w:spacing w:after="0"/>
        <w:ind w:left="0"/>
        <w:jc w:val="both"/>
      </w:pPr>
      <w:r>
        <w:rPr>
          <w:rFonts w:ascii="Times New Roman"/>
          <w:b w:val="false"/>
          <w:i w:val="false"/>
          <w:color w:val="000000"/>
          <w:sz w:val="28"/>
        </w:rPr>
        <w:t>
      Шоттың дебеті бойынша корреспонденттік шотқа ақша түскен жағдайда немесе клиент өзінің нұсқауын қайтарып алған жағдайда немесе оларды клиенттің банк шотына қайтарған кезде клиенттің нұсқауына сәйкес мақсат бойынша ақша сомаларын есептен шығару жазылады.</w:t>
      </w:r>
    </w:p>
    <w:bookmarkStart w:name="z1063" w:id="236"/>
    <w:p>
      <w:pPr>
        <w:spacing w:after="0"/>
        <w:ind w:left="0"/>
        <w:jc w:val="both"/>
      </w:pPr>
      <w:r>
        <w:rPr>
          <w:rFonts w:ascii="Times New Roman"/>
          <w:b w:val="false"/>
          <w:i w:val="false"/>
          <w:color w:val="000000"/>
          <w:sz w:val="28"/>
        </w:rPr>
        <w:t>
      2229. Жеке тұлғалардың жинақ салымдары (бір жылдан астам) (пассив).</w:t>
      </w:r>
    </w:p>
    <w:bookmarkEnd w:id="236"/>
    <w:p>
      <w:pPr>
        <w:spacing w:after="0"/>
        <w:ind w:left="0"/>
        <w:jc w:val="both"/>
      </w:pPr>
      <w:r>
        <w:rPr>
          <w:rFonts w:ascii="Times New Roman"/>
          <w:b w:val="false"/>
          <w:i w:val="false"/>
          <w:color w:val="000000"/>
          <w:sz w:val="28"/>
        </w:rPr>
        <w:t>
      Шоттың мақсаты: Мерзімі бір жылдан астам жеке тұлғалардың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салымдарының сомаларын есептен шығару жазылады.</w:t>
      </w:r>
    </w:p>
    <w:p>
      <w:pPr>
        <w:spacing w:after="0"/>
        <w:ind w:left="0"/>
        <w:jc w:val="both"/>
      </w:pPr>
      <w:r>
        <w:rPr>
          <w:rFonts w:ascii="Times New Roman"/>
          <w:b w:val="false"/>
          <w:i w:val="false"/>
          <w:color w:val="000000"/>
          <w:sz w:val="28"/>
        </w:rPr>
        <w:t>
      2230. Жалдау бойынша міндеттеме бойынша мерзімі өткен берешек (пассив).</w:t>
      </w:r>
    </w:p>
    <w:p>
      <w:pPr>
        <w:spacing w:after="0"/>
        <w:ind w:left="0"/>
        <w:jc w:val="both"/>
      </w:pPr>
      <w:r>
        <w:rPr>
          <w:rFonts w:ascii="Times New Roman"/>
          <w:b w:val="false"/>
          <w:i w:val="false"/>
          <w:color w:val="000000"/>
          <w:sz w:val="28"/>
        </w:rPr>
        <w:t>
      Шоттың мақсаты: Жалдау бойынша міндеттеменің негізгі борыш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міндеттеменің негізгі борыш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міндеттеменің негізгі борыш сомасы бойынша мерзімі өткен берешек сомалары өтелген кезде есептен шығару жазылады.</w:t>
      </w:r>
    </w:p>
    <w:bookmarkStart w:name="z357" w:id="237"/>
    <w:p>
      <w:pPr>
        <w:spacing w:after="0"/>
        <w:ind w:left="0"/>
        <w:jc w:val="both"/>
      </w:pPr>
      <w:r>
        <w:rPr>
          <w:rFonts w:ascii="Times New Roman"/>
          <w:b w:val="false"/>
          <w:i w:val="false"/>
          <w:color w:val="000000"/>
          <w:sz w:val="28"/>
        </w:rPr>
        <w:t>
      2231. Арнайы мақсаттағы еншілес ұйымдардың салымдары бойынша мерзімі өткен берешек (пассив).</w:t>
      </w:r>
    </w:p>
    <w:bookmarkEnd w:id="237"/>
    <w:p>
      <w:pPr>
        <w:spacing w:after="0"/>
        <w:ind w:left="0"/>
        <w:jc w:val="both"/>
      </w:pPr>
      <w:r>
        <w:rPr>
          <w:rFonts w:ascii="Times New Roman"/>
          <w:b w:val="false"/>
          <w:i w:val="false"/>
          <w:color w:val="000000"/>
          <w:sz w:val="28"/>
        </w:rPr>
        <w:t>
      Шоттың мақсаты: Арнайы мақсаттағы еншілес ұйымдардың салымдары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арнайы мақсаттағы еншілес ұйымдардың салымдары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арнайы мақсаттағы еншілес ұйымдардың салымдары бойынша мерзімі өткен берешек сомаларын есептен шығару жазылады.</w:t>
      </w:r>
    </w:p>
    <w:bookmarkStart w:name="z358" w:id="238"/>
    <w:p>
      <w:pPr>
        <w:spacing w:after="0"/>
        <w:ind w:left="0"/>
        <w:jc w:val="both"/>
      </w:pPr>
      <w:r>
        <w:rPr>
          <w:rFonts w:ascii="Times New Roman"/>
          <w:b w:val="false"/>
          <w:i w:val="false"/>
          <w:color w:val="000000"/>
          <w:sz w:val="28"/>
        </w:rPr>
        <w:t>
      2232. Клиенттердің шартты салымдары бойынша мерзімі өткен берешек (пассив).</w:t>
      </w:r>
    </w:p>
    <w:bookmarkEnd w:id="238"/>
    <w:p>
      <w:pPr>
        <w:spacing w:after="0"/>
        <w:ind w:left="0"/>
        <w:jc w:val="both"/>
      </w:pPr>
      <w:r>
        <w:rPr>
          <w:rFonts w:ascii="Times New Roman"/>
          <w:b w:val="false"/>
          <w:i w:val="false"/>
          <w:color w:val="000000"/>
          <w:sz w:val="28"/>
        </w:rPr>
        <w:t>
      Шоттың мақсаты: банктік салым шарты бойынша клиенттерден қабылданған шартты салымдар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шартты салымдар бойынша борыштың негізгі сомасының мерзімі өткен берешек сомасы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борыштың негізгі сомасының мерзімі өткен берешек сомаларын олар өтелген кезде есептен шығару жазылады.</w:t>
      </w:r>
    </w:p>
    <w:p>
      <w:pPr>
        <w:spacing w:after="0"/>
        <w:ind w:left="0"/>
        <w:jc w:val="both"/>
      </w:pPr>
      <w:r>
        <w:rPr>
          <w:rFonts w:ascii="Times New Roman"/>
          <w:b w:val="false"/>
          <w:i w:val="false"/>
          <w:color w:val="000000"/>
          <w:sz w:val="28"/>
        </w:rPr>
        <w:t>
      2233. Клиенттердің мерзімді салымының құнын оң түзету шоты (пассив).</w:t>
      </w:r>
    </w:p>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клиенттен тартылған, өтеу мерзімі бір жылдан астам мерзімді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осы соманы № 2234 баланстық шотпен сальдо жасаған кезде оң түзету сомаларын есептен шығару жазылады.</w:t>
      </w:r>
    </w:p>
    <w:p>
      <w:pPr>
        <w:spacing w:after="0"/>
        <w:ind w:left="0"/>
        <w:jc w:val="both"/>
      </w:pPr>
      <w:r>
        <w:rPr>
          <w:rFonts w:ascii="Times New Roman"/>
          <w:b w:val="false"/>
          <w:i w:val="false"/>
          <w:color w:val="000000"/>
          <w:sz w:val="28"/>
        </w:rPr>
        <w:t>
      2234. Клиенттердің мерзімді салымының құнын теріс түзету шоты (қарсы пассив).</w:t>
      </w:r>
    </w:p>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мерзімді салымның есепке алу (баланстық) құнын осы салымның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клиенттен тартылған өтеу мерзімі бір жылдан астам мерзімді салымның есепке алу (баланстық) құнын осы салымның әділ құнының азаюы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теріс түзету сомаларын осы сома № 2233 баланстық шотпен сальдо жасалған кезде есептен шығару жазылады.</w:t>
      </w:r>
    </w:p>
    <w:bookmarkStart w:name="z361" w:id="239"/>
    <w:p>
      <w:pPr>
        <w:spacing w:after="0"/>
        <w:ind w:left="0"/>
        <w:jc w:val="both"/>
      </w:pPr>
      <w:r>
        <w:rPr>
          <w:rFonts w:ascii="Times New Roman"/>
          <w:b w:val="false"/>
          <w:i w:val="false"/>
          <w:color w:val="000000"/>
          <w:sz w:val="28"/>
        </w:rPr>
        <w:t>
      2235. Клиенттердің шартты салымының құнын оң түзету шоты (пассив).</w:t>
      </w:r>
    </w:p>
    <w:bookmarkEnd w:id="239"/>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сомаларын есепке алу.</w:t>
      </w:r>
    </w:p>
    <w:p>
      <w:pPr>
        <w:spacing w:after="0"/>
        <w:ind w:left="0"/>
        <w:jc w:val="both"/>
      </w:pPr>
      <w:r>
        <w:rPr>
          <w:rFonts w:ascii="Times New Roman"/>
          <w:b w:val="false"/>
          <w:i w:val="false"/>
          <w:color w:val="000000"/>
          <w:sz w:val="28"/>
        </w:rPr>
        <w:t>
      Шоттың кредиті бойынша клиенттен тартылған өтеу мерзімі бір жылдан астам шартты салымның есепке алу (баланстық) құнын осы салымның әділ құнының ұлғаюы нәтижесінде туындаған оң түзету сомалары жазылады.</w:t>
      </w:r>
    </w:p>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 № 2236 баланстық шотпен сальдо жасалған кезде есептен шығару жазылады.</w:t>
      </w:r>
    </w:p>
    <w:bookmarkStart w:name="z362" w:id="240"/>
    <w:p>
      <w:pPr>
        <w:spacing w:after="0"/>
        <w:ind w:left="0"/>
        <w:jc w:val="both"/>
      </w:pPr>
      <w:r>
        <w:rPr>
          <w:rFonts w:ascii="Times New Roman"/>
          <w:b w:val="false"/>
          <w:i w:val="false"/>
          <w:color w:val="000000"/>
          <w:sz w:val="28"/>
        </w:rPr>
        <w:t>
      2236. Клиенттердің шартты салымының құнын теріс түзету шоты (қарсы пассив).</w:t>
      </w:r>
    </w:p>
    <w:bookmarkEnd w:id="240"/>
    <w:p>
      <w:pPr>
        <w:spacing w:after="0"/>
        <w:ind w:left="0"/>
        <w:jc w:val="both"/>
      </w:pPr>
      <w:r>
        <w:rPr>
          <w:rFonts w:ascii="Times New Roman"/>
          <w:b w:val="false"/>
          <w:i w:val="false"/>
          <w:color w:val="000000"/>
          <w:sz w:val="28"/>
        </w:rPr>
        <w:t>
      Шоттың мақсаты: клиенттерден тартылған өтеу мерзімі бір жылдан астам шартты салымның есепке алу (баланстық) құнын осы салымның әділ құнының азаюы нәтижесінде туындаған теріс түзету сомаларын есепке алу.</w:t>
      </w:r>
    </w:p>
    <w:p>
      <w:pPr>
        <w:spacing w:after="0"/>
        <w:ind w:left="0"/>
        <w:jc w:val="both"/>
      </w:pPr>
      <w:r>
        <w:rPr>
          <w:rFonts w:ascii="Times New Roman"/>
          <w:b w:val="false"/>
          <w:i w:val="false"/>
          <w:color w:val="000000"/>
          <w:sz w:val="28"/>
        </w:rPr>
        <w:t>
      Шоттың дебеті бойынша клиенттен тартылған өтеу мерзімі бір жылдан астам шартты салымның есепке алу (баланстық) құнын осы салымның әділ құнының азаюы нәтижесінде туындаған теріс түзету сомалары жазылады.</w:t>
      </w:r>
    </w:p>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теріс түзету сомаларын осы сома № 2235 баланстық шотпен сальдо жасалған кезде есептен шығару жазылады.</w:t>
      </w:r>
    </w:p>
    <w:bookmarkStart w:name="z363" w:id="241"/>
    <w:p>
      <w:pPr>
        <w:spacing w:after="0"/>
        <w:ind w:left="0"/>
        <w:jc w:val="both"/>
      </w:pPr>
      <w:r>
        <w:rPr>
          <w:rFonts w:ascii="Times New Roman"/>
          <w:b w:val="false"/>
          <w:i w:val="false"/>
          <w:color w:val="000000"/>
          <w:sz w:val="28"/>
        </w:rPr>
        <w:t>
      2237. Қазақстан Республикасының валюталық заңнамасына сәйкес жөнелтушінің нұсқауларын сақтау шоты (пассив).</w:t>
      </w:r>
    </w:p>
    <w:bookmarkEnd w:id="241"/>
    <w:p>
      <w:pPr>
        <w:spacing w:after="0"/>
        <w:ind w:left="0"/>
        <w:jc w:val="both"/>
      </w:pPr>
      <w:r>
        <w:rPr>
          <w:rFonts w:ascii="Times New Roman"/>
          <w:b w:val="false"/>
          <w:i w:val="false"/>
          <w:color w:val="000000"/>
          <w:sz w:val="28"/>
        </w:rPr>
        <w:t>
      Шоттың мақсаты: бенефициар Қазақстан Республикасының заңнамасында белгіленген мерзім ішінде Қазақстан Республикасының валюталық заңнамасында көзделген қажетті құжаттар мен мәліметтерді ұсыну бойынша іс-әрекеттерді жасамаған кезде алынған жөнелтушінің нұсқаулар сомасын есепке алу.</w:t>
      </w:r>
    </w:p>
    <w:p>
      <w:pPr>
        <w:spacing w:after="0"/>
        <w:ind w:left="0"/>
        <w:jc w:val="both"/>
      </w:pPr>
      <w:r>
        <w:rPr>
          <w:rFonts w:ascii="Times New Roman"/>
          <w:b w:val="false"/>
          <w:i w:val="false"/>
          <w:color w:val="000000"/>
          <w:sz w:val="28"/>
        </w:rPr>
        <w:t>
      Шоттың кредиті бойынша бенефициар Қазақстан Республикасының валюталық заңнамасында көзделген қажетті құжаттар мен мәліметтерді ұсыну бойынша іс-әрекеттерді жасамаған кезде алынған жөнелтушінің нұсқаулар сомасы жазылады.</w:t>
      </w:r>
    </w:p>
    <w:p>
      <w:pPr>
        <w:spacing w:after="0"/>
        <w:ind w:left="0"/>
        <w:jc w:val="both"/>
      </w:pPr>
      <w:r>
        <w:rPr>
          <w:rFonts w:ascii="Times New Roman"/>
          <w:b w:val="false"/>
          <w:i w:val="false"/>
          <w:color w:val="000000"/>
          <w:sz w:val="28"/>
        </w:rPr>
        <w:t>
      Шоттың дебеті бойынша бенефициардың банк шотына ақша есептелген кезде немесе Қазақстан Республикасының заңнамасына сәйкес жөнелтушіге оның нұсқаулары орындалмай қайтарылған кезде жөнелтушінің нұсқауларының сомаларын есептен шығару жазылады.</w:t>
      </w:r>
    </w:p>
    <w:bookmarkStart w:name="z364" w:id="242"/>
    <w:p>
      <w:pPr>
        <w:spacing w:after="0"/>
        <w:ind w:left="0"/>
        <w:jc w:val="both"/>
      </w:pPr>
      <w:r>
        <w:rPr>
          <w:rFonts w:ascii="Times New Roman"/>
          <w:b w:val="false"/>
          <w:i w:val="false"/>
          <w:color w:val="000000"/>
          <w:sz w:val="28"/>
        </w:rPr>
        <w:t>
      2238. Клиенттерден тартылған салымдар бойынша сыйлықақы (пассив).</w:t>
      </w:r>
    </w:p>
    <w:bookmarkEnd w:id="242"/>
    <w:p>
      <w:pPr>
        <w:spacing w:after="0"/>
        <w:ind w:left="0"/>
        <w:jc w:val="both"/>
      </w:pPr>
      <w:r>
        <w:rPr>
          <w:rFonts w:ascii="Times New Roman"/>
          <w:b w:val="false"/>
          <w:i w:val="false"/>
          <w:color w:val="000000"/>
          <w:sz w:val="28"/>
        </w:rPr>
        <w:t>
      Шоттың мақсаты: Клиенттерден тартылған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 модификация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клиенттерден тартылған салымдар бойынша амортизациялау сомасын жүргізу және (немесе) сыйлықақы сомасын есептен шығару жазылады.</w:t>
      </w:r>
    </w:p>
    <w:bookmarkStart w:name="z365" w:id="243"/>
    <w:p>
      <w:pPr>
        <w:spacing w:after="0"/>
        <w:ind w:left="0"/>
        <w:jc w:val="both"/>
      </w:pPr>
      <w:r>
        <w:rPr>
          <w:rFonts w:ascii="Times New Roman"/>
          <w:b w:val="false"/>
          <w:i w:val="false"/>
          <w:color w:val="000000"/>
          <w:sz w:val="28"/>
        </w:rPr>
        <w:t>
      2239. Клиенттерден тартылған салымдар бойынша дисконт (қарсы пассив).</w:t>
      </w:r>
    </w:p>
    <w:bookmarkEnd w:id="243"/>
    <w:p>
      <w:pPr>
        <w:spacing w:after="0"/>
        <w:ind w:left="0"/>
        <w:jc w:val="both"/>
      </w:pPr>
      <w:r>
        <w:rPr>
          <w:rFonts w:ascii="Times New Roman"/>
          <w:b w:val="false"/>
          <w:i w:val="false"/>
          <w:color w:val="000000"/>
          <w:sz w:val="28"/>
        </w:rPr>
        <w:t>
      Шоттың мақсаты: Клиенттерден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нарықтық емес пайыз мөлшерлемесі бойынша салымды тартуға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салым бойынша қайтарылатын ақша сомасының салым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нарықтық емес пайыз мөлщерлемесі бойынша салымды тартуға байланысты түзету сомасы жазылады.</w:t>
      </w:r>
    </w:p>
    <w:p>
      <w:pPr>
        <w:spacing w:after="0"/>
        <w:ind w:left="0"/>
        <w:jc w:val="both"/>
      </w:pPr>
      <w:r>
        <w:rPr>
          <w:rFonts w:ascii="Times New Roman"/>
          <w:b w:val="false"/>
          <w:i w:val="false"/>
          <w:color w:val="000000"/>
          <w:sz w:val="28"/>
        </w:rPr>
        <w:t>
      Шоттың кредиті бойынша клиенттерден тартылған салымдар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2240. Алып тасталды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(01.04.2026 бастап қолданысқа енгізіледі) қаулысымен.</w:t>
      </w:r>
      <w:r>
        <w:br/>
      </w:r>
      <w:r>
        <w:rPr>
          <w:rFonts w:ascii="Times New Roman"/>
          <w:b w:val="false"/>
          <w:i w:val="false"/>
          <w:color w:val="000000"/>
          <w:sz w:val="28"/>
        </w:rPr>
        <w:t>
</w:t>
      </w:r>
    </w:p>
    <w:bookmarkStart w:name="z1044" w:id="244"/>
    <w:p>
      <w:pPr>
        <w:spacing w:after="0"/>
        <w:ind w:left="0"/>
        <w:jc w:val="both"/>
      </w:pPr>
      <w:r>
        <w:rPr>
          <w:rFonts w:ascii="Times New Roman"/>
          <w:b w:val="false"/>
          <w:i w:val="false"/>
          <w:color w:val="000000"/>
          <w:sz w:val="28"/>
        </w:rPr>
        <w:t>
      2241. Клиенттердің міндеттемелерін қамтамасыз ету болып табылатын жеке тұлғалардың ұзақ мерзімді салымы (пассив).</w:t>
      </w:r>
    </w:p>
    <w:bookmarkEnd w:id="244"/>
    <w:bookmarkStart w:name="z187" w:id="245"/>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сомаларын есепке алу. Осы шот банктік шот болып табылады.</w:t>
      </w:r>
    </w:p>
    <w:bookmarkEnd w:id="245"/>
    <w:bookmarkStart w:name="z188" w:id="246"/>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 жазылады.</w:t>
      </w:r>
    </w:p>
    <w:bookmarkEnd w:id="246"/>
    <w:bookmarkStart w:name="z189" w:id="247"/>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(ұзақ мерзімді салым) сомаларын есептен шығару жазылады.</w:t>
      </w:r>
    </w:p>
    <w:bookmarkEnd w:id="247"/>
    <w:p>
      <w:pPr>
        <w:spacing w:after="0"/>
        <w:ind w:left="0"/>
        <w:jc w:val="both"/>
      </w:pPr>
      <w:r>
        <w:rPr>
          <w:rFonts w:ascii="Times New Roman"/>
          <w:b w:val="false"/>
          <w:i w:val="false"/>
          <w:color w:val="000000"/>
          <w:sz w:val="28"/>
        </w:rPr>
        <w:t xml:space="preserve">
      2242.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 (пассив). </w:t>
      </w:r>
    </w:p>
    <w:p>
      <w:pPr>
        <w:spacing w:after="0"/>
        <w:ind w:left="0"/>
        <w:jc w:val="both"/>
      </w:pPr>
      <w:r>
        <w:rPr>
          <w:rFonts w:ascii="Times New Roman"/>
          <w:b w:val="false"/>
          <w:i w:val="false"/>
          <w:color w:val="000000"/>
          <w:sz w:val="28"/>
        </w:rPr>
        <w:t>
      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банктік қызмет көрсету және (немесе) номиналды ұстау шартарының және (немесе) кастодиандық шарттардың талаптарында ашқан ағымдағы шоттардағы инвестицияланбаған ақша қалдығын есепке алу.</w:t>
      </w:r>
    </w:p>
    <w:p>
      <w:pPr>
        <w:spacing w:after="0"/>
        <w:ind w:left="0"/>
        <w:jc w:val="both"/>
      </w:pPr>
      <w:r>
        <w:rPr>
          <w:rFonts w:ascii="Times New Roman"/>
          <w:b w:val="false"/>
          <w:i w:val="false"/>
          <w:color w:val="000000"/>
          <w:sz w:val="28"/>
        </w:rPr>
        <w:t xml:space="preserve">
      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шоттарға түскен ақша сомасы жазылады. </w:t>
      </w:r>
    </w:p>
    <w:p>
      <w:pPr>
        <w:spacing w:after="0"/>
        <w:ind w:left="0"/>
        <w:jc w:val="both"/>
      </w:pPr>
      <w:r>
        <w:rPr>
          <w:rFonts w:ascii="Times New Roman"/>
          <w:b w:val="false"/>
          <w:i w:val="false"/>
          <w:color w:val="000000"/>
          <w:sz w:val="28"/>
        </w:rPr>
        <w:t>
      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шоттардан түскен ақша сомасы шарттың талаптарына және Қазақстан Республикасының заңнамасына сәйкес мақсаты бойынша есептен шығарылады.</w:t>
      </w:r>
    </w:p>
    <w:bookmarkStart w:name="z1064" w:id="248"/>
    <w:p>
      <w:pPr>
        <w:spacing w:after="0"/>
        <w:ind w:left="0"/>
        <w:jc w:val="both"/>
      </w:pPr>
      <w:r>
        <w:rPr>
          <w:rFonts w:ascii="Times New Roman"/>
          <w:b w:val="false"/>
          <w:i w:val="false"/>
          <w:color w:val="000000"/>
          <w:sz w:val="28"/>
        </w:rPr>
        <w:t>
      2243. Клиенттердің жинақ салымдары бойынша мерзімі өткен берешек (пассив).</w:t>
      </w:r>
    </w:p>
    <w:bookmarkEnd w:id="248"/>
    <w:p>
      <w:pPr>
        <w:spacing w:after="0"/>
        <w:ind w:left="0"/>
        <w:jc w:val="both"/>
      </w:pPr>
      <w:r>
        <w:rPr>
          <w:rFonts w:ascii="Times New Roman"/>
          <w:b w:val="false"/>
          <w:i w:val="false"/>
          <w:color w:val="000000"/>
          <w:sz w:val="28"/>
        </w:rPr>
        <w:t>
      Шоттың мақсаты: Банктік салым шарты бойынша клиенттерден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Шоттың дебеті бойынша мерзімі өткен берешек сомаларын есептен шығару жазылады.</w:t>
      </w:r>
    </w:p>
    <w:bookmarkStart w:name="z367" w:id="249"/>
    <w:p>
      <w:pPr>
        <w:spacing w:after="0"/>
        <w:ind w:left="0"/>
        <w:jc w:val="both"/>
      </w:pPr>
      <w:r>
        <w:rPr>
          <w:rFonts w:ascii="Times New Roman"/>
          <w:b w:val="false"/>
          <w:i w:val="false"/>
          <w:color w:val="000000"/>
          <w:sz w:val="28"/>
        </w:rPr>
        <w:t>
      2245. Инвестициялық депозиттер (пассив).</w:t>
      </w:r>
    </w:p>
    <w:bookmarkEnd w:id="249"/>
    <w:p>
      <w:pPr>
        <w:spacing w:after="0"/>
        <w:ind w:left="0"/>
        <w:jc w:val="both"/>
      </w:pPr>
      <w:r>
        <w:rPr>
          <w:rFonts w:ascii="Times New Roman"/>
          <w:b w:val="false"/>
          <w:i w:val="false"/>
          <w:color w:val="000000"/>
          <w:sz w:val="28"/>
        </w:rPr>
        <w:t>
      Шоттың мақсаты: Клиенттердің инвестициялық депозиттерінің сомаларын есепке алу.</w:t>
      </w:r>
    </w:p>
    <w:p>
      <w:pPr>
        <w:spacing w:after="0"/>
        <w:ind w:left="0"/>
        <w:jc w:val="both"/>
      </w:pPr>
      <w:r>
        <w:rPr>
          <w:rFonts w:ascii="Times New Roman"/>
          <w:b w:val="false"/>
          <w:i w:val="false"/>
          <w:color w:val="000000"/>
          <w:sz w:val="28"/>
        </w:rPr>
        <w:t>
      Шоттың кредиті бойынша клиенттен инвестициялық депозит туралы шарт бойынша қабылданған сомалар, сондай-ақ инвестициялық депозит туралы шарт бойынша қабылданған ақшаны пайдаланудан түскен кірістердің клиенттің пайдасына есептелетін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клиенттен қабылданған сомаларды олар инвестицияланған немесе клиентке қайтарылған кезде есептен шығару жазылады.</w:t>
      </w:r>
    </w:p>
    <w:bookmarkStart w:name="z368" w:id="250"/>
    <w:p>
      <w:pPr>
        <w:spacing w:after="0"/>
        <w:ind w:left="0"/>
        <w:jc w:val="both"/>
      </w:pPr>
      <w:r>
        <w:rPr>
          <w:rFonts w:ascii="Times New Roman"/>
          <w:b w:val="false"/>
          <w:i w:val="false"/>
          <w:color w:val="000000"/>
          <w:sz w:val="28"/>
        </w:rPr>
        <w:t>
      2255. Бағалы қағаздармен "РЕПО" операциялары (пассив).</w:t>
      </w:r>
    </w:p>
    <w:bookmarkEnd w:id="250"/>
    <w:p>
      <w:pPr>
        <w:spacing w:after="0"/>
        <w:ind w:left="0"/>
        <w:jc w:val="both"/>
      </w:pPr>
      <w:r>
        <w:rPr>
          <w:rFonts w:ascii="Times New Roman"/>
          <w:b w:val="false"/>
          <w:i w:val="false"/>
          <w:color w:val="000000"/>
          <w:sz w:val="28"/>
        </w:rPr>
        <w:t>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операцияның ашылу күніне бағалы қағаздармен "РЕПО" операциялары бойынша міндеттемелер сомасы жазылады.</w:t>
      </w:r>
    </w:p>
    <w:p>
      <w:pPr>
        <w:spacing w:after="0"/>
        <w:ind w:left="0"/>
        <w:jc w:val="both"/>
      </w:pPr>
      <w:r>
        <w:rPr>
          <w:rFonts w:ascii="Times New Roman"/>
          <w:b w:val="false"/>
          <w:i w:val="false"/>
          <w:color w:val="000000"/>
          <w:sz w:val="28"/>
        </w:rPr>
        <w:t>
      Шоттың дебеті бойынша операция жабылған немесе күші жойылған кезде "РЕПО" операциялары бойынша міндеттемелер сомаларын есептен шығару жазылады.</w:t>
      </w:r>
    </w:p>
    <w:bookmarkStart w:name="z1045" w:id="251"/>
    <w:p>
      <w:pPr>
        <w:spacing w:after="0"/>
        <w:ind w:left="0"/>
        <w:jc w:val="both"/>
      </w:pPr>
      <w:r>
        <w:rPr>
          <w:rFonts w:ascii="Times New Roman"/>
          <w:b w:val="false"/>
          <w:i w:val="false"/>
          <w:color w:val="000000"/>
          <w:sz w:val="28"/>
        </w:rPr>
        <w:t>
      2256. "Кері РЕПО" операциялары бойынша қабылданған, бағалы қағаздар бойынша алынған сыйақы түріндегі міндеттеме (пассивті).</w:t>
      </w:r>
    </w:p>
    <w:bookmarkEnd w:id="251"/>
    <w:bookmarkStart w:name="z192" w:id="252"/>
    <w:p>
      <w:pPr>
        <w:spacing w:after="0"/>
        <w:ind w:left="0"/>
        <w:jc w:val="both"/>
      </w:pPr>
      <w:r>
        <w:rPr>
          <w:rFonts w:ascii="Times New Roman"/>
          <w:b w:val="false"/>
          <w:i w:val="false"/>
          <w:color w:val="000000"/>
          <w:sz w:val="28"/>
        </w:rPr>
        <w:t>
      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bookmarkEnd w:id="252"/>
    <w:bookmarkStart w:name="z193" w:id="253"/>
    <w:p>
      <w:pPr>
        <w:spacing w:after="0"/>
        <w:ind w:left="0"/>
        <w:jc w:val="both"/>
      </w:pPr>
      <w:r>
        <w:rPr>
          <w:rFonts w:ascii="Times New Roman"/>
          <w:b w:val="false"/>
          <w:i w:val="false"/>
          <w:color w:val="000000"/>
          <w:sz w:val="28"/>
        </w:rPr>
        <w:t>
      Шоттың кредиті бойынша "кері РЕПО" операциясы бойынша қабылданған, бағалы қағаздар бойынша алынған сыйақы түріндегі міндеттеме сомасы жазылады.</w:t>
      </w:r>
    </w:p>
    <w:bookmarkEnd w:id="253"/>
    <w:bookmarkStart w:name="z194" w:id="254"/>
    <w:p>
      <w:pPr>
        <w:spacing w:after="0"/>
        <w:ind w:left="0"/>
        <w:jc w:val="both"/>
      </w:pPr>
      <w:r>
        <w:rPr>
          <w:rFonts w:ascii="Times New Roman"/>
          <w:b w:val="false"/>
          <w:i w:val="false"/>
          <w:color w:val="000000"/>
          <w:sz w:val="28"/>
        </w:rPr>
        <w:t>
      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bookmarkEnd w:id="254"/>
    <w:bookmarkStart w:name="z195" w:id="255"/>
    <w:p>
      <w:pPr>
        <w:spacing w:after="0"/>
        <w:ind w:left="0"/>
        <w:jc w:val="both"/>
      </w:pPr>
      <w:r>
        <w:rPr>
          <w:rFonts w:ascii="Times New Roman"/>
          <w:b w:val="false"/>
          <w:i w:val="false"/>
          <w:color w:val="000000"/>
          <w:sz w:val="28"/>
        </w:rPr>
        <w:t>
      2257. "Кері РЕПО" операциялары бойынша қабылданған бағалы қағаздарды қайтару жөніндегі міндеттеме (пассивті).</w:t>
      </w:r>
    </w:p>
    <w:bookmarkEnd w:id="255"/>
    <w:bookmarkStart w:name="z196" w:id="256"/>
    <w:p>
      <w:pPr>
        <w:spacing w:after="0"/>
        <w:ind w:left="0"/>
        <w:jc w:val="both"/>
      </w:pPr>
      <w:r>
        <w:rPr>
          <w:rFonts w:ascii="Times New Roman"/>
          <w:b w:val="false"/>
          <w:i w:val="false"/>
          <w:color w:val="000000"/>
          <w:sz w:val="28"/>
        </w:rPr>
        <w:t>
      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міндеттемелердің сомаларын есепке алу.</w:t>
      </w:r>
    </w:p>
    <w:bookmarkEnd w:id="256"/>
    <w:bookmarkStart w:name="z197" w:id="257"/>
    <w:p>
      <w:pPr>
        <w:spacing w:after="0"/>
        <w:ind w:left="0"/>
        <w:jc w:val="both"/>
      </w:pPr>
      <w:r>
        <w:rPr>
          <w:rFonts w:ascii="Times New Roman"/>
          <w:b w:val="false"/>
          <w:i w:val="false"/>
          <w:color w:val="000000"/>
          <w:sz w:val="28"/>
        </w:rPr>
        <w:t xml:space="preserve">
      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bookmarkEnd w:id="257"/>
    <w:bookmarkStart w:name="z198" w:id="258"/>
    <w:p>
      <w:pPr>
        <w:spacing w:after="0"/>
        <w:ind w:left="0"/>
        <w:jc w:val="both"/>
      </w:pPr>
      <w:r>
        <w:rPr>
          <w:rFonts w:ascii="Times New Roman"/>
          <w:b w:val="false"/>
          <w:i w:val="false"/>
          <w:color w:val="000000"/>
          <w:sz w:val="28"/>
        </w:rPr>
        <w:t>
      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bookmarkEnd w:id="258"/>
    <w:bookmarkStart w:name="z369" w:id="259"/>
    <w:p>
      <w:pPr>
        <w:spacing w:after="0"/>
        <w:ind w:left="0"/>
        <w:jc w:val="both"/>
      </w:pPr>
      <w:r>
        <w:rPr>
          <w:rFonts w:ascii="Times New Roman"/>
          <w:b w:val="false"/>
          <w:i w:val="false"/>
          <w:color w:val="000000"/>
          <w:sz w:val="28"/>
        </w:rPr>
        <w:t>
      2301. Айналысқа шығарылған облигациялар (пассив).</w:t>
      </w:r>
    </w:p>
    <w:bookmarkEnd w:id="259"/>
    <w:p>
      <w:pPr>
        <w:spacing w:after="0"/>
        <w:ind w:left="0"/>
        <w:jc w:val="both"/>
      </w:pPr>
      <w:r>
        <w:rPr>
          <w:rFonts w:ascii="Times New Roman"/>
          <w:b w:val="false"/>
          <w:i w:val="false"/>
          <w:color w:val="000000"/>
          <w:sz w:val="28"/>
        </w:rPr>
        <w:t>
      Шоттың мақсаты: Айналысқа шығарған облигациялардың номиналдық құнын есепке алу.</w:t>
      </w:r>
    </w:p>
    <w:p>
      <w:pPr>
        <w:spacing w:after="0"/>
        <w:ind w:left="0"/>
        <w:jc w:val="both"/>
      </w:pPr>
      <w:r>
        <w:rPr>
          <w:rFonts w:ascii="Times New Roman"/>
          <w:b w:val="false"/>
          <w:i w:val="false"/>
          <w:color w:val="000000"/>
          <w:sz w:val="28"/>
        </w:rPr>
        <w:t>
      Шоттың кредиті бойынша айналысқа шығарылған облигациялардың номиналдық құны жазылады.</w:t>
      </w:r>
    </w:p>
    <w:p>
      <w:pPr>
        <w:spacing w:after="0"/>
        <w:ind w:left="0"/>
        <w:jc w:val="both"/>
      </w:pPr>
      <w:r>
        <w:rPr>
          <w:rFonts w:ascii="Times New Roman"/>
          <w:b w:val="false"/>
          <w:i w:val="false"/>
          <w:color w:val="000000"/>
          <w:sz w:val="28"/>
        </w:rPr>
        <w:t>
      Шоттың дебеті бойынша айналысқа шығарылған облигациялардың номиналдық құнын олар өтелген кезде есептен шығару жазылады.</w:t>
      </w:r>
    </w:p>
    <w:bookmarkStart w:name="z370" w:id="260"/>
    <w:p>
      <w:pPr>
        <w:spacing w:after="0"/>
        <w:ind w:left="0"/>
        <w:jc w:val="both"/>
      </w:pPr>
      <w:r>
        <w:rPr>
          <w:rFonts w:ascii="Times New Roman"/>
          <w:b w:val="false"/>
          <w:i w:val="false"/>
          <w:color w:val="000000"/>
          <w:sz w:val="28"/>
        </w:rPr>
        <w:t>
      2303. Айналысқа шығарылған басқа да бағалы қағаздар (пассив).</w:t>
      </w:r>
    </w:p>
    <w:bookmarkEnd w:id="260"/>
    <w:p>
      <w:pPr>
        <w:spacing w:after="0"/>
        <w:ind w:left="0"/>
        <w:jc w:val="both"/>
      </w:pPr>
      <w:r>
        <w:rPr>
          <w:rFonts w:ascii="Times New Roman"/>
          <w:b w:val="false"/>
          <w:i w:val="false"/>
          <w:color w:val="000000"/>
          <w:sz w:val="28"/>
        </w:rPr>
        <w:t>
      Шоттың мақсаты: Айналысқа шығарылған басқа да бағалы қағаздардың номиналдық құнын есепке алу.</w:t>
      </w:r>
    </w:p>
    <w:p>
      <w:pPr>
        <w:spacing w:after="0"/>
        <w:ind w:left="0"/>
        <w:jc w:val="both"/>
      </w:pPr>
      <w:r>
        <w:rPr>
          <w:rFonts w:ascii="Times New Roman"/>
          <w:b w:val="false"/>
          <w:i w:val="false"/>
          <w:color w:val="000000"/>
          <w:sz w:val="28"/>
        </w:rPr>
        <w:t>
      Шоттың кредиті бойынша айналысқа шығарылған басқа да бағалы қағаздардың номиналдық құны жазылады.</w:t>
      </w:r>
    </w:p>
    <w:p>
      <w:pPr>
        <w:spacing w:after="0"/>
        <w:ind w:left="0"/>
        <w:jc w:val="both"/>
      </w:pPr>
      <w:r>
        <w:rPr>
          <w:rFonts w:ascii="Times New Roman"/>
          <w:b w:val="false"/>
          <w:i w:val="false"/>
          <w:color w:val="000000"/>
          <w:sz w:val="28"/>
        </w:rPr>
        <w:t>
      Шоттың дебеті бойынша айналысқа шығарылған басқа да бағалы қағаздардың номиналдық құнын олар өтелген кезде есептен шығару жазылады.</w:t>
      </w:r>
    </w:p>
    <w:bookmarkStart w:name="z371" w:id="261"/>
    <w:p>
      <w:pPr>
        <w:spacing w:after="0"/>
        <w:ind w:left="0"/>
        <w:jc w:val="both"/>
      </w:pPr>
      <w:r>
        <w:rPr>
          <w:rFonts w:ascii="Times New Roman"/>
          <w:b w:val="false"/>
          <w:i w:val="false"/>
          <w:color w:val="000000"/>
          <w:sz w:val="28"/>
        </w:rPr>
        <w:t>
      2304. Айналысқа шығарылған бағалы қағаздар бойынша сыйлықақы (пассив).</w:t>
      </w:r>
    </w:p>
    <w:bookmarkEnd w:id="261"/>
    <w:p>
      <w:pPr>
        <w:spacing w:after="0"/>
        <w:ind w:left="0"/>
        <w:jc w:val="both"/>
      </w:pPr>
      <w:r>
        <w:rPr>
          <w:rFonts w:ascii="Times New Roman"/>
          <w:b w:val="false"/>
          <w:i w:val="false"/>
          <w:color w:val="000000"/>
          <w:sz w:val="28"/>
        </w:rPr>
        <w:t>
      Шоттың мақсаты: Айналысқа шығарылған бағалы қағаздарды орналастыру құнының олардың номиналдық құнынан асып кетуі түріндегі сыйлықақы сомасын, модификациялау кезінде бағалы қағаздардың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асып кетуі түріндегі сыйлықақы сомасы, модификациялау кезінде бағалы қағаздардың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bookmarkStart w:name="z372" w:id="262"/>
    <w:p>
      <w:pPr>
        <w:spacing w:after="0"/>
        <w:ind w:left="0"/>
        <w:jc w:val="both"/>
      </w:pPr>
      <w:r>
        <w:rPr>
          <w:rFonts w:ascii="Times New Roman"/>
          <w:b w:val="false"/>
          <w:i w:val="false"/>
          <w:color w:val="000000"/>
          <w:sz w:val="28"/>
        </w:rPr>
        <w:t>
      2305. Айналысқа шығарылған бағалы қағаздар бойынша дисконт (қарсы пассив).</w:t>
      </w:r>
    </w:p>
    <w:bookmarkEnd w:id="262"/>
    <w:p>
      <w:pPr>
        <w:spacing w:after="0"/>
        <w:ind w:left="0"/>
        <w:jc w:val="both"/>
      </w:pPr>
      <w:r>
        <w:rPr>
          <w:rFonts w:ascii="Times New Roman"/>
          <w:b w:val="false"/>
          <w:i w:val="false"/>
          <w:color w:val="000000"/>
          <w:sz w:val="28"/>
        </w:rPr>
        <w:t>
      Шоттың мақсаты: Айналысқа шығарылған бағалы қағаздардың номиналдық құнының оларды орналастыру құнынан асып кетуі түріндегі дисконт сомасын, модификациялау кезінде бағалы қағаздардың баланстық құнын түзету сомасын, нарықтық емес пайыз мөлшерлемесі бойынша бағалы қағаздарды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 орналастыру құнынан асып кетуі түріндегі дисконт сомасы, модификациялау кезінде бағалы қағаздардың баланстық құнын түзету сомасы, нарықтық емес пайыз мөлшерлемесі бойынша бағалы қағаздарды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қағаздардың дисконт амортизациясының сомасы және (немесе) есептен шығару жазылады.</w:t>
      </w:r>
    </w:p>
    <w:bookmarkStart w:name="z373" w:id="263"/>
    <w:p>
      <w:pPr>
        <w:spacing w:after="0"/>
        <w:ind w:left="0"/>
        <w:jc w:val="both"/>
      </w:pPr>
      <w:r>
        <w:rPr>
          <w:rFonts w:ascii="Times New Roman"/>
          <w:b w:val="false"/>
          <w:i w:val="false"/>
          <w:color w:val="000000"/>
          <w:sz w:val="28"/>
        </w:rPr>
        <w:t xml:space="preserve">
      2306. Сатып алынған бағалы қағаздар (контрпассив). </w:t>
      </w:r>
    </w:p>
    <w:bookmarkEnd w:id="263"/>
    <w:p>
      <w:pPr>
        <w:spacing w:after="0"/>
        <w:ind w:left="0"/>
        <w:jc w:val="both"/>
      </w:pPr>
      <w:r>
        <w:rPr>
          <w:rFonts w:ascii="Times New Roman"/>
          <w:b w:val="false"/>
          <w:i w:val="false"/>
          <w:color w:val="000000"/>
          <w:sz w:val="28"/>
        </w:rPr>
        <w:t>
      Шоттың мақсаты: Ұстаушылардан сатып алынған бағалы қағаздардың номиналды құнын есепке алу.</w:t>
      </w:r>
    </w:p>
    <w:p>
      <w:pPr>
        <w:spacing w:after="0"/>
        <w:ind w:left="0"/>
        <w:jc w:val="both"/>
      </w:pPr>
      <w:r>
        <w:rPr>
          <w:rFonts w:ascii="Times New Roman"/>
          <w:b w:val="false"/>
          <w:i w:val="false"/>
          <w:color w:val="000000"/>
          <w:sz w:val="28"/>
        </w:rPr>
        <w:t>
      Шоттың дебеті бойынша ұстаушылардан сатып алынған бағалы қағаздардың номиналды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 басқа ұстаушыларға сатқан не оларды жойған кезде олардың номиналды құнын есептен шығару жазылады.</w:t>
      </w:r>
    </w:p>
    <w:bookmarkStart w:name="z374" w:id="264"/>
    <w:p>
      <w:pPr>
        <w:spacing w:after="0"/>
        <w:ind w:left="0"/>
        <w:jc w:val="both"/>
      </w:pPr>
      <w:r>
        <w:rPr>
          <w:rFonts w:ascii="Times New Roman"/>
          <w:b w:val="false"/>
          <w:i w:val="false"/>
          <w:color w:val="000000"/>
          <w:sz w:val="28"/>
        </w:rPr>
        <w:t>
      2401. Өтеу мерзімі бес жылдан аз, реттелген борыш (пассив).</w:t>
      </w:r>
    </w:p>
    <w:bookmarkEnd w:id="264"/>
    <w:p>
      <w:pPr>
        <w:spacing w:after="0"/>
        <w:ind w:left="0"/>
        <w:jc w:val="both"/>
      </w:pPr>
      <w:r>
        <w:rPr>
          <w:rFonts w:ascii="Times New Roman"/>
          <w:b w:val="false"/>
          <w:i w:val="false"/>
          <w:color w:val="000000"/>
          <w:sz w:val="28"/>
        </w:rPr>
        <w:t>
      Шоттың мақсаты: Өтеу мерзімі бес жылдан аз, реттелген борыштың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борыштың сомалары жазылады.</w:t>
      </w:r>
    </w:p>
    <w:p>
      <w:pPr>
        <w:spacing w:after="0"/>
        <w:ind w:left="0"/>
        <w:jc w:val="both"/>
      </w:pPr>
      <w:r>
        <w:rPr>
          <w:rFonts w:ascii="Times New Roman"/>
          <w:b w:val="false"/>
          <w:i w:val="false"/>
          <w:color w:val="000000"/>
          <w:sz w:val="28"/>
        </w:rPr>
        <w:t>
      Шоттың дебеті бойынша реттелген борыштың сомаларын олар өтелген кезде есептен шығару жазылады.</w:t>
      </w:r>
    </w:p>
    <w:bookmarkStart w:name="z375" w:id="265"/>
    <w:p>
      <w:pPr>
        <w:spacing w:after="0"/>
        <w:ind w:left="0"/>
        <w:jc w:val="both"/>
      </w:pPr>
      <w:r>
        <w:rPr>
          <w:rFonts w:ascii="Times New Roman"/>
          <w:b w:val="false"/>
          <w:i w:val="false"/>
          <w:color w:val="000000"/>
          <w:sz w:val="28"/>
        </w:rPr>
        <w:t>
      2402. Өтеу мерзімі бес жылдан астам, реттелген борыш (пассив).</w:t>
      </w:r>
    </w:p>
    <w:bookmarkEnd w:id="265"/>
    <w:p>
      <w:pPr>
        <w:spacing w:after="0"/>
        <w:ind w:left="0"/>
        <w:jc w:val="both"/>
      </w:pPr>
      <w:r>
        <w:rPr>
          <w:rFonts w:ascii="Times New Roman"/>
          <w:b w:val="false"/>
          <w:i w:val="false"/>
          <w:color w:val="000000"/>
          <w:sz w:val="28"/>
        </w:rPr>
        <w:t>
      Шоттың мақсаты: Өтеу мерзімі бес жылдан астам реттелген борыштың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 сомалары жазылады.</w:t>
      </w:r>
    </w:p>
    <w:p>
      <w:pPr>
        <w:spacing w:after="0"/>
        <w:ind w:left="0"/>
        <w:jc w:val="both"/>
      </w:pPr>
      <w:r>
        <w:rPr>
          <w:rFonts w:ascii="Times New Roman"/>
          <w:b w:val="false"/>
          <w:i w:val="false"/>
          <w:color w:val="000000"/>
          <w:sz w:val="28"/>
        </w:rPr>
        <w:t>
      Шоттың дебеті бойынша реттелген борыштың сомаларын олар өтелген кезде есептен шығару жазылады.</w:t>
      </w:r>
    </w:p>
    <w:bookmarkStart w:name="z376" w:id="266"/>
    <w:p>
      <w:pPr>
        <w:spacing w:after="0"/>
        <w:ind w:left="0"/>
        <w:jc w:val="both"/>
      </w:pPr>
      <w:r>
        <w:rPr>
          <w:rFonts w:ascii="Times New Roman"/>
          <w:b w:val="false"/>
          <w:i w:val="false"/>
          <w:color w:val="000000"/>
          <w:sz w:val="28"/>
        </w:rPr>
        <w:t>
      2403. Айналысқа шығарылған, реттелген облигациялар бойынша сыйлықақы (пассив).</w:t>
      </w:r>
    </w:p>
    <w:bookmarkEnd w:id="266"/>
    <w:p>
      <w:pPr>
        <w:spacing w:after="0"/>
        <w:ind w:left="0"/>
        <w:jc w:val="both"/>
      </w:pPr>
      <w:r>
        <w:rPr>
          <w:rFonts w:ascii="Times New Roman"/>
          <w:b w:val="false"/>
          <w:i w:val="false"/>
          <w:color w:val="000000"/>
          <w:sz w:val="28"/>
        </w:rPr>
        <w:t>
      Шоттың мақсаты: Айналысқа шығарылған реттелген облигацияларды орналастыру құнының олардың номиналдық құнынан асып кетуі түріндегі сыйлықақы сомасын, модификациялау кезінде реттелген облигациялардың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 орналастыру құнының олардың номиналдық құнынан асып кетуі түріндегі дисконт сомасы, модификациялау кезінде реттелген облигациялардың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сыйлықақы амортизациясының сомасы және (немесе) есептен шығару жазылады.</w:t>
      </w:r>
    </w:p>
    <w:bookmarkStart w:name="z377" w:id="267"/>
    <w:p>
      <w:pPr>
        <w:spacing w:after="0"/>
        <w:ind w:left="0"/>
        <w:jc w:val="both"/>
      </w:pPr>
      <w:r>
        <w:rPr>
          <w:rFonts w:ascii="Times New Roman"/>
          <w:b w:val="false"/>
          <w:i w:val="false"/>
          <w:color w:val="000000"/>
          <w:sz w:val="28"/>
        </w:rPr>
        <w:t>
      2404. Айналысқа шығарылған, реттелген облигациялар бойынша дисконт (қарсы пассив).</w:t>
      </w:r>
    </w:p>
    <w:bookmarkEnd w:id="267"/>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құнының оларды орналастыру құнынан асып кетуі түріндегі дисконт сомасын, модификациялау кезінде реттелген облигациялардың баланстық құнын түзету сомасын, нарықтық емес пайыз мөлшерлемесі бойынша реттелген облигацияларды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номиналдық құнының оларды орналастыру құнынан асып кетуі түріндегі дисконт сомасы, модификациялау кезінде реттелген облигациялардың баланстық құнын түзету сомасы, реттелген облигацияларды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облигациялардың дисконт амортизациясының сомасы және (немесе) есептен шығару жазылады.</w:t>
      </w:r>
    </w:p>
    <w:bookmarkStart w:name="z378" w:id="268"/>
    <w:p>
      <w:pPr>
        <w:spacing w:after="0"/>
        <w:ind w:left="0"/>
        <w:jc w:val="both"/>
      </w:pPr>
      <w:r>
        <w:rPr>
          <w:rFonts w:ascii="Times New Roman"/>
          <w:b w:val="false"/>
          <w:i w:val="false"/>
          <w:color w:val="000000"/>
          <w:sz w:val="28"/>
        </w:rPr>
        <w:t>
      2405. Сатып алынған реттелген облигациялар (қарсы пассив).</w:t>
      </w:r>
    </w:p>
    <w:bookmarkEnd w:id="268"/>
    <w:p>
      <w:pPr>
        <w:spacing w:after="0"/>
        <w:ind w:left="0"/>
        <w:jc w:val="both"/>
      </w:pPr>
      <w:r>
        <w:rPr>
          <w:rFonts w:ascii="Times New Roman"/>
          <w:b w:val="false"/>
          <w:i w:val="false"/>
          <w:color w:val="000000"/>
          <w:sz w:val="28"/>
        </w:rPr>
        <w:t>
      Шоттың мақсаты: Оларды ұстаушылардан сатып алынған айналысқа шығарылған реттелген облигациялардың номиналдық құнын есепке алу.</w:t>
      </w:r>
    </w:p>
    <w:p>
      <w:pPr>
        <w:spacing w:after="0"/>
        <w:ind w:left="0"/>
        <w:jc w:val="both"/>
      </w:pPr>
      <w:r>
        <w:rPr>
          <w:rFonts w:ascii="Times New Roman"/>
          <w:b w:val="false"/>
          <w:i w:val="false"/>
          <w:color w:val="000000"/>
          <w:sz w:val="28"/>
        </w:rPr>
        <w:t>
      Шоттың дебеті бойынша оларды ұстаушылардан сатып алынған айналысқа шығарылған реттелген облигациялардың номиналдық құны жазылады.</w:t>
      </w:r>
    </w:p>
    <w:p>
      <w:pPr>
        <w:spacing w:after="0"/>
        <w:ind w:left="0"/>
        <w:jc w:val="both"/>
      </w:pPr>
      <w:r>
        <w:rPr>
          <w:rFonts w:ascii="Times New Roman"/>
          <w:b w:val="false"/>
          <w:i w:val="false"/>
          <w:color w:val="000000"/>
          <w:sz w:val="28"/>
        </w:rPr>
        <w:t>
      Шоттың кредиті бойынша олар басқа ұстаушыларға сатқан не олардың күші жойылған кезде сатып алынған реттелген облигациялардың номиналдық құнын есептен шығару жазылады.</w:t>
      </w:r>
    </w:p>
    <w:bookmarkStart w:name="z379" w:id="269"/>
    <w:p>
      <w:pPr>
        <w:spacing w:after="0"/>
        <w:ind w:left="0"/>
        <w:jc w:val="both"/>
      </w:pPr>
      <w:r>
        <w:rPr>
          <w:rFonts w:ascii="Times New Roman"/>
          <w:b w:val="false"/>
          <w:i w:val="false"/>
          <w:color w:val="000000"/>
          <w:sz w:val="28"/>
        </w:rPr>
        <w:t>
      2406. Реттелген облигациялар (пассив).</w:t>
      </w:r>
    </w:p>
    <w:bookmarkEnd w:id="269"/>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облигациялардың номиналдық құны жазылады.</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номиналдық құнын олар өтелген кезде есептен шығару жазылады.</w:t>
      </w:r>
    </w:p>
    <w:p>
      <w:pPr>
        <w:spacing w:after="0"/>
        <w:ind w:left="0"/>
        <w:jc w:val="both"/>
      </w:pPr>
      <w:r>
        <w:rPr>
          <w:rFonts w:ascii="Times New Roman"/>
          <w:b w:val="false"/>
          <w:i w:val="false"/>
          <w:color w:val="000000"/>
          <w:sz w:val="28"/>
        </w:rPr>
        <w:t>
      2407. Реттелген борыш бойынша сыйлықақы (пассив).</w:t>
      </w:r>
    </w:p>
    <w:p>
      <w:pPr>
        <w:spacing w:after="0"/>
        <w:ind w:left="0"/>
        <w:jc w:val="both"/>
      </w:pPr>
      <w:r>
        <w:rPr>
          <w:rFonts w:ascii="Times New Roman"/>
          <w:b w:val="false"/>
          <w:i w:val="false"/>
          <w:color w:val="000000"/>
          <w:sz w:val="28"/>
        </w:rPr>
        <w:t>
      Шоттың мақсаты: Нақты алынған реттелген борыш сомаcының (мәміле бойынша шығындарды есепке алғанда) борышты өтеу сомасынан асып кетуі түріндегі сыйлықақы сомасын, модификациялау кезінде реттелген борыштың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нақты алынған реттелген борыш сомаcының (мәміле бойынша шығындарды есепке алғанда) борышты өтеу сомасынан асып кетуі түріндегі сыйлықақы сомасы, модификациялау кезінде реттелген борыштың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реттелген борыш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2408. Реттелген борыш бойынша дисконт (қарсы пассив).</w:t>
      </w:r>
    </w:p>
    <w:p>
      <w:pPr>
        <w:spacing w:after="0"/>
        <w:ind w:left="0"/>
        <w:jc w:val="both"/>
      </w:pPr>
      <w:r>
        <w:rPr>
          <w:rFonts w:ascii="Times New Roman"/>
          <w:b w:val="false"/>
          <w:i w:val="false"/>
          <w:color w:val="000000"/>
          <w:sz w:val="28"/>
        </w:rPr>
        <w:t>
      Шоттың мақсаты: Нақты алынған реттелген борыш сомасынан (мәміле бойынша шығындарды есепке алғанда) борышты өтеу сомаcының асып кетуі түріндегі дисконт сомасын, модификациялау кезінде реттелген борыштың баланстық құнын түзету сомасын, реттелген борышты нарықтық емес пайыз мөлшерлемесі бойынша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нақты алынған реттелген борыш сомасынан (мәміле бойынша шығындарды есепке алғанда) борышты өтеу сомаcының асып кетуі түріндегі дисконт сомасы, модификациялау кезінде реттелген борыштың баланстық құнын түзету сомасы, реттелген борышты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реттелген борыш бойынша дисконт амортизациясының сомасы және (немесе) есептен шығару жазылады.</w:t>
      </w:r>
    </w:p>
    <w:bookmarkStart w:name="z380" w:id="270"/>
    <w:p>
      <w:pPr>
        <w:spacing w:after="0"/>
        <w:ind w:left="0"/>
        <w:jc w:val="both"/>
      </w:pPr>
      <w:r>
        <w:rPr>
          <w:rFonts w:ascii="Times New Roman"/>
          <w:b w:val="false"/>
          <w:i w:val="false"/>
          <w:color w:val="000000"/>
          <w:sz w:val="28"/>
        </w:rPr>
        <w:t>
      2451. Мерзімсіз қаржы құралдары (пассив).</w:t>
      </w:r>
    </w:p>
    <w:bookmarkEnd w:id="270"/>
    <w:p>
      <w:pPr>
        <w:spacing w:after="0"/>
        <w:ind w:left="0"/>
        <w:jc w:val="both"/>
      </w:pPr>
      <w:r>
        <w:rPr>
          <w:rFonts w:ascii="Times New Roman"/>
          <w:b w:val="false"/>
          <w:i w:val="false"/>
          <w:color w:val="000000"/>
          <w:sz w:val="28"/>
        </w:rPr>
        <w:t>
      Шоттың мақсаты: Орналастырылған және (немесе) сатып алынған мерзімсіз қаржы құралдарының құнын есепке алу.</w:t>
      </w:r>
    </w:p>
    <w:p>
      <w:pPr>
        <w:spacing w:after="0"/>
        <w:ind w:left="0"/>
        <w:jc w:val="both"/>
      </w:pPr>
      <w:r>
        <w:rPr>
          <w:rFonts w:ascii="Times New Roman"/>
          <w:b w:val="false"/>
          <w:i w:val="false"/>
          <w:color w:val="000000"/>
          <w:sz w:val="28"/>
        </w:rPr>
        <w:t>
      Шоттың кредиті бойынша мерзімсіз қаржы құралдарының құны, сондай-ақ сатып алынған мерзімсіз қаржы құралдарын оларды сату кезінде есептен шығару жазылады.</w:t>
      </w:r>
    </w:p>
    <w:p>
      <w:pPr>
        <w:spacing w:after="0"/>
        <w:ind w:left="0"/>
        <w:jc w:val="both"/>
      </w:pPr>
      <w:r>
        <w:rPr>
          <w:rFonts w:ascii="Times New Roman"/>
          <w:b w:val="false"/>
          <w:i w:val="false"/>
          <w:color w:val="000000"/>
          <w:sz w:val="28"/>
        </w:rPr>
        <w:t>
      Шоттың дебеті бойынша мерзімсіз қаржы құралдарының оларға ақы төленген кездегі құны, сондай-ақ мерзімсіз қаржы құралдарын ұстаушылардан сатып алынған немесе жойылған құны жазылады.</w:t>
      </w:r>
    </w:p>
    <w:bookmarkStart w:name="z381" w:id="271"/>
    <w:p>
      <w:pPr>
        <w:spacing w:after="0"/>
        <w:ind w:left="0"/>
        <w:jc w:val="both"/>
      </w:pPr>
      <w:r>
        <w:rPr>
          <w:rFonts w:ascii="Times New Roman"/>
          <w:b w:val="false"/>
          <w:i w:val="false"/>
          <w:color w:val="000000"/>
          <w:sz w:val="28"/>
        </w:rPr>
        <w:t>
      2551. Басқа банктермен есеп айырысулар (пассив).</w:t>
      </w:r>
    </w:p>
    <w:bookmarkEnd w:id="271"/>
    <w:p>
      <w:pPr>
        <w:spacing w:after="0"/>
        <w:ind w:left="0"/>
        <w:jc w:val="both"/>
      </w:pPr>
      <w:r>
        <w:rPr>
          <w:rFonts w:ascii="Times New Roman"/>
          <w:b w:val="false"/>
          <w:i w:val="false"/>
          <w:color w:val="000000"/>
          <w:sz w:val="28"/>
        </w:rPr>
        <w:t>
      Шоттың мақсаты: Банк және корреспондент банктер арасындағы клиринг кезінде қарсы сомаларды есепке алу.</w:t>
      </w:r>
    </w:p>
    <w:p>
      <w:pPr>
        <w:spacing w:after="0"/>
        <w:ind w:left="0"/>
        <w:jc w:val="both"/>
      </w:pPr>
      <w:r>
        <w:rPr>
          <w:rFonts w:ascii="Times New Roman"/>
          <w:b w:val="false"/>
          <w:i w:val="false"/>
          <w:color w:val="000000"/>
          <w:sz w:val="28"/>
        </w:rPr>
        <w:t>
      Шоттың кредиті бойынша корреспондент банк ақы төлеу үшін қабылдаған төлем құжаттарының сомалары № 1552 баланстық шотпен байланыстыра отырып, сондай-ақ корреспондент банктің пайдасына түскен ақша сомалары жазылады.</w:t>
      </w:r>
    </w:p>
    <w:p>
      <w:pPr>
        <w:spacing w:after="0"/>
        <w:ind w:left="0"/>
        <w:jc w:val="both"/>
      </w:pPr>
      <w:r>
        <w:rPr>
          <w:rFonts w:ascii="Times New Roman"/>
          <w:b w:val="false"/>
          <w:i w:val="false"/>
          <w:color w:val="000000"/>
          <w:sz w:val="28"/>
        </w:rPr>
        <w:t>
      Шоттың дебеті бойынша сомалар оларды № 1551 баланстық шотпен сальдолау кезінде және ақша қалдығы банктің корреспонденттік шотынан есептен шығару жазылады.</w:t>
      </w:r>
    </w:p>
    <w:bookmarkStart w:name="z382" w:id="272"/>
    <w:p>
      <w:pPr>
        <w:spacing w:after="0"/>
        <w:ind w:left="0"/>
        <w:jc w:val="both"/>
      </w:pPr>
      <w:r>
        <w:rPr>
          <w:rFonts w:ascii="Times New Roman"/>
          <w:b w:val="false"/>
          <w:i w:val="false"/>
          <w:color w:val="000000"/>
          <w:sz w:val="28"/>
        </w:rPr>
        <w:t>
      2552. Клиенттермен есеп айырысулар (пассив).</w:t>
      </w:r>
    </w:p>
    <w:bookmarkEnd w:id="272"/>
    <w:p>
      <w:pPr>
        <w:spacing w:after="0"/>
        <w:ind w:left="0"/>
        <w:jc w:val="both"/>
      </w:pPr>
      <w:r>
        <w:rPr>
          <w:rFonts w:ascii="Times New Roman"/>
          <w:b w:val="false"/>
          <w:i w:val="false"/>
          <w:color w:val="000000"/>
          <w:sz w:val="28"/>
        </w:rPr>
        <w:t>
      Шоттың мақсаты: Клиенттер арасындағы клиринг кезіндегі қарсы сомаларды есепке алу.</w:t>
      </w:r>
    </w:p>
    <w:p>
      <w:pPr>
        <w:spacing w:after="0"/>
        <w:ind w:left="0"/>
        <w:jc w:val="both"/>
      </w:pPr>
      <w:r>
        <w:rPr>
          <w:rFonts w:ascii="Times New Roman"/>
          <w:b w:val="false"/>
          <w:i w:val="false"/>
          <w:color w:val="000000"/>
          <w:sz w:val="28"/>
        </w:rPr>
        <w:t>
      Шоттың кредиті бойынша клирингті жүзеге асыру үшін клиенттің банктік шотынан есептен шығарылған сомалар, сондай-ақ басқа клиенттермен акцепт үшін клиенттен түскен төлем құжаттарының сомалары жазылады.</w:t>
      </w:r>
    </w:p>
    <w:p>
      <w:pPr>
        <w:spacing w:after="0"/>
        <w:ind w:left="0"/>
        <w:jc w:val="both"/>
      </w:pPr>
      <w:r>
        <w:rPr>
          <w:rFonts w:ascii="Times New Roman"/>
          <w:b w:val="false"/>
          <w:i w:val="false"/>
          <w:color w:val="000000"/>
          <w:sz w:val="28"/>
        </w:rPr>
        <w:t>
      Шоттың дебеті бойынша клиенттің төлеуге қабылданбаған төлем құжаттарының сомалары, оларды № 1552 баланстық шотпен сальдолау кезінде жазылады.</w:t>
      </w:r>
    </w:p>
    <w:bookmarkStart w:name="z383" w:id="273"/>
    <w:p>
      <w:pPr>
        <w:spacing w:after="0"/>
        <w:ind w:left="0"/>
        <w:jc w:val="both"/>
      </w:pPr>
      <w:r>
        <w:rPr>
          <w:rFonts w:ascii="Times New Roman"/>
          <w:b w:val="false"/>
          <w:i w:val="false"/>
          <w:color w:val="000000"/>
          <w:sz w:val="28"/>
        </w:rPr>
        <w:t>
      2701. Корреспондентік шоттар бойынша есептелген шығыстар (пассив).</w:t>
      </w:r>
    </w:p>
    <w:bookmarkEnd w:id="273"/>
    <w:p>
      <w:pPr>
        <w:spacing w:after="0"/>
        <w:ind w:left="0"/>
        <w:jc w:val="both"/>
      </w:pPr>
      <w:r>
        <w:rPr>
          <w:rFonts w:ascii="Times New Roman"/>
          <w:b w:val="false"/>
          <w:i w:val="false"/>
          <w:color w:val="000000"/>
          <w:sz w:val="28"/>
        </w:rPr>
        <w:t>
      Шоттың мақсаты: Корреспондентік шоттар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корреспонденттік шоттар бойынша есептелген шығыстар сомалары жазылады.</w:t>
      </w:r>
    </w:p>
    <w:p>
      <w:pPr>
        <w:spacing w:after="0"/>
        <w:ind w:left="0"/>
        <w:jc w:val="both"/>
      </w:pPr>
      <w:r>
        <w:rPr>
          <w:rFonts w:ascii="Times New Roman"/>
          <w:b w:val="false"/>
          <w:i w:val="false"/>
          <w:color w:val="000000"/>
          <w:sz w:val="28"/>
        </w:rPr>
        <w:t>
      Шоттың дебеті бойынша ақы төлеу кезінде корреспонденттік шоттар бойынша есептелген шығыстар сомаларын есептен шығару жазылады.</w:t>
      </w:r>
    </w:p>
    <w:bookmarkStart w:name="z384" w:id="274"/>
    <w:p>
      <w:pPr>
        <w:spacing w:after="0"/>
        <w:ind w:left="0"/>
        <w:jc w:val="both"/>
      </w:pPr>
      <w:r>
        <w:rPr>
          <w:rFonts w:ascii="Times New Roman"/>
          <w:b w:val="false"/>
          <w:i w:val="false"/>
          <w:color w:val="000000"/>
          <w:sz w:val="28"/>
        </w:rPr>
        <w:t>
      2702. Басқа банктердің талап етілмелі салымдары бойынша есептелген шығыстар (пассив).</w:t>
      </w:r>
    </w:p>
    <w:bookmarkEnd w:id="274"/>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талап етілмелі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талап етілмелі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талап етілмелі салымдар бойынша есептелген шығыстардың сомаларын есептен шығару жазылады.</w:t>
      </w:r>
    </w:p>
    <w:bookmarkStart w:name="z385" w:id="275"/>
    <w:p>
      <w:pPr>
        <w:spacing w:after="0"/>
        <w:ind w:left="0"/>
        <w:jc w:val="both"/>
      </w:pPr>
      <w:r>
        <w:rPr>
          <w:rFonts w:ascii="Times New Roman"/>
          <w:b w:val="false"/>
          <w:i w:val="false"/>
          <w:color w:val="000000"/>
          <w:sz w:val="28"/>
        </w:rPr>
        <w:t>
      2703.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(пассив).</w:t>
      </w:r>
    </w:p>
    <w:bookmarkEnd w:id="27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есептелген шығыстардың сомаларын, олар өтелген кезде есептен шығару жазылады.</w:t>
      </w:r>
    </w:p>
    <w:bookmarkStart w:name="z386" w:id="276"/>
    <w:p>
      <w:pPr>
        <w:spacing w:after="0"/>
        <w:ind w:left="0"/>
        <w:jc w:val="both"/>
      </w:pPr>
      <w:r>
        <w:rPr>
          <w:rFonts w:ascii="Times New Roman"/>
          <w:b w:val="false"/>
          <w:i w:val="false"/>
          <w:color w:val="000000"/>
          <w:sz w:val="28"/>
        </w:rPr>
        <w:t>
      2704. Халықаралық қаржы ұйымдарынан алынған заемдар бойынша есептелген шығыстар (пассив).</w:t>
      </w:r>
    </w:p>
    <w:bookmarkEnd w:id="276"/>
    <w:p>
      <w:pPr>
        <w:spacing w:after="0"/>
        <w:ind w:left="0"/>
        <w:jc w:val="both"/>
      </w:pPr>
      <w:r>
        <w:rPr>
          <w:rFonts w:ascii="Times New Roman"/>
          <w:b w:val="false"/>
          <w:i w:val="false"/>
          <w:color w:val="000000"/>
          <w:sz w:val="28"/>
        </w:rPr>
        <w:t>
      Шоттың мақсаты: Халықаралық қаржы ұйымдарынан алынған заемдар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есептелген шығыстардың сомаларын олар өтелген кезде есептен шығару жазылады.</w:t>
      </w:r>
    </w:p>
    <w:bookmarkStart w:name="z387" w:id="277"/>
    <w:p>
      <w:pPr>
        <w:spacing w:after="0"/>
        <w:ind w:left="0"/>
        <w:jc w:val="both"/>
      </w:pPr>
      <w:r>
        <w:rPr>
          <w:rFonts w:ascii="Times New Roman"/>
          <w:b w:val="false"/>
          <w:i w:val="false"/>
          <w:color w:val="000000"/>
          <w:sz w:val="28"/>
        </w:rPr>
        <w:t>
      2705. Басқа банктерден алынған заемдар мен қаржы лизингі бойынша есептелген шығыстар (пассив).</w:t>
      </w:r>
    </w:p>
    <w:bookmarkEnd w:id="277"/>
    <w:p>
      <w:pPr>
        <w:spacing w:after="0"/>
        <w:ind w:left="0"/>
        <w:jc w:val="both"/>
      </w:pPr>
      <w:r>
        <w:rPr>
          <w:rFonts w:ascii="Times New Roman"/>
          <w:b w:val="false"/>
          <w:i w:val="false"/>
          <w:color w:val="000000"/>
          <w:sz w:val="28"/>
        </w:rPr>
        <w:t>
      Шоттың мақсаты: Басқа банктерден алынған заемдар мен қаржы лизингі бойынша осы кезеңге қатысты,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алынған заемдар мен қаржы лизингі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есептелген шығыстардың сомаларын, олар өтелген кезде есептен шығару жазылады.</w:t>
      </w:r>
    </w:p>
    <w:bookmarkStart w:name="z388" w:id="278"/>
    <w:p>
      <w:pPr>
        <w:spacing w:after="0"/>
        <w:ind w:left="0"/>
        <w:jc w:val="both"/>
      </w:pPr>
      <w:r>
        <w:rPr>
          <w:rFonts w:ascii="Times New Roman"/>
          <w:b w:val="false"/>
          <w:i w:val="false"/>
          <w:color w:val="000000"/>
          <w:sz w:val="28"/>
        </w:rPr>
        <w:t>
      2706. Банк операцияларының жекелеген түрлерін жүзеге асыратын ұйымдардан алынған заемдар мен қаржы лизингі бойынша есептелген шығыстар (пассив).</w:t>
      </w:r>
    </w:p>
    <w:bookmarkEnd w:id="27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заемдар мен қаржы лизингі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есептелген шығыстардың сомаларын, олар өтелген кезде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2707. Алып тасталды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90" w:id="279"/>
    <w:p>
      <w:pPr>
        <w:spacing w:after="0"/>
        <w:ind w:left="0"/>
        <w:jc w:val="both"/>
      </w:pPr>
      <w:r>
        <w:rPr>
          <w:rFonts w:ascii="Times New Roman"/>
          <w:b w:val="false"/>
          <w:i w:val="false"/>
          <w:color w:val="000000"/>
          <w:sz w:val="28"/>
        </w:rPr>
        <w:t>
      2708. Басқа банктердің тазартылған қымбат металдардағы металл шоттары бойынша есептелген шығыстар (пассив).</w:t>
      </w:r>
    </w:p>
    <w:bookmarkEnd w:id="279"/>
    <w:p>
      <w:pPr>
        <w:spacing w:after="0"/>
        <w:ind w:left="0"/>
        <w:jc w:val="both"/>
      </w:pPr>
      <w:r>
        <w:rPr>
          <w:rFonts w:ascii="Times New Roman"/>
          <w:b w:val="false"/>
          <w:i w:val="false"/>
          <w:color w:val="000000"/>
          <w:sz w:val="28"/>
        </w:rPr>
        <w:t>
      Шоттың мақсаты: Басқа банктердің тазартылған қымбат металдардағы металл шоттары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басқа банктің тазартылған қымбат металдардағы металл шоттары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банктің тазартылған қымбат металдардағы металл шоттары бойынша есептелген шығыстар металл қайтарылған кезде есептен шығару жазылады.</w:t>
      </w:r>
    </w:p>
    <w:bookmarkStart w:name="z1065" w:id="280"/>
    <w:p>
      <w:pPr>
        <w:spacing w:after="0"/>
        <w:ind w:left="0"/>
        <w:jc w:val="both"/>
      </w:pPr>
      <w:r>
        <w:rPr>
          <w:rFonts w:ascii="Times New Roman"/>
          <w:b w:val="false"/>
          <w:i w:val="false"/>
          <w:color w:val="000000"/>
          <w:sz w:val="28"/>
        </w:rPr>
        <w:t xml:space="preserve">
      2709. Басқа банктердің жинақ салымдары бойынша есептелген шығыстар (пассив). </w:t>
      </w:r>
    </w:p>
    <w:bookmarkEnd w:id="280"/>
    <w:p>
      <w:pPr>
        <w:spacing w:after="0"/>
        <w:ind w:left="0"/>
        <w:jc w:val="both"/>
      </w:pPr>
      <w:r>
        <w:rPr>
          <w:rFonts w:ascii="Times New Roman"/>
          <w:b w:val="false"/>
          <w:i w:val="false"/>
          <w:color w:val="000000"/>
          <w:sz w:val="28"/>
        </w:rPr>
        <w:t>
      Шоттың мақсаты: Басқа банктердің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басқа банктердің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банктердің жинақ салымдары бойынша есептелген шығыстар сомаларын есептен шығару жазылады.</w:t>
      </w:r>
    </w:p>
    <w:bookmarkStart w:name="z391" w:id="281"/>
    <w:p>
      <w:pPr>
        <w:spacing w:after="0"/>
        <w:ind w:left="0"/>
        <w:jc w:val="both"/>
      </w:pPr>
      <w:r>
        <w:rPr>
          <w:rFonts w:ascii="Times New Roman"/>
          <w:b w:val="false"/>
          <w:i w:val="false"/>
          <w:color w:val="000000"/>
          <w:sz w:val="28"/>
        </w:rPr>
        <w:t>
      2711. Басқа банктердің овернайт заемдары бойынша есептелген шығыстар (пассив).</w:t>
      </w:r>
    </w:p>
    <w:bookmarkEnd w:id="281"/>
    <w:p>
      <w:pPr>
        <w:spacing w:after="0"/>
        <w:ind w:left="0"/>
        <w:jc w:val="both"/>
      </w:pPr>
      <w:r>
        <w:rPr>
          <w:rFonts w:ascii="Times New Roman"/>
          <w:b w:val="false"/>
          <w:i w:val="false"/>
          <w:color w:val="000000"/>
          <w:sz w:val="28"/>
        </w:rPr>
        <w:t>
      Шоттың мақсаты: Басқа банктерден қабылдаған овернайт заемдары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банктерден қабылдаған овернайт заемдары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заемдар бойынша есептелген шығыстардың сомаларын, олар қайтарылған кезде есептен шығару жазылады.</w:t>
      </w:r>
    </w:p>
    <w:bookmarkStart w:name="z392" w:id="282"/>
    <w:p>
      <w:pPr>
        <w:spacing w:after="0"/>
        <w:ind w:left="0"/>
        <w:jc w:val="both"/>
      </w:pPr>
      <w:r>
        <w:rPr>
          <w:rFonts w:ascii="Times New Roman"/>
          <w:b w:val="false"/>
          <w:i w:val="false"/>
          <w:color w:val="000000"/>
          <w:sz w:val="28"/>
        </w:rPr>
        <w:t>
      2712. Басқа банктердің мерзімді салымдары бойынша есептелген шығыстар (пассив).</w:t>
      </w:r>
    </w:p>
    <w:bookmarkEnd w:id="282"/>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мерзімді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өтелген кезде есептен шығару жазылады.</w:t>
      </w:r>
    </w:p>
    <w:bookmarkStart w:name="z393" w:id="283"/>
    <w:p>
      <w:pPr>
        <w:spacing w:after="0"/>
        <w:ind w:left="0"/>
        <w:jc w:val="both"/>
      </w:pPr>
      <w:r>
        <w:rPr>
          <w:rFonts w:ascii="Times New Roman"/>
          <w:b w:val="false"/>
          <w:i w:val="false"/>
          <w:color w:val="000000"/>
          <w:sz w:val="28"/>
        </w:rPr>
        <w:t>
      2713. Басқа банктердің міндеттемелерін қамтамасыз ету болып табылатын салым бойынша есептелген шығыстар (пассив).</w:t>
      </w:r>
    </w:p>
    <w:bookmarkEnd w:id="283"/>
    <w:p>
      <w:pPr>
        <w:spacing w:after="0"/>
        <w:ind w:left="0"/>
        <w:jc w:val="both"/>
      </w:pPr>
      <w:r>
        <w:rPr>
          <w:rFonts w:ascii="Times New Roman"/>
          <w:b w:val="false"/>
          <w:i w:val="false"/>
          <w:color w:val="000000"/>
          <w:sz w:val="28"/>
        </w:rPr>
        <w:t>
      Шоттың мақсаты: Басқа банктен қабылданған және олардың міндеттемелерін қамтамасыз ету (кепілзат, кепілпұл) болып табылатын салым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және олардың міндеттемелерін қамтамасыз ету (кепілзат, кепілпұл) болып табылатын салым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банктен қабылданған және олардың міндеттемелерін қамтамасыз ету (кепілзат, кепілпұл) болып табылатын салым бойынша есептелген шығыстардың сомаларын олар қайтарылған кезде есептен шығару жазылады.</w:t>
      </w:r>
    </w:p>
    <w:bookmarkStart w:name="z394" w:id="284"/>
    <w:p>
      <w:pPr>
        <w:spacing w:after="0"/>
        <w:ind w:left="0"/>
        <w:jc w:val="both"/>
      </w:pPr>
      <w:r>
        <w:rPr>
          <w:rFonts w:ascii="Times New Roman"/>
          <w:b w:val="false"/>
          <w:i w:val="false"/>
          <w:color w:val="000000"/>
          <w:sz w:val="28"/>
        </w:rPr>
        <w:t>
      2714. Басқа банктердің шартты салымдары бойынша есептелген шығыстар (пассив).</w:t>
      </w:r>
    </w:p>
    <w:bookmarkEnd w:id="284"/>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шартты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қабылдаған шартты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 бойынша есептелген шығыстардың сомаларын, олар қайтарылған кезде есептен шығару жазылады.</w:t>
      </w:r>
    </w:p>
    <w:bookmarkStart w:name="z395" w:id="285"/>
    <w:p>
      <w:pPr>
        <w:spacing w:after="0"/>
        <w:ind w:left="0"/>
        <w:jc w:val="both"/>
      </w:pPr>
      <w:r>
        <w:rPr>
          <w:rFonts w:ascii="Times New Roman"/>
          <w:b w:val="false"/>
          <w:i w:val="false"/>
          <w:color w:val="000000"/>
          <w:sz w:val="28"/>
        </w:rPr>
        <w:t>
      2715. Бас офис пен оның филиалдары арасындағы есеп айырысулар бойынша есептелген шығыстар (пассив).</w:t>
      </w:r>
    </w:p>
    <w:bookmarkEnd w:id="285"/>
    <w:p>
      <w:pPr>
        <w:spacing w:after="0"/>
        <w:ind w:left="0"/>
        <w:jc w:val="both"/>
      </w:pPr>
      <w:r>
        <w:rPr>
          <w:rFonts w:ascii="Times New Roman"/>
          <w:b w:val="false"/>
          <w:i w:val="false"/>
          <w:color w:val="000000"/>
          <w:sz w:val="28"/>
        </w:rPr>
        <w:t>
      Шоттың мақсаты: Бас офис және оның филиалдары арасындағы есеп айырысулар бойынша осы кезеңге қатысты,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 офис және оның филиалы арасындағы есеп айырысулар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бас офис және оның филиалы арасындағы есеп айырысулар бойынша есептелген шығыстардың сомаларын олар төленген кезде есептен шығару жазылады.</w:t>
      </w:r>
    </w:p>
    <w:bookmarkStart w:name="z396" w:id="286"/>
    <w:p>
      <w:pPr>
        <w:spacing w:after="0"/>
        <w:ind w:left="0"/>
        <w:jc w:val="both"/>
      </w:pPr>
      <w:r>
        <w:rPr>
          <w:rFonts w:ascii="Times New Roman"/>
          <w:b w:val="false"/>
          <w:i w:val="false"/>
          <w:color w:val="000000"/>
          <w:sz w:val="28"/>
        </w:rPr>
        <w:t>
      2717. Клиенттердің тазартылған қымбат металдардағы металл шоттары бойынша есептелген шығыстар (пассив).</w:t>
      </w:r>
    </w:p>
    <w:bookmarkEnd w:id="286"/>
    <w:p>
      <w:pPr>
        <w:spacing w:after="0"/>
        <w:ind w:left="0"/>
        <w:jc w:val="both"/>
      </w:pPr>
      <w:r>
        <w:rPr>
          <w:rFonts w:ascii="Times New Roman"/>
          <w:b w:val="false"/>
          <w:i w:val="false"/>
          <w:color w:val="000000"/>
          <w:sz w:val="28"/>
        </w:rPr>
        <w:t>
      Шоттың мақсаты: Клиенттердің тазартылған қымбат металдардағы металл шоттары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тазартылған қымбат металдардағы металл шоттары бойынша есептелген шығыстар сомалары жазылады.</w:t>
      </w:r>
    </w:p>
    <w:p>
      <w:pPr>
        <w:spacing w:after="0"/>
        <w:ind w:left="0"/>
        <w:jc w:val="both"/>
      </w:pPr>
      <w:r>
        <w:rPr>
          <w:rFonts w:ascii="Times New Roman"/>
          <w:b w:val="false"/>
          <w:i w:val="false"/>
          <w:color w:val="000000"/>
          <w:sz w:val="28"/>
        </w:rPr>
        <w:t>
      Шоттың дебеті бойынша клиенттердің тазартылған қымбат металдардағы металл шоттары бойынша есептелген шығыстар сомаларын металды қайтарған кезде есептен шығару жазылады.</w:t>
      </w:r>
    </w:p>
    <w:bookmarkStart w:name="z397" w:id="287"/>
    <w:p>
      <w:pPr>
        <w:spacing w:after="0"/>
        <w:ind w:left="0"/>
        <w:jc w:val="both"/>
      </w:pPr>
      <w:r>
        <w:rPr>
          <w:rFonts w:ascii="Times New Roman"/>
          <w:b w:val="false"/>
          <w:i w:val="false"/>
          <w:color w:val="000000"/>
          <w:sz w:val="28"/>
        </w:rPr>
        <w:t>
      2718. Клиенттердің ағымдағы шоттары бойынша есептелген шығыстар (пассив).</w:t>
      </w:r>
    </w:p>
    <w:bookmarkEnd w:id="287"/>
    <w:p>
      <w:pPr>
        <w:spacing w:after="0"/>
        <w:ind w:left="0"/>
        <w:jc w:val="both"/>
      </w:pPr>
      <w:r>
        <w:rPr>
          <w:rFonts w:ascii="Times New Roman"/>
          <w:b w:val="false"/>
          <w:i w:val="false"/>
          <w:color w:val="000000"/>
          <w:sz w:val="28"/>
        </w:rPr>
        <w:t>
      Шоттың мақсаты: Клиенттерден банктік шот шарты бойынша қабылдаған ағымдағы шоттар бойынша осы кезеңге жататын,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қабылдаған ағымдағы шоттар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ақша бойынша есептелген шығыстардың сомаларын олар төленген кезде есептен шығару жазылады.</w:t>
      </w:r>
    </w:p>
    <w:bookmarkStart w:name="z398" w:id="288"/>
    <w:p>
      <w:pPr>
        <w:spacing w:after="0"/>
        <w:ind w:left="0"/>
        <w:jc w:val="both"/>
      </w:pPr>
      <w:r>
        <w:rPr>
          <w:rFonts w:ascii="Times New Roman"/>
          <w:b w:val="false"/>
          <w:i w:val="false"/>
          <w:color w:val="000000"/>
          <w:sz w:val="28"/>
        </w:rPr>
        <w:t>
      2719. Клиенттердің шартты салымдары бойынша есептелген шығыстар (пассив).</w:t>
      </w:r>
    </w:p>
    <w:bookmarkEnd w:id="288"/>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шартты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қабылданған шартты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 бойынша есептелген шығыстардың сомаларын олар қайтарылған кезде есептен шығару жазылады.</w:t>
      </w:r>
    </w:p>
    <w:bookmarkStart w:name="z399" w:id="289"/>
    <w:p>
      <w:pPr>
        <w:spacing w:after="0"/>
        <w:ind w:left="0"/>
        <w:jc w:val="both"/>
      </w:pPr>
      <w:r>
        <w:rPr>
          <w:rFonts w:ascii="Times New Roman"/>
          <w:b w:val="false"/>
          <w:i w:val="false"/>
          <w:color w:val="000000"/>
          <w:sz w:val="28"/>
        </w:rPr>
        <w:t>
      2720. Клиенттердің талап етілмелі салымдары бойынша есептелген шығыстар (пассив).</w:t>
      </w:r>
    </w:p>
    <w:bookmarkEnd w:id="289"/>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талап етілмелі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есептелген шығыстардың сомаларын олар қайтарылған кезде есептен шығару жазылады.</w:t>
      </w:r>
    </w:p>
    <w:bookmarkStart w:name="z400" w:id="290"/>
    <w:p>
      <w:pPr>
        <w:spacing w:after="0"/>
        <w:ind w:left="0"/>
        <w:jc w:val="both"/>
      </w:pPr>
      <w:r>
        <w:rPr>
          <w:rFonts w:ascii="Times New Roman"/>
          <w:b w:val="false"/>
          <w:i w:val="false"/>
          <w:color w:val="000000"/>
          <w:sz w:val="28"/>
        </w:rPr>
        <w:t>
      2721. Клиенттердің мерзімді салымдары бойынша есептелген шығыстар (пассив).</w:t>
      </w:r>
    </w:p>
    <w:bookmarkEnd w:id="290"/>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мерзімді салымдар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қабылдаған мерзімді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қайтарылған кезде есептен шығару жазылады.</w:t>
      </w:r>
    </w:p>
    <w:bookmarkStart w:name="z401" w:id="291"/>
    <w:p>
      <w:pPr>
        <w:spacing w:after="0"/>
        <w:ind w:left="0"/>
        <w:jc w:val="both"/>
      </w:pPr>
      <w:r>
        <w:rPr>
          <w:rFonts w:ascii="Times New Roman"/>
          <w:b w:val="false"/>
          <w:i w:val="false"/>
          <w:color w:val="000000"/>
          <w:sz w:val="28"/>
        </w:rPr>
        <w:t>
      2722. Арнайы мақсаттағы еншілес ұйымдардың салымдары бойынша есептелген шығыстар (пассив).</w:t>
      </w:r>
    </w:p>
    <w:bookmarkEnd w:id="291"/>
    <w:p>
      <w:pPr>
        <w:spacing w:after="0"/>
        <w:ind w:left="0"/>
        <w:jc w:val="both"/>
      </w:pPr>
      <w:r>
        <w:rPr>
          <w:rFonts w:ascii="Times New Roman"/>
          <w:b w:val="false"/>
          <w:i w:val="false"/>
          <w:color w:val="000000"/>
          <w:sz w:val="28"/>
        </w:rPr>
        <w:t>
      Шоттың мақсаты: Арнайы мақсаттағы еншілес ұйымдардан қабылданған салымдар бойынша осы кезеңге қатысты, төленуі болашақта күтілетін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арнайы мақсаттағы еншілес ұйымдардан қабылданған салымдар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қабылданған салымдар бойынша есептелген шығыстардың сомаларын олар қайтарылған кезде есептен шығару жазылады.</w:t>
      </w:r>
    </w:p>
    <w:bookmarkStart w:name="z402" w:id="292"/>
    <w:p>
      <w:pPr>
        <w:spacing w:after="0"/>
        <w:ind w:left="0"/>
        <w:jc w:val="both"/>
      </w:pPr>
      <w:r>
        <w:rPr>
          <w:rFonts w:ascii="Times New Roman"/>
          <w:b w:val="false"/>
          <w:i w:val="false"/>
          <w:color w:val="000000"/>
          <w:sz w:val="28"/>
        </w:rPr>
        <w:t>
      2723. Клиенттердің міндеттемелерін қамтамасыз ету болып табылатын салым бойынша есептелген шығыстар (пассив).</w:t>
      </w:r>
    </w:p>
    <w:bookmarkEnd w:id="292"/>
    <w:p>
      <w:pPr>
        <w:spacing w:after="0"/>
        <w:ind w:left="0"/>
        <w:jc w:val="both"/>
      </w:pPr>
      <w:r>
        <w:rPr>
          <w:rFonts w:ascii="Times New Roman"/>
          <w:b w:val="false"/>
          <w:i w:val="false"/>
          <w:color w:val="000000"/>
          <w:sz w:val="28"/>
        </w:rPr>
        <w:t>
      Шоттың мақсаты: Клиенттерден қабылданған және олардың міндеттемелерін қамтамасыз ету (кепілдік, ипотека) болып табылатын салым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және олардың міндеттемелерін қамтамасыз ету (кепілдік, ипотека) болып табылатын салым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клиенттен қабылданған және олардың міндеттемелерін қамтамасыз ету (кепілдік, ипотека) болып табылатын салым бойынша есептелген шығыстардың сомаларын, олар қайтарылған кезде есептен шығару жазылады.</w:t>
      </w:r>
    </w:p>
    <w:bookmarkStart w:name="z1066" w:id="293"/>
    <w:p>
      <w:pPr>
        <w:spacing w:after="0"/>
        <w:ind w:left="0"/>
        <w:jc w:val="both"/>
      </w:pPr>
      <w:r>
        <w:rPr>
          <w:rFonts w:ascii="Times New Roman"/>
          <w:b w:val="false"/>
          <w:i w:val="false"/>
          <w:color w:val="000000"/>
          <w:sz w:val="28"/>
        </w:rPr>
        <w:t xml:space="preserve">
      2724. Клиенттердің жинақ салымдары бойынша есептелген шығыстар (пассив). </w:t>
      </w:r>
    </w:p>
    <w:bookmarkEnd w:id="293"/>
    <w:p>
      <w:pPr>
        <w:spacing w:after="0"/>
        <w:ind w:left="0"/>
        <w:jc w:val="both"/>
      </w:pPr>
      <w:r>
        <w:rPr>
          <w:rFonts w:ascii="Times New Roman"/>
          <w:b w:val="false"/>
          <w:i w:val="false"/>
          <w:color w:val="000000"/>
          <w:sz w:val="28"/>
        </w:rPr>
        <w:t>
      Шоттың мақсаты: Клиенттерден қабылдаған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қабылдаған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клиенттерден қабылдаған жинақ салымдары бойынша есептелген шығыстар сомаларын есептен шығару жазылады.</w:t>
      </w:r>
    </w:p>
    <w:bookmarkStart w:name="z403" w:id="294"/>
    <w:p>
      <w:pPr>
        <w:spacing w:after="0"/>
        <w:ind w:left="0"/>
        <w:jc w:val="both"/>
      </w:pPr>
      <w:r>
        <w:rPr>
          <w:rFonts w:ascii="Times New Roman"/>
          <w:b w:val="false"/>
          <w:i w:val="false"/>
          <w:color w:val="000000"/>
          <w:sz w:val="28"/>
        </w:rPr>
        <w:t>
      2725. Бағалы қағаздармен "РЕПО" операциялары бойынша есептелген шығыстар (пассив).</w:t>
      </w:r>
    </w:p>
    <w:bookmarkEnd w:id="294"/>
    <w:p>
      <w:pPr>
        <w:spacing w:after="0"/>
        <w:ind w:left="0"/>
        <w:jc w:val="both"/>
      </w:pPr>
      <w:r>
        <w:rPr>
          <w:rFonts w:ascii="Times New Roman"/>
          <w:b w:val="false"/>
          <w:i w:val="false"/>
          <w:color w:val="000000"/>
          <w:sz w:val="28"/>
        </w:rPr>
        <w:t>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қағаздармен "РЕПО" операциялары бойынша есептелген шығыстардың сомаларын, олар қайтарылған немесе операцияның күші жойылған кезде есептен шығару жазылады.</w:t>
      </w:r>
    </w:p>
    <w:bookmarkStart w:name="z404"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2727.Туынды қаржы құралдарымен операциялар бойынша есептелген шығыстар (пассив).</w:t>
      </w:r>
    </w:p>
    <w:bookmarkEnd w:id="295"/>
    <w:p>
      <w:pPr>
        <w:spacing w:after="0"/>
        <w:ind w:left="0"/>
        <w:jc w:val="both"/>
      </w:pPr>
      <w:r>
        <w:rPr>
          <w:rFonts w:ascii="Times New Roman"/>
          <w:b w:val="false"/>
          <w:i w:val="false"/>
          <w:color w:val="000000"/>
          <w:sz w:val="28"/>
        </w:rPr>
        <w:t>
      Шоттың мақсаты: Туынды қаржы құралдарымен операциялар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операциялар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туынды қаржы құралдарымен операциялар бойынша есептелген шығыстардың сомаларын, олар өтелген кезде есептен шығару жазылады.</w:t>
      </w:r>
    </w:p>
    <w:p>
      <w:pPr>
        <w:spacing w:after="0"/>
        <w:ind w:left="0"/>
        <w:jc w:val="both"/>
      </w:pPr>
      <w:r>
        <w:rPr>
          <w:rFonts w:ascii="Times New Roman"/>
          <w:b w:val="false"/>
          <w:i w:val="false"/>
          <w:color w:val="000000"/>
          <w:sz w:val="28"/>
        </w:rPr>
        <w:t>
      2728 Банк операцияларының жекелеген түрлерін жүзеге асыратын ұйымдардың мерзімді салымдары бойынша есептелген шығыстар (пассив).</w:t>
      </w:r>
    </w:p>
    <w:bookmarkStart w:name="z201" w:id="296"/>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bookmarkEnd w:id="296"/>
    <w:bookmarkStart w:name="z202" w:id="297"/>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қабылдаған мерзімді салымдар бойынша есептелген шығыстардың сомалары жазылады.</w:t>
      </w:r>
    </w:p>
    <w:bookmarkEnd w:id="297"/>
    <w:bookmarkStart w:name="z203" w:id="298"/>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өтелген кезде есептен шығару жазылады.</w:t>
      </w:r>
    </w:p>
    <w:bookmarkEnd w:id="298"/>
    <w:p>
      <w:pPr>
        <w:spacing w:after="0"/>
        <w:ind w:left="0"/>
        <w:jc w:val="both"/>
      </w:pPr>
      <w:r>
        <w:rPr>
          <w:rFonts w:ascii="Times New Roman"/>
          <w:b w:val="false"/>
          <w:i w:val="false"/>
          <w:color w:val="000000"/>
          <w:sz w:val="28"/>
        </w:rPr>
        <w:t>
      2729. Инвестициялық депозиттер бойынша кіріс бөлігін төлеу бойынша міндеттемелер (пассив).</w:t>
      </w:r>
    </w:p>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депозиттер бойынша кіріс бөлігін төлеу бойынша міндеттемелер сомасын есепке алу. </w:t>
      </w:r>
    </w:p>
    <w:p>
      <w:pPr>
        <w:spacing w:after="0"/>
        <w:ind w:left="0"/>
        <w:jc w:val="both"/>
      </w:pPr>
      <w:r>
        <w:rPr>
          <w:rFonts w:ascii="Times New Roman"/>
          <w:b w:val="false"/>
          <w:i w:val="false"/>
          <w:color w:val="000000"/>
          <w:sz w:val="28"/>
        </w:rPr>
        <w:t>
      Шоттың кредиті бойынша инвестициялық депозиттер бойынша кіріс бөлігін төлеу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кіріс бөлігін төлеу бойынша міндеттемелердің сомасын есептен шығару жазылады.</w:t>
      </w:r>
    </w:p>
    <w:bookmarkStart w:name="z406" w:id="299"/>
    <w:p>
      <w:pPr>
        <w:spacing w:after="0"/>
        <w:ind w:left="0"/>
        <w:jc w:val="both"/>
      </w:pPr>
      <w:r>
        <w:rPr>
          <w:rFonts w:ascii="Times New Roman"/>
          <w:b w:val="false"/>
          <w:i w:val="false"/>
          <w:color w:val="000000"/>
          <w:sz w:val="28"/>
        </w:rPr>
        <w:t>
      2730. Айналысқа шығарылған бағалы қағаздар бойынша есептелген шығыстар (пассив).</w:t>
      </w:r>
    </w:p>
    <w:bookmarkEnd w:id="299"/>
    <w:p>
      <w:pPr>
        <w:spacing w:after="0"/>
        <w:ind w:left="0"/>
        <w:jc w:val="both"/>
      </w:pPr>
      <w:r>
        <w:rPr>
          <w:rFonts w:ascii="Times New Roman"/>
          <w:b w:val="false"/>
          <w:i w:val="false"/>
          <w:color w:val="000000"/>
          <w:sz w:val="28"/>
        </w:rPr>
        <w:t>
      Шоттың мақсаты: Айналысқа шығарылған бағалы қағаздар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есептелген шығыстардың сомаларын, олар өтелген кезде есептен шығару жазылады.</w:t>
      </w:r>
    </w:p>
    <w:bookmarkStart w:name="z407" w:id="300"/>
    <w:p>
      <w:pPr>
        <w:spacing w:after="0"/>
        <w:ind w:left="0"/>
        <w:jc w:val="both"/>
      </w:pPr>
      <w:r>
        <w:rPr>
          <w:rFonts w:ascii="Times New Roman"/>
          <w:b w:val="false"/>
          <w:i w:val="false"/>
          <w:color w:val="000000"/>
          <w:sz w:val="28"/>
        </w:rPr>
        <w:t>
      2731. Басқа да операциялар бойынша есептелген шығыстар (пассив).</w:t>
      </w:r>
    </w:p>
    <w:bookmarkEnd w:id="300"/>
    <w:p>
      <w:pPr>
        <w:spacing w:after="0"/>
        <w:ind w:left="0"/>
        <w:jc w:val="both"/>
      </w:pPr>
      <w:r>
        <w:rPr>
          <w:rFonts w:ascii="Times New Roman"/>
          <w:b w:val="false"/>
          <w:i w:val="false"/>
          <w:color w:val="000000"/>
          <w:sz w:val="28"/>
        </w:rPr>
        <w:t>
      Шоттың мақсаты: Басқа да операциялар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операциялар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басқа да операциялар бойынша есептелген шығыстардың сомаларын, олар төленген кезде есептен шығару жазылады.</w:t>
      </w:r>
    </w:p>
    <w:bookmarkStart w:name="z408" w:id="301"/>
    <w:p>
      <w:pPr>
        <w:spacing w:after="0"/>
        <w:ind w:left="0"/>
        <w:jc w:val="both"/>
      </w:pPr>
      <w:r>
        <w:rPr>
          <w:rFonts w:ascii="Times New Roman"/>
          <w:b w:val="false"/>
          <w:i w:val="false"/>
          <w:color w:val="000000"/>
          <w:sz w:val="28"/>
        </w:rPr>
        <w:t>
      2740. Реттелген борыш бойынша есептелген шығыстар (пассив).</w:t>
      </w:r>
    </w:p>
    <w:bookmarkEnd w:id="301"/>
    <w:p>
      <w:pPr>
        <w:spacing w:after="0"/>
        <w:ind w:left="0"/>
        <w:jc w:val="both"/>
      </w:pPr>
      <w:r>
        <w:rPr>
          <w:rFonts w:ascii="Times New Roman"/>
          <w:b w:val="false"/>
          <w:i w:val="false"/>
          <w:color w:val="000000"/>
          <w:sz w:val="28"/>
        </w:rPr>
        <w:t>
      Шоттың мақсаты: Реттелген борыш бойынша есептелген шығыстардың осы кезеңге қатысты, төленуі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реттелген борыш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реттелген борыш бойынша есептелген шығыстардың сомаларын, олар өтелген кезде есептен шығару жазылады.</w:t>
      </w:r>
    </w:p>
    <w:bookmarkStart w:name="z409" w:id="302"/>
    <w:p>
      <w:pPr>
        <w:spacing w:after="0"/>
        <w:ind w:left="0"/>
        <w:jc w:val="both"/>
      </w:pPr>
      <w:r>
        <w:rPr>
          <w:rFonts w:ascii="Times New Roman"/>
          <w:b w:val="false"/>
          <w:i w:val="false"/>
          <w:color w:val="000000"/>
          <w:sz w:val="28"/>
        </w:rPr>
        <w:t>
      2741. Алынған заемдар мен қаржы лизингі бойынша мерзімі өткен сыйақы (пассив).</w:t>
      </w:r>
    </w:p>
    <w:bookmarkEnd w:id="302"/>
    <w:p>
      <w:pPr>
        <w:spacing w:after="0"/>
        <w:ind w:left="0"/>
        <w:jc w:val="both"/>
      </w:pPr>
      <w:r>
        <w:rPr>
          <w:rFonts w:ascii="Times New Roman"/>
          <w:b w:val="false"/>
          <w:i w:val="false"/>
          <w:color w:val="000000"/>
          <w:sz w:val="28"/>
        </w:rPr>
        <w:t>
      Шоттың мақсаты: Алынған заемдар мен қаржы лизингі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алынған заемдар мен қаржы лизингі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алынған заемдар мен қаржы лизингі бойынша мерзімі өткен сыйақының сомаларын, олар төленген кезде есептен шығару жазылады.</w:t>
      </w:r>
    </w:p>
    <w:bookmarkStart w:name="z410" w:id="303"/>
    <w:p>
      <w:pPr>
        <w:spacing w:after="0"/>
        <w:ind w:left="0"/>
        <w:jc w:val="both"/>
      </w:pPr>
      <w:r>
        <w:rPr>
          <w:rFonts w:ascii="Times New Roman"/>
          <w:b w:val="false"/>
          <w:i w:val="false"/>
          <w:color w:val="000000"/>
          <w:sz w:val="28"/>
        </w:rPr>
        <w:t>
      2742. Талап етілмелі салымдар бойынша мерзімі өткен сыйақы (пассив).</w:t>
      </w:r>
    </w:p>
    <w:bookmarkEnd w:id="303"/>
    <w:p>
      <w:pPr>
        <w:spacing w:after="0"/>
        <w:ind w:left="0"/>
        <w:jc w:val="both"/>
      </w:pPr>
      <w:r>
        <w:rPr>
          <w:rFonts w:ascii="Times New Roman"/>
          <w:b w:val="false"/>
          <w:i w:val="false"/>
          <w:color w:val="000000"/>
          <w:sz w:val="28"/>
        </w:rPr>
        <w:t>
      Шоттың мақсаты: Банктік салым шарты бойынша талап етілмелі қабылданған салымдар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талап етілмелі қабылданған салымдар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талап етілмелі қабылданған салымдар бойынша мерзімі өткен сыйақының сомаларын, олар төленген кезде есептен шығару жазылады.</w:t>
      </w:r>
    </w:p>
    <w:bookmarkStart w:name="z411" w:id="304"/>
    <w:p>
      <w:pPr>
        <w:spacing w:after="0"/>
        <w:ind w:left="0"/>
        <w:jc w:val="both"/>
      </w:pPr>
      <w:r>
        <w:rPr>
          <w:rFonts w:ascii="Times New Roman"/>
          <w:b w:val="false"/>
          <w:i w:val="false"/>
          <w:color w:val="000000"/>
          <w:sz w:val="28"/>
        </w:rPr>
        <w:t>
      2743. Мерзімді салымдар бойынша мерзімі өткен сыйақы (пассив).</w:t>
      </w:r>
    </w:p>
    <w:bookmarkEnd w:id="304"/>
    <w:p>
      <w:pPr>
        <w:spacing w:after="0"/>
        <w:ind w:left="0"/>
        <w:jc w:val="both"/>
      </w:pPr>
      <w:r>
        <w:rPr>
          <w:rFonts w:ascii="Times New Roman"/>
          <w:b w:val="false"/>
          <w:i w:val="false"/>
          <w:color w:val="000000"/>
          <w:sz w:val="28"/>
        </w:rPr>
        <w:t>
      Шоттың мақсаты: Банктік салым шарты бойынша қабылданған мерзімді салымдар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қабылдаған мерзімді салымдар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қабылданған мерзімді салымдар бойынша мерзімі өткен сыйақының сомаларын, олар төленген кезде есептен шығару жазылады.</w:t>
      </w:r>
    </w:p>
    <w:bookmarkStart w:name="z412" w:id="305"/>
    <w:p>
      <w:pPr>
        <w:spacing w:after="0"/>
        <w:ind w:left="0"/>
        <w:jc w:val="both"/>
      </w:pPr>
      <w:r>
        <w:rPr>
          <w:rFonts w:ascii="Times New Roman"/>
          <w:b w:val="false"/>
          <w:i w:val="false"/>
          <w:color w:val="000000"/>
          <w:sz w:val="28"/>
        </w:rPr>
        <w:t>
      2744. Айналысқа шығарылған бағалы қағаздар бойынша мерзімі өткен сыйақы (пассив).</w:t>
      </w:r>
    </w:p>
    <w:bookmarkEnd w:id="305"/>
    <w:p>
      <w:pPr>
        <w:spacing w:after="0"/>
        <w:ind w:left="0"/>
        <w:jc w:val="both"/>
      </w:pPr>
      <w:r>
        <w:rPr>
          <w:rFonts w:ascii="Times New Roman"/>
          <w:b w:val="false"/>
          <w:i w:val="false"/>
          <w:color w:val="000000"/>
          <w:sz w:val="28"/>
        </w:rPr>
        <w:t>
      Шоттың мақсаты: Айналысқа шығарылған бағалы қағаздар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мерзімі өткен сыйақының сомаларын, олар өтелген кезде есептен шығару жазылады.</w:t>
      </w:r>
    </w:p>
    <w:bookmarkStart w:name="z413" w:id="306"/>
    <w:p>
      <w:pPr>
        <w:spacing w:after="0"/>
        <w:ind w:left="0"/>
        <w:jc w:val="both"/>
      </w:pPr>
      <w:r>
        <w:rPr>
          <w:rFonts w:ascii="Times New Roman"/>
          <w:b w:val="false"/>
          <w:i w:val="false"/>
          <w:color w:val="000000"/>
          <w:sz w:val="28"/>
        </w:rPr>
        <w:t>
      2745. Жалдау бойынша міндеттемелер бойынша есептелген пайыздық шығыстар (пассив).</w:t>
      </w:r>
    </w:p>
    <w:bookmarkEnd w:id="306"/>
    <w:p>
      <w:pPr>
        <w:spacing w:after="0"/>
        <w:ind w:left="0"/>
        <w:jc w:val="both"/>
      </w:pPr>
      <w:r>
        <w:rPr>
          <w:rFonts w:ascii="Times New Roman"/>
          <w:b w:val="false"/>
          <w:i w:val="false"/>
          <w:color w:val="000000"/>
          <w:sz w:val="28"/>
        </w:rPr>
        <w:t>
      Шоттың мақсаты: Жалдау бойынша міндеттемелер бойынша есептелген пайыздық шығыстар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міндеттемелер бойынша есептелген пайыздық шығыстар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бойынша есептелген пайыздық шығыстар сомаларын есептен шығару жазылады.</w:t>
      </w:r>
    </w:p>
    <w:bookmarkStart w:name="z414" w:id="307"/>
    <w:p>
      <w:pPr>
        <w:spacing w:after="0"/>
        <w:ind w:left="0"/>
        <w:jc w:val="both"/>
      </w:pPr>
      <w:r>
        <w:rPr>
          <w:rFonts w:ascii="Times New Roman"/>
          <w:b w:val="false"/>
          <w:i w:val="false"/>
          <w:color w:val="000000"/>
          <w:sz w:val="28"/>
        </w:rPr>
        <w:t>
      2746. Шартты салымдар бойынша мерзімі өткен сыйақы (пассив).</w:t>
      </w:r>
    </w:p>
    <w:bookmarkEnd w:id="307"/>
    <w:p>
      <w:pPr>
        <w:spacing w:after="0"/>
        <w:ind w:left="0"/>
        <w:jc w:val="both"/>
      </w:pPr>
      <w:r>
        <w:rPr>
          <w:rFonts w:ascii="Times New Roman"/>
          <w:b w:val="false"/>
          <w:i w:val="false"/>
          <w:color w:val="000000"/>
          <w:sz w:val="28"/>
        </w:rPr>
        <w:t>
      Шоттың мақсаты: Банктік салым шарты бойынша қабылданған шартты салымдар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қабылданған шартты салымдар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қабылданған шартты салымдар бойынша мерзімі өткен сыйақының сомаларын олар өтелген кезде есептен шығару жазылады.</w:t>
      </w:r>
    </w:p>
    <w:bookmarkStart w:name="z415" w:id="308"/>
    <w:p>
      <w:pPr>
        <w:spacing w:after="0"/>
        <w:ind w:left="0"/>
        <w:jc w:val="both"/>
      </w:pPr>
      <w:r>
        <w:rPr>
          <w:rFonts w:ascii="Times New Roman"/>
          <w:b w:val="false"/>
          <w:i w:val="false"/>
          <w:color w:val="000000"/>
          <w:sz w:val="28"/>
        </w:rPr>
        <w:t>
      2747. Басқа банктердің және клиенттердің міндеттемелерін қамтамасыз ету болып табылатын салым бойынша мерзімі өткен сыйақы (пассив).</w:t>
      </w:r>
    </w:p>
    <w:bookmarkEnd w:id="308"/>
    <w:p>
      <w:pPr>
        <w:spacing w:after="0"/>
        <w:ind w:left="0"/>
        <w:jc w:val="both"/>
      </w:pPr>
      <w:r>
        <w:rPr>
          <w:rFonts w:ascii="Times New Roman"/>
          <w:b w:val="false"/>
          <w:i w:val="false"/>
          <w:color w:val="000000"/>
          <w:sz w:val="28"/>
        </w:rPr>
        <w:t>
      Шоттың мақсаты: Басқа банктерден, клиенттерден қабылданған және олардың міндеттемелерін қамтамасыз ету (кепілдік, ипотека) болып табылатын салым бойынша мерзімі өткен сыйақы сомаларын есепке алу.</w:t>
      </w:r>
    </w:p>
    <w:p>
      <w:pPr>
        <w:spacing w:after="0"/>
        <w:ind w:left="0"/>
        <w:jc w:val="both"/>
      </w:pPr>
      <w:r>
        <w:rPr>
          <w:rFonts w:ascii="Times New Roman"/>
          <w:b w:val="false"/>
          <w:i w:val="false"/>
          <w:color w:val="000000"/>
          <w:sz w:val="28"/>
        </w:rPr>
        <w:t>
      Шоттың кредиті бойынша басқа банктен, клиенттен қабылданған және олардың міндеттемелерін қамтамасыз ету (кепілдік, ипотека) болып табылатын салым бойынша мерзімі өткен сыйақы сомасы жазылады.</w:t>
      </w:r>
    </w:p>
    <w:p>
      <w:pPr>
        <w:spacing w:after="0"/>
        <w:ind w:left="0"/>
        <w:jc w:val="both"/>
      </w:pPr>
      <w:r>
        <w:rPr>
          <w:rFonts w:ascii="Times New Roman"/>
          <w:b w:val="false"/>
          <w:i w:val="false"/>
          <w:color w:val="000000"/>
          <w:sz w:val="28"/>
        </w:rPr>
        <w:t>
      Шоттың дебеті бойынша басқа банктен, клиенттен қабылданған және олардың міндеттемелерін қамтамасыз ету (кепілдік, ипотека) болып табылатын салым бойынша мерзімі өткен сыйақы сомаларын олар қайтарылған кезде есептен шығару жазылады.</w:t>
      </w:r>
    </w:p>
    <w:bookmarkStart w:name="z416" w:id="309"/>
    <w:p>
      <w:pPr>
        <w:spacing w:after="0"/>
        <w:ind w:left="0"/>
        <w:jc w:val="both"/>
      </w:pPr>
      <w:r>
        <w:rPr>
          <w:rFonts w:ascii="Times New Roman"/>
          <w:b w:val="false"/>
          <w:i w:val="false"/>
          <w:color w:val="000000"/>
          <w:sz w:val="28"/>
        </w:rPr>
        <w:t>
      2748. Ағымдағы шоттар бойынша мерзімі өткен сыйақы (пассив).</w:t>
      </w:r>
    </w:p>
    <w:bookmarkEnd w:id="309"/>
    <w:p>
      <w:pPr>
        <w:spacing w:after="0"/>
        <w:ind w:left="0"/>
        <w:jc w:val="both"/>
      </w:pPr>
      <w:r>
        <w:rPr>
          <w:rFonts w:ascii="Times New Roman"/>
          <w:b w:val="false"/>
          <w:i w:val="false"/>
          <w:color w:val="000000"/>
          <w:sz w:val="28"/>
        </w:rPr>
        <w:t>
      Шоттың мақсаты: Банктік шот шарты бойынша қабылдаған ағымдағы шоттар бойынша борыштың негізгі сомасы бойынша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ағымдағы шоттар бойынша борыштың негізгі сомасы бойынша мерзімі өткен сыйақының сомалары жазылады.</w:t>
      </w:r>
    </w:p>
    <w:p>
      <w:pPr>
        <w:spacing w:after="0"/>
        <w:ind w:left="0"/>
        <w:jc w:val="both"/>
      </w:pPr>
      <w:r>
        <w:rPr>
          <w:rFonts w:ascii="Times New Roman"/>
          <w:b w:val="false"/>
          <w:i w:val="false"/>
          <w:color w:val="000000"/>
          <w:sz w:val="28"/>
        </w:rPr>
        <w:t>
      Шоттың дебеті бойынша қабылданған ағымдағы шоттар бойынша мерзімі өткен сыйақының сомаларын олар төленген кезде есептен шығару жазылады.</w:t>
      </w:r>
    </w:p>
    <w:bookmarkStart w:name="z417" w:id="310"/>
    <w:p>
      <w:pPr>
        <w:spacing w:after="0"/>
        <w:ind w:left="0"/>
        <w:jc w:val="both"/>
      </w:pPr>
      <w:r>
        <w:rPr>
          <w:rFonts w:ascii="Times New Roman"/>
          <w:b w:val="false"/>
          <w:i w:val="false"/>
          <w:color w:val="000000"/>
          <w:sz w:val="28"/>
        </w:rPr>
        <w:t>
      2749. Басқа да мерзімі өткен сыйақы (пассив).</w:t>
      </w:r>
    </w:p>
    <w:bookmarkEnd w:id="310"/>
    <w:p>
      <w:pPr>
        <w:spacing w:after="0"/>
        <w:ind w:left="0"/>
        <w:jc w:val="both"/>
      </w:pPr>
      <w:r>
        <w:rPr>
          <w:rFonts w:ascii="Times New Roman"/>
          <w:b w:val="false"/>
          <w:i w:val="false"/>
          <w:color w:val="000000"/>
          <w:sz w:val="28"/>
        </w:rPr>
        <w:t>
      Шоттың мақсаты: Басқа да мерзімі өткен сыйақының сомаларын есепке алу.</w:t>
      </w:r>
    </w:p>
    <w:p>
      <w:pPr>
        <w:spacing w:after="0"/>
        <w:ind w:left="0"/>
        <w:jc w:val="both"/>
      </w:pPr>
      <w:r>
        <w:rPr>
          <w:rFonts w:ascii="Times New Roman"/>
          <w:b w:val="false"/>
          <w:i w:val="false"/>
          <w:color w:val="000000"/>
          <w:sz w:val="28"/>
        </w:rPr>
        <w:t>
      Шоттың кредиті бойынша мерзімі өткен басқа да сыйақының сомалары жазылады.</w:t>
      </w:r>
    </w:p>
    <w:p>
      <w:pPr>
        <w:spacing w:after="0"/>
        <w:ind w:left="0"/>
        <w:jc w:val="both"/>
      </w:pPr>
      <w:r>
        <w:rPr>
          <w:rFonts w:ascii="Times New Roman"/>
          <w:b w:val="false"/>
          <w:i w:val="false"/>
          <w:color w:val="000000"/>
          <w:sz w:val="28"/>
        </w:rPr>
        <w:t>
      Шоттың дебеті бойынша мерзімі өткен басқа да сыйақының сомаларын олар төленген кезде есептен шығару жазылады.</w:t>
      </w:r>
    </w:p>
    <w:bookmarkStart w:name="z418" w:id="311"/>
    <w:p>
      <w:pPr>
        <w:spacing w:after="0"/>
        <w:ind w:left="0"/>
        <w:jc w:val="both"/>
      </w:pPr>
      <w:r>
        <w:rPr>
          <w:rFonts w:ascii="Times New Roman"/>
          <w:b w:val="false"/>
          <w:i w:val="false"/>
          <w:color w:val="000000"/>
          <w:sz w:val="28"/>
        </w:rPr>
        <w:t>
      2755. Сенімгерлік басқаруға қабылданған қаржылық активтер бойынша есептелген шығыстар (пассив).</w:t>
      </w:r>
    </w:p>
    <w:bookmarkEnd w:id="311"/>
    <w:p>
      <w:pPr>
        <w:spacing w:after="0"/>
        <w:ind w:left="0"/>
        <w:jc w:val="both"/>
      </w:pPr>
      <w:r>
        <w:rPr>
          <w:rFonts w:ascii="Times New Roman"/>
          <w:b w:val="false"/>
          <w:i w:val="false"/>
          <w:color w:val="000000"/>
          <w:sz w:val="28"/>
        </w:rPr>
        <w:t>
      Шоттың мақсаты: Сенімгерлік басқаруға қабылданған қаржылық активтер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сенімгерлік басқаруға қабылданғанқаржылық активтер бойынша есептелген шығыстар сомасы жазылады.</w:t>
      </w:r>
    </w:p>
    <w:p>
      <w:pPr>
        <w:spacing w:after="0"/>
        <w:ind w:left="0"/>
        <w:jc w:val="both"/>
      </w:pPr>
      <w:r>
        <w:rPr>
          <w:rFonts w:ascii="Times New Roman"/>
          <w:b w:val="false"/>
          <w:i w:val="false"/>
          <w:color w:val="000000"/>
          <w:sz w:val="28"/>
        </w:rPr>
        <w:t>
      Шоттың кредиті бойынша сенімгерлік басқаруға қабылданған қаржылық активтер бойынша есептелген шығыстар сомаларын олар төленген кезде есептен шығару жазылады.</w:t>
      </w:r>
    </w:p>
    <w:bookmarkStart w:name="z419" w:id="312"/>
    <w:p>
      <w:pPr>
        <w:spacing w:after="0"/>
        <w:ind w:left="0"/>
        <w:jc w:val="both"/>
      </w:pPr>
      <w:r>
        <w:rPr>
          <w:rFonts w:ascii="Times New Roman"/>
          <w:b w:val="false"/>
          <w:i w:val="false"/>
          <w:color w:val="000000"/>
          <w:sz w:val="28"/>
        </w:rPr>
        <w:t>
      2756. Реттелген облигациялар бойынша есептелген шығыстар (пассив).</w:t>
      </w:r>
    </w:p>
    <w:bookmarkEnd w:id="312"/>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болашақ кезеңге жататын, төленуі болашақта күтілетін есептелген шығыстарды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реттелген облигациялар бойынша есептелген шығыстардың сомаларын олар төленген кезде есептен шығару жазылады.</w:t>
      </w:r>
    </w:p>
    <w:bookmarkStart w:name="z420" w:id="313"/>
    <w:p>
      <w:pPr>
        <w:spacing w:after="0"/>
        <w:ind w:left="0"/>
        <w:jc w:val="both"/>
      </w:pPr>
      <w:r>
        <w:rPr>
          <w:rFonts w:ascii="Times New Roman"/>
          <w:b w:val="false"/>
          <w:i w:val="false"/>
          <w:color w:val="000000"/>
          <w:sz w:val="28"/>
        </w:rPr>
        <w:t>
      2757. Мерзімсіз қаржы құралдары бойынша есептелген шығыстар (пассив).</w:t>
      </w:r>
    </w:p>
    <w:bookmarkEnd w:id="313"/>
    <w:p>
      <w:pPr>
        <w:spacing w:after="0"/>
        <w:ind w:left="0"/>
        <w:jc w:val="both"/>
      </w:pPr>
      <w:r>
        <w:rPr>
          <w:rFonts w:ascii="Times New Roman"/>
          <w:b w:val="false"/>
          <w:i w:val="false"/>
          <w:color w:val="000000"/>
          <w:sz w:val="28"/>
        </w:rPr>
        <w:t>
      Шоттың мақсаты: Мерзімсіз қаржы құралдары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мерзімсіз қаржы құралдары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мерзімсіз қаржы құралдары бойынша есептелген шығыстардың сомаларын олар төленген кезде есептен шығару жазылады.</w:t>
      </w:r>
    </w:p>
    <w:bookmarkStart w:name="z421" w:id="314"/>
    <w:p>
      <w:pPr>
        <w:spacing w:after="0"/>
        <w:ind w:left="0"/>
        <w:jc w:val="both"/>
      </w:pPr>
      <w:r>
        <w:rPr>
          <w:rFonts w:ascii="Times New Roman"/>
          <w:b w:val="false"/>
          <w:i w:val="false"/>
          <w:color w:val="000000"/>
          <w:sz w:val="28"/>
        </w:rPr>
        <w:t>
      2770. Әкімшілік-шаруашылық қызмет бойынша есептелген шығыстар (пассив).</w:t>
      </w:r>
    </w:p>
    <w:bookmarkEnd w:id="314"/>
    <w:p>
      <w:pPr>
        <w:spacing w:after="0"/>
        <w:ind w:left="0"/>
        <w:jc w:val="both"/>
      </w:pPr>
      <w:r>
        <w:rPr>
          <w:rFonts w:ascii="Times New Roman"/>
          <w:b w:val="false"/>
          <w:i w:val="false"/>
          <w:color w:val="000000"/>
          <w:sz w:val="28"/>
        </w:rPr>
        <w:t>
      Шоттың мақсаты: Әкімшілік-шаруашылық қызмет бойынша осы кезеңге жатқызылған, төленуі болашақта күтілетін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әкімшілік-шаруашылық қызмет бойынша есептелген шығыстар сомалары жазылады.</w:t>
      </w:r>
    </w:p>
    <w:p>
      <w:pPr>
        <w:spacing w:after="0"/>
        <w:ind w:left="0"/>
        <w:jc w:val="both"/>
      </w:pPr>
      <w:r>
        <w:rPr>
          <w:rFonts w:ascii="Times New Roman"/>
          <w:b w:val="false"/>
          <w:i w:val="false"/>
          <w:color w:val="000000"/>
          <w:sz w:val="28"/>
        </w:rPr>
        <w:t>
      Шоттың дебеті бойынша әкімшілік-шаруашылық қызмет бойынша есептелген шығыстар сомаларын ақы төленген кезде есептен шығару жазылады.</w:t>
      </w:r>
    </w:p>
    <w:bookmarkStart w:name="z422" w:id="315"/>
    <w:p>
      <w:pPr>
        <w:spacing w:after="0"/>
        <w:ind w:left="0"/>
        <w:jc w:val="both"/>
      </w:pPr>
      <w:r>
        <w:rPr>
          <w:rFonts w:ascii="Times New Roman"/>
          <w:b w:val="false"/>
          <w:i w:val="false"/>
          <w:color w:val="000000"/>
          <w:sz w:val="28"/>
        </w:rPr>
        <w:t>
      2792. Берілген қарыздар бойынша алдын ала төлем.</w:t>
      </w:r>
    </w:p>
    <w:bookmarkEnd w:id="315"/>
    <w:p>
      <w:pPr>
        <w:spacing w:after="0"/>
        <w:ind w:left="0"/>
        <w:jc w:val="both"/>
      </w:pPr>
      <w:r>
        <w:rPr>
          <w:rFonts w:ascii="Times New Roman"/>
          <w:b w:val="false"/>
          <w:i w:val="false"/>
          <w:color w:val="000000"/>
          <w:sz w:val="28"/>
        </w:rPr>
        <w:t>
      Шоттың мақсаты: Болашақ кезеңге жататын берілген қарыздар бойынша алдын ала төленген сыйақы мен негізгі борыш сомасын және банктік қарыз шартында айқындалған өзге де соманы есепке алу.</w:t>
      </w:r>
    </w:p>
    <w:p>
      <w:pPr>
        <w:spacing w:after="0"/>
        <w:ind w:left="0"/>
        <w:jc w:val="both"/>
      </w:pPr>
      <w:r>
        <w:rPr>
          <w:rFonts w:ascii="Times New Roman"/>
          <w:b w:val="false"/>
          <w:i w:val="false"/>
          <w:color w:val="000000"/>
          <w:sz w:val="28"/>
        </w:rPr>
        <w:t>
      Шоттың кредиті бойынша болашақ кезеңге жататын берілген қарыздар бойынша алдын ала төленген сыйақы мен негізгі борыш сомасы және банктік қарыз шартында айқындалған өзге де сома жазылады.</w:t>
      </w:r>
    </w:p>
    <w:p>
      <w:pPr>
        <w:spacing w:after="0"/>
        <w:ind w:left="0"/>
        <w:jc w:val="both"/>
      </w:pPr>
      <w:r>
        <w:rPr>
          <w:rFonts w:ascii="Times New Roman"/>
          <w:b w:val="false"/>
          <w:i w:val="false"/>
          <w:color w:val="000000"/>
          <w:sz w:val="28"/>
        </w:rPr>
        <w:t>
      Шоттың дебеті бойынша болашақ кезеңге жататын берілген қарыздар бойынша алдын ала төленген сыйақы мен негізгі борыш сомасы және банктік қарыз шартында айқындалған өзге де сома есептен шығарылады.</w:t>
      </w:r>
    </w:p>
    <w:bookmarkStart w:name="z423" w:id="316"/>
    <w:p>
      <w:pPr>
        <w:spacing w:after="0"/>
        <w:ind w:left="0"/>
        <w:jc w:val="both"/>
      </w:pPr>
      <w:r>
        <w:rPr>
          <w:rFonts w:ascii="Times New Roman"/>
          <w:b w:val="false"/>
          <w:i w:val="false"/>
          <w:color w:val="000000"/>
          <w:sz w:val="28"/>
        </w:rPr>
        <w:t>
      2793. Орналастырылған заемдар бойынша сыйақыны алдын ала төлеу (пассив).</w:t>
      </w:r>
    </w:p>
    <w:bookmarkEnd w:id="316"/>
    <w:p>
      <w:pPr>
        <w:spacing w:after="0"/>
        <w:ind w:left="0"/>
        <w:jc w:val="both"/>
      </w:pPr>
      <w:r>
        <w:rPr>
          <w:rFonts w:ascii="Times New Roman"/>
          <w:b w:val="false"/>
          <w:i w:val="false"/>
          <w:color w:val="000000"/>
          <w:sz w:val="28"/>
        </w:rPr>
        <w:t>
      Шоттың мақсаты: Банктік салым шарты бойынша орналастырылған салымдар бойынша болашақ кезеңге қатысты алдын ала төленген сыйақының сомаларын есепке алу.</w:t>
      </w:r>
    </w:p>
    <w:p>
      <w:pPr>
        <w:spacing w:after="0"/>
        <w:ind w:left="0"/>
        <w:jc w:val="both"/>
      </w:pPr>
      <w:r>
        <w:rPr>
          <w:rFonts w:ascii="Times New Roman"/>
          <w:b w:val="false"/>
          <w:i w:val="false"/>
          <w:color w:val="000000"/>
          <w:sz w:val="28"/>
        </w:rPr>
        <w:t>
      Шоттың кредиті бойынша орналастырылған салымдар бойынша алдын ала төленген сыйақының сомалары жазылады.</w:t>
      </w:r>
    </w:p>
    <w:p>
      <w:pPr>
        <w:spacing w:after="0"/>
        <w:ind w:left="0"/>
        <w:jc w:val="both"/>
      </w:pPr>
      <w:r>
        <w:rPr>
          <w:rFonts w:ascii="Times New Roman"/>
          <w:b w:val="false"/>
          <w:i w:val="false"/>
          <w:color w:val="000000"/>
          <w:sz w:val="28"/>
        </w:rPr>
        <w:t>
      Шоттың дебеті бойынша орналастырылған салымдар бойынша алдын ала төленген сыйақының сомаларын есептеу әдісіне сәйкес есептен шығару жазылады.</w:t>
      </w:r>
    </w:p>
    <w:bookmarkStart w:name="z424" w:id="317"/>
    <w:p>
      <w:pPr>
        <w:spacing w:after="0"/>
        <w:ind w:left="0"/>
        <w:jc w:val="both"/>
      </w:pPr>
      <w:r>
        <w:rPr>
          <w:rFonts w:ascii="Times New Roman"/>
          <w:b w:val="false"/>
          <w:i w:val="false"/>
          <w:color w:val="000000"/>
          <w:sz w:val="28"/>
        </w:rPr>
        <w:t>
      2794. Болашақ кезеңдер кірістері (пассив).</w:t>
      </w:r>
    </w:p>
    <w:bookmarkEnd w:id="317"/>
    <w:p>
      <w:pPr>
        <w:spacing w:after="0"/>
        <w:ind w:left="0"/>
        <w:jc w:val="both"/>
      </w:pPr>
      <w:r>
        <w:rPr>
          <w:rFonts w:ascii="Times New Roman"/>
          <w:b w:val="false"/>
          <w:i w:val="false"/>
          <w:color w:val="000000"/>
          <w:sz w:val="28"/>
        </w:rPr>
        <w:t>
      Шоттың мақсаты: Болашақ кезеңдер кірістерінің сомаларын есепке алу.</w:t>
      </w:r>
    </w:p>
    <w:p>
      <w:pPr>
        <w:spacing w:after="0"/>
        <w:ind w:left="0"/>
        <w:jc w:val="both"/>
      </w:pPr>
      <w:r>
        <w:rPr>
          <w:rFonts w:ascii="Times New Roman"/>
          <w:b w:val="false"/>
          <w:i w:val="false"/>
          <w:color w:val="000000"/>
          <w:sz w:val="28"/>
        </w:rPr>
        <w:t>
      Шоттың кредиті бойынша болашақ кезеңдер кірістерінің сомасы жазылады.</w:t>
      </w:r>
    </w:p>
    <w:p>
      <w:pPr>
        <w:spacing w:after="0"/>
        <w:ind w:left="0"/>
        <w:jc w:val="both"/>
      </w:pPr>
      <w:r>
        <w:rPr>
          <w:rFonts w:ascii="Times New Roman"/>
          <w:b w:val="false"/>
          <w:i w:val="false"/>
          <w:color w:val="000000"/>
          <w:sz w:val="28"/>
        </w:rPr>
        <w:t>
      Шоттың дебеті бойынша болашақ кезеңдер кірістерінің сомасын нақты кірістерге есептеу әдісі бойынша есептен шығару жазылады.</w:t>
      </w:r>
    </w:p>
    <w:bookmarkStart w:name="z425" w:id="318"/>
    <w:p>
      <w:pPr>
        <w:spacing w:after="0"/>
        <w:ind w:left="0"/>
        <w:jc w:val="both"/>
      </w:pPr>
      <w:r>
        <w:rPr>
          <w:rFonts w:ascii="Times New Roman"/>
          <w:b w:val="false"/>
          <w:i w:val="false"/>
          <w:color w:val="000000"/>
          <w:sz w:val="28"/>
        </w:rPr>
        <w:t>
      2799. Басқа да алдын ала төлемдер (пассив).</w:t>
      </w:r>
    </w:p>
    <w:bookmarkEnd w:id="318"/>
    <w:p>
      <w:pPr>
        <w:spacing w:after="0"/>
        <w:ind w:left="0"/>
        <w:jc w:val="both"/>
      </w:pPr>
      <w:r>
        <w:rPr>
          <w:rFonts w:ascii="Times New Roman"/>
          <w:b w:val="false"/>
          <w:i w:val="false"/>
          <w:color w:val="000000"/>
          <w:sz w:val="28"/>
        </w:rPr>
        <w:t>
      Шоттың мақсаты: Алдын-ала болашақ кезеңге қатысты төленген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алдын ала төленген басқа да кірістердің сомалары жазылады.</w:t>
      </w:r>
    </w:p>
    <w:p>
      <w:pPr>
        <w:spacing w:after="0"/>
        <w:ind w:left="0"/>
        <w:jc w:val="both"/>
      </w:pPr>
      <w:r>
        <w:rPr>
          <w:rFonts w:ascii="Times New Roman"/>
          <w:b w:val="false"/>
          <w:i w:val="false"/>
          <w:color w:val="000000"/>
          <w:sz w:val="28"/>
        </w:rPr>
        <w:t>
      Шоттың дебеті бойынша алдын ала төленген басқа да кірістерінің сомаларын есептеу әдісіне сәйкес есептен шығару жазылады.</w:t>
      </w:r>
    </w:p>
    <w:bookmarkStart w:name="z426" w:id="319"/>
    <w:p>
      <w:pPr>
        <w:spacing w:after="0"/>
        <w:ind w:left="0"/>
        <w:jc w:val="both"/>
      </w:pPr>
      <w:r>
        <w:rPr>
          <w:rFonts w:ascii="Times New Roman"/>
          <w:b w:val="false"/>
          <w:i w:val="false"/>
          <w:color w:val="000000"/>
          <w:sz w:val="28"/>
        </w:rPr>
        <w:t>
      2811. Аударым операциялары бойынша қызмет көрсетулер бойынша есептелген комиссиялық шығыстар (пассив).</w:t>
      </w:r>
    </w:p>
    <w:bookmarkEnd w:id="319"/>
    <w:p>
      <w:pPr>
        <w:spacing w:after="0"/>
        <w:ind w:left="0"/>
        <w:jc w:val="both"/>
      </w:pPr>
      <w:r>
        <w:rPr>
          <w:rFonts w:ascii="Times New Roman"/>
          <w:b w:val="false"/>
          <w:i w:val="false"/>
          <w:color w:val="000000"/>
          <w:sz w:val="28"/>
        </w:rPr>
        <w:t>
      Шоттың мақсаты: Аударым операциялары бойынша қызмет көрсетулер бойынша осы кезеңге қатысты, төленуі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аударым операциялары бойынша қызмет көрсетулер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аударым операциялары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27" w:id="320"/>
    <w:p>
      <w:pPr>
        <w:spacing w:after="0"/>
        <w:ind w:left="0"/>
        <w:jc w:val="both"/>
      </w:pPr>
      <w:r>
        <w:rPr>
          <w:rFonts w:ascii="Times New Roman"/>
          <w:b w:val="false"/>
          <w:i w:val="false"/>
          <w:color w:val="000000"/>
          <w:sz w:val="28"/>
        </w:rPr>
        <w:t>
      2812. Агенттік қызмет көрсетулер бойынша есептелген комиссиялық шығыстар (пассив).</w:t>
      </w:r>
    </w:p>
    <w:bookmarkEnd w:id="320"/>
    <w:p>
      <w:pPr>
        <w:spacing w:after="0"/>
        <w:ind w:left="0"/>
        <w:jc w:val="both"/>
      </w:pPr>
      <w:r>
        <w:rPr>
          <w:rFonts w:ascii="Times New Roman"/>
          <w:b w:val="false"/>
          <w:i w:val="false"/>
          <w:color w:val="000000"/>
          <w:sz w:val="28"/>
        </w:rPr>
        <w:t>
      Шоттың мақсаты: Агенттік қызмет көрсетулер, оның ішінде Қазақстан Республикасының резидент сақтандыру ұйымдары атынан сақтандыру полистерін сату (сақтандыру шарттарын жасау)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агенттік қызмет көрсетулер, оның ішінде Қазақстан Республикасының резидент сақтандыру ұйымдары атынан сақтандыру полистерін сату (сақтандыру шарттарын жасау)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алынған агенттік қызмет көрсетулер, оның ішінде Қазақстан Республикасының резидент сақтандыру ұйымдары атынан сақтандыру полистерін сату (сақтандыру шарттарын жасау) бойынша есептелген комиссиялық шығыстардың сомаларын олар төленген немесе төлеу мерзімі асып кеткен кезде есептен шығару жазылады.</w:t>
      </w:r>
    </w:p>
    <w:bookmarkStart w:name="z428" w:id="321"/>
    <w:p>
      <w:pPr>
        <w:spacing w:after="0"/>
        <w:ind w:left="0"/>
        <w:jc w:val="both"/>
      </w:pPr>
      <w:r>
        <w:rPr>
          <w:rFonts w:ascii="Times New Roman"/>
          <w:b w:val="false"/>
          <w:i w:val="false"/>
          <w:color w:val="000000"/>
          <w:sz w:val="28"/>
        </w:rPr>
        <w:t>
      2813. Бағалы қағаздарды сатып алу-сату бойынша қызмет көрсетулер бойынша есептелген комиссиялық шығыстар (пассив).</w:t>
      </w:r>
    </w:p>
    <w:bookmarkEnd w:id="321"/>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29" w:id="322"/>
    <w:p>
      <w:pPr>
        <w:spacing w:after="0"/>
        <w:ind w:left="0"/>
        <w:jc w:val="both"/>
      </w:pPr>
      <w:r>
        <w:rPr>
          <w:rFonts w:ascii="Times New Roman"/>
          <w:b w:val="false"/>
          <w:i w:val="false"/>
          <w:color w:val="000000"/>
          <w:sz w:val="28"/>
        </w:rPr>
        <w:t>
      2814. Шетел валютасын сатып алу-сату бойынша қызмет көрсетулер бойынша есептелген комиссиялық шығыстары (пассив).</w:t>
      </w:r>
    </w:p>
    <w:bookmarkEnd w:id="322"/>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шетел валютасын сатып алу-сату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шетел валютасын сатып алу-сату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30" w:id="323"/>
    <w:p>
      <w:pPr>
        <w:spacing w:after="0"/>
        <w:ind w:left="0"/>
        <w:jc w:val="both"/>
      </w:pPr>
      <w:r>
        <w:rPr>
          <w:rFonts w:ascii="Times New Roman"/>
          <w:b w:val="false"/>
          <w:i w:val="false"/>
          <w:color w:val="000000"/>
          <w:sz w:val="28"/>
        </w:rPr>
        <w:t>
      2815. Сенімгерлік операциялар бойынша қызмет көрсетулер бойынша комиссиялық шығыстар (пассив).</w:t>
      </w:r>
    </w:p>
    <w:bookmarkEnd w:id="323"/>
    <w:p>
      <w:pPr>
        <w:spacing w:after="0"/>
        <w:ind w:left="0"/>
        <w:jc w:val="both"/>
      </w:pPr>
      <w:r>
        <w:rPr>
          <w:rFonts w:ascii="Times New Roman"/>
          <w:b w:val="false"/>
          <w:i w:val="false"/>
          <w:color w:val="000000"/>
          <w:sz w:val="28"/>
        </w:rPr>
        <w:t>
      Шоттың мақсаты: Сенімгерлік операциялар бойынша қызмет көрсетулер бойынша есептелген комиссиялық шығыстарының осы кезеңге қатысты және болашақта күтілетін сомаларын есепке алу.</w:t>
      </w:r>
    </w:p>
    <w:p>
      <w:pPr>
        <w:spacing w:after="0"/>
        <w:ind w:left="0"/>
        <w:jc w:val="both"/>
      </w:pPr>
      <w:r>
        <w:rPr>
          <w:rFonts w:ascii="Times New Roman"/>
          <w:b w:val="false"/>
          <w:i w:val="false"/>
          <w:color w:val="000000"/>
          <w:sz w:val="28"/>
        </w:rPr>
        <w:t>
      Шоттың кредиті бойынша сенімгерлік операциялар бойынша қызмет көрсетулер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сенімгерлік операциялар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31" w:id="324"/>
    <w:p>
      <w:pPr>
        <w:spacing w:after="0"/>
        <w:ind w:left="0"/>
        <w:jc w:val="both"/>
      </w:pPr>
      <w:r>
        <w:rPr>
          <w:rFonts w:ascii="Times New Roman"/>
          <w:b w:val="false"/>
          <w:i w:val="false"/>
          <w:color w:val="000000"/>
          <w:sz w:val="28"/>
        </w:rPr>
        <w:t>
      2816. Алынған кепілдіктер бойынша қызмет көрсетулер бойынша есептелген комиссиялық шығыстар (пассив).</w:t>
      </w:r>
    </w:p>
    <w:bookmarkEnd w:id="324"/>
    <w:p>
      <w:pPr>
        <w:spacing w:after="0"/>
        <w:ind w:left="0"/>
        <w:jc w:val="both"/>
      </w:pPr>
      <w:r>
        <w:rPr>
          <w:rFonts w:ascii="Times New Roman"/>
          <w:b w:val="false"/>
          <w:i w:val="false"/>
          <w:color w:val="000000"/>
          <w:sz w:val="28"/>
        </w:rPr>
        <w:t>
      Шоттың мақсаты: Алынған кепілдіктер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алынған кепілдіктер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алынған кепілдіктер бойынша алынған қызмет көрсетулер бойынша есептелген комиссиялық шығыстарының сомаларын, олар төленген немесе төлеу мерзімі асып кеткен кезде есептен шығару жазылады.</w:t>
      </w:r>
    </w:p>
    <w:bookmarkStart w:name="z432" w:id="325"/>
    <w:p>
      <w:pPr>
        <w:spacing w:after="0"/>
        <w:ind w:left="0"/>
        <w:jc w:val="both"/>
      </w:pPr>
      <w:r>
        <w:rPr>
          <w:rFonts w:ascii="Times New Roman"/>
          <w:b w:val="false"/>
          <w:i w:val="false"/>
          <w:color w:val="000000"/>
          <w:sz w:val="28"/>
        </w:rPr>
        <w:t>
      2817. Клиенттердің банктік шоттарын ашу және жүргізу бойынша қызмет көрсетулер үшін есептелген комиссиялық шығыстар (пассив).</w:t>
      </w:r>
    </w:p>
    <w:bookmarkEnd w:id="325"/>
    <w:p>
      <w:pPr>
        <w:spacing w:after="0"/>
        <w:ind w:left="0"/>
        <w:jc w:val="both"/>
      </w:pPr>
      <w:r>
        <w:rPr>
          <w:rFonts w:ascii="Times New Roman"/>
          <w:b w:val="false"/>
          <w:i w:val="false"/>
          <w:color w:val="000000"/>
          <w:sz w:val="28"/>
        </w:rPr>
        <w:t>
      Шоттың мақсаты: Клиенттердің банктік шоттарын ашу және жүргізу бойынша қызмет көрсетулер үшін есептелген комиссиялық шығыстардың сомасын есепке алу.</w:t>
      </w:r>
    </w:p>
    <w:p>
      <w:pPr>
        <w:spacing w:after="0"/>
        <w:ind w:left="0"/>
        <w:jc w:val="both"/>
      </w:pPr>
      <w:r>
        <w:rPr>
          <w:rFonts w:ascii="Times New Roman"/>
          <w:b w:val="false"/>
          <w:i w:val="false"/>
          <w:color w:val="000000"/>
          <w:sz w:val="28"/>
        </w:rPr>
        <w:t>
      Шот кредиті бойынша клиенттердің банктік шоттарын ашу және жүргізу бойынша қызмет көрсетулер үшін есептелген комиссиялық шығыстардың сомасы жазылады.</w:t>
      </w:r>
    </w:p>
    <w:p>
      <w:pPr>
        <w:spacing w:after="0"/>
        <w:ind w:left="0"/>
        <w:jc w:val="both"/>
      </w:pPr>
      <w:r>
        <w:rPr>
          <w:rFonts w:ascii="Times New Roman"/>
          <w:b w:val="false"/>
          <w:i w:val="false"/>
          <w:color w:val="000000"/>
          <w:sz w:val="28"/>
        </w:rPr>
        <w:t>
      Шот дебеті бойынша клиенттердің банктік шоттарын ашу және жүргізу бойынша қызмет көрсетулер үшін есептелген комиссиялық шығыстардың сомасын есептен шығару жазылады.</w:t>
      </w:r>
    </w:p>
    <w:bookmarkStart w:name="z433" w:id="326"/>
    <w:p>
      <w:pPr>
        <w:spacing w:after="0"/>
        <w:ind w:left="0"/>
        <w:jc w:val="both"/>
      </w:pPr>
      <w:r>
        <w:rPr>
          <w:rFonts w:ascii="Times New Roman"/>
          <w:b w:val="false"/>
          <w:i w:val="false"/>
          <w:color w:val="000000"/>
          <w:sz w:val="28"/>
        </w:rPr>
        <w:t>
      2818. Басқа да есептелген комиссиялық шығыстар (пассив).</w:t>
      </w:r>
    </w:p>
    <w:bookmarkEnd w:id="326"/>
    <w:p>
      <w:pPr>
        <w:spacing w:after="0"/>
        <w:ind w:left="0"/>
        <w:jc w:val="both"/>
      </w:pPr>
      <w:r>
        <w:rPr>
          <w:rFonts w:ascii="Times New Roman"/>
          <w:b w:val="false"/>
          <w:i w:val="false"/>
          <w:color w:val="000000"/>
          <w:sz w:val="28"/>
        </w:rPr>
        <w:t>
      Шоттың мақсаты: Басқа да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қызмет көрсетулер бойынша есептелген комиссиялық шығыстарының сомалары жазылады.</w:t>
      </w:r>
    </w:p>
    <w:p>
      <w:pPr>
        <w:spacing w:after="0"/>
        <w:ind w:left="0"/>
        <w:jc w:val="both"/>
      </w:pPr>
      <w:r>
        <w:rPr>
          <w:rFonts w:ascii="Times New Roman"/>
          <w:b w:val="false"/>
          <w:i w:val="false"/>
          <w:color w:val="000000"/>
          <w:sz w:val="28"/>
        </w:rPr>
        <w:t>
      Шоттың дебеті бойынша алынған басқа да қызмет көрсетулер бойынша есептелген комиссиялық шығыстард сомаларын олар төленген немесе төлеу мерзімі асып кеткен кезде есептен шығару жазылады.</w:t>
      </w:r>
    </w:p>
    <w:bookmarkStart w:name="z434" w:id="327"/>
    <w:p>
      <w:pPr>
        <w:spacing w:after="0"/>
        <w:ind w:left="0"/>
        <w:jc w:val="both"/>
      </w:pPr>
      <w:r>
        <w:rPr>
          <w:rFonts w:ascii="Times New Roman"/>
          <w:b w:val="false"/>
          <w:i w:val="false"/>
          <w:color w:val="000000"/>
          <w:sz w:val="28"/>
        </w:rPr>
        <w:t>
      2819. Бағалы қағаздар нарығындағы кәсіби қызмет бойынша қызмет көрсетулер бойынша есептелген комиссиялық шығыстар (пассив).</w:t>
      </w:r>
    </w:p>
    <w:bookmarkEnd w:id="327"/>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бойынша осы кезеңге қатысты және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алынған қызмет көрсетулер бойынша есептелген комиссиялық шығыстардың сомаларын олар төленген немесе төлеу мерзімі асып кеткен кезде есептен шығару жазылады.</w:t>
      </w:r>
    </w:p>
    <w:bookmarkStart w:name="z435" w:id="328"/>
    <w:p>
      <w:pPr>
        <w:spacing w:after="0"/>
        <w:ind w:left="0"/>
        <w:jc w:val="both"/>
      </w:pPr>
      <w:r>
        <w:rPr>
          <w:rFonts w:ascii="Times New Roman"/>
          <w:b w:val="false"/>
          <w:i w:val="false"/>
          <w:color w:val="000000"/>
          <w:sz w:val="28"/>
        </w:rPr>
        <w:t>
      2820. Аудит және консультациялық қызмет көрсетулер бойынша есептелген комиссиялық шығыстар (пассив).</w:t>
      </w:r>
    </w:p>
    <w:bookmarkEnd w:id="328"/>
    <w:p>
      <w:pPr>
        <w:spacing w:after="0"/>
        <w:ind w:left="0"/>
        <w:jc w:val="both"/>
      </w:pPr>
      <w:r>
        <w:rPr>
          <w:rFonts w:ascii="Times New Roman"/>
          <w:b w:val="false"/>
          <w:i w:val="false"/>
          <w:color w:val="000000"/>
          <w:sz w:val="28"/>
        </w:rPr>
        <w:t>
      Шоттың мақсаты: аудит және консультациялық қызмет көрсетулер бойынша осы кезеңге қатысты, ақысын төлеу болашақта күтілетін, есептелген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аудит және консультациялық қызмет көрсетулер бойынша есептелген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аудит және консультациялық қызмет көрсетулер бойынша есептелген комиссиялық шығыстардың сомаларын олар төленген кезде есептен шығару жазылады.</w:t>
      </w:r>
    </w:p>
    <w:bookmarkStart w:name="z436" w:id="329"/>
    <w:p>
      <w:pPr>
        <w:spacing w:after="0"/>
        <w:ind w:left="0"/>
        <w:jc w:val="both"/>
      </w:pPr>
      <w:r>
        <w:rPr>
          <w:rFonts w:ascii="Times New Roman"/>
          <w:b w:val="false"/>
          <w:i w:val="false"/>
          <w:color w:val="000000"/>
          <w:sz w:val="28"/>
        </w:rPr>
        <w:t>
      2831. Аударым операциялары бойынша қызмет көрсетулер бойынша мерзімі өткен комиссиялық шығыстар (пассив).</w:t>
      </w:r>
    </w:p>
    <w:bookmarkEnd w:id="329"/>
    <w:p>
      <w:pPr>
        <w:spacing w:after="0"/>
        <w:ind w:left="0"/>
        <w:jc w:val="both"/>
      </w:pPr>
      <w:r>
        <w:rPr>
          <w:rFonts w:ascii="Times New Roman"/>
          <w:b w:val="false"/>
          <w:i w:val="false"/>
          <w:color w:val="000000"/>
          <w:sz w:val="28"/>
        </w:rPr>
        <w:t>
      Шоттың мақсаты: Аударым операциялары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аударым операциялары бойынша алынған қызмет көрсетулер бойынша мерзімі өткен комиссиялық шығыстардың сомаларын олар төленген кезде есептен шығару жазылады.</w:t>
      </w:r>
    </w:p>
    <w:bookmarkStart w:name="z437" w:id="330"/>
    <w:p>
      <w:pPr>
        <w:spacing w:after="0"/>
        <w:ind w:left="0"/>
        <w:jc w:val="both"/>
      </w:pPr>
      <w:r>
        <w:rPr>
          <w:rFonts w:ascii="Times New Roman"/>
          <w:b w:val="false"/>
          <w:i w:val="false"/>
          <w:color w:val="000000"/>
          <w:sz w:val="28"/>
        </w:rPr>
        <w:t>
      2832. Агенттік қызмет көрсетулер бойынша мерзімі өткен комиссиялық шығыстар (пассив).</w:t>
      </w:r>
    </w:p>
    <w:bookmarkEnd w:id="330"/>
    <w:p>
      <w:pPr>
        <w:spacing w:after="0"/>
        <w:ind w:left="0"/>
        <w:jc w:val="both"/>
      </w:pPr>
      <w:r>
        <w:rPr>
          <w:rFonts w:ascii="Times New Roman"/>
          <w:b w:val="false"/>
          <w:i w:val="false"/>
          <w:color w:val="000000"/>
          <w:sz w:val="28"/>
        </w:rPr>
        <w:t>
      Шоттың мақсаты: Агенттік қызмет көрсетулер, оның ішінде Қазақстан Республикасының резиденттері-сақтандыру ұйымдарының атынан сақтандыру полистерін сату (сақтандыру шарттарын жасау)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агенттік қызмет көрсетулер, оның ішінде Қазақстан Республикасының резиденттері-сақтандыру ұйымдарының атынан сақтандыру полистерін сату (сақтандыру шарттарын жасау)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агенттік қызмет көрсетулер, оның ішінде Қазақстан Республикасының резиденттері-сақтандыру ұйымдарының атынан сақтандыру полистерін сату (сақтандыру шарттарын жасау) бойынша мерзімі өткен комиссиялық шығыстардың сомаларын, олар төленген кезде есептен шығару жазылады.</w:t>
      </w:r>
    </w:p>
    <w:bookmarkStart w:name="z438" w:id="331"/>
    <w:p>
      <w:pPr>
        <w:spacing w:after="0"/>
        <w:ind w:left="0"/>
        <w:jc w:val="both"/>
      </w:pPr>
      <w:r>
        <w:rPr>
          <w:rFonts w:ascii="Times New Roman"/>
          <w:b w:val="false"/>
          <w:i w:val="false"/>
          <w:color w:val="000000"/>
          <w:sz w:val="28"/>
        </w:rPr>
        <w:t>
      2833. Бағалы қағаздарды сатып алу-сату бойынша қызмет көрсетулер бойынша мерзімі өткен комиссиялық шығыстар (пассив).</w:t>
      </w:r>
    </w:p>
    <w:bookmarkEnd w:id="331"/>
    <w:p>
      <w:pPr>
        <w:spacing w:after="0"/>
        <w:ind w:left="0"/>
        <w:jc w:val="both"/>
      </w:pPr>
      <w:r>
        <w:rPr>
          <w:rFonts w:ascii="Times New Roman"/>
          <w:b w:val="false"/>
          <w:i w:val="false"/>
          <w:color w:val="000000"/>
          <w:sz w:val="28"/>
        </w:rPr>
        <w:t>
      Шоттың мақсаты: Бағалы қағаздарды сатып алу-сату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қызмет көрсетулер бойынша мерзімі өткен комиссиялық шығыстардың сомаларын олар төленген кезде есептен шығару жазылады.</w:t>
      </w:r>
    </w:p>
    <w:bookmarkStart w:name="z439" w:id="332"/>
    <w:p>
      <w:pPr>
        <w:spacing w:after="0"/>
        <w:ind w:left="0"/>
        <w:jc w:val="both"/>
      </w:pPr>
      <w:r>
        <w:rPr>
          <w:rFonts w:ascii="Times New Roman"/>
          <w:b w:val="false"/>
          <w:i w:val="false"/>
          <w:color w:val="000000"/>
          <w:sz w:val="28"/>
        </w:rPr>
        <w:t>
      2834. Шетел валютасын сатып алу-сату бойынша қызмет көрсетулер бойынша мерзімі өткен комиссиялық шығыстар (пассив).</w:t>
      </w:r>
    </w:p>
    <w:bookmarkEnd w:id="332"/>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бойынша мерзімі өткен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шетел валютасын сатып алу-сату бойынша қызмет көрсетулер бойынша мерзімі өткен комиссиялық шығыстардың сомаларын олар төленген кезде есептен шығару жазылады.</w:t>
      </w:r>
    </w:p>
    <w:bookmarkStart w:name="z440" w:id="333"/>
    <w:p>
      <w:pPr>
        <w:spacing w:after="0"/>
        <w:ind w:left="0"/>
        <w:jc w:val="both"/>
      </w:pPr>
      <w:r>
        <w:rPr>
          <w:rFonts w:ascii="Times New Roman"/>
          <w:b w:val="false"/>
          <w:i w:val="false"/>
          <w:color w:val="000000"/>
          <w:sz w:val="28"/>
        </w:rPr>
        <w:t>
      2835. Сенімгерлік операциялар бойынша қызмет көрсетулер бойынша мерзімі өткен комиссиялық шығыстар (пассив).</w:t>
      </w:r>
    </w:p>
    <w:bookmarkEnd w:id="333"/>
    <w:p>
      <w:pPr>
        <w:spacing w:after="0"/>
        <w:ind w:left="0"/>
        <w:jc w:val="both"/>
      </w:pPr>
      <w:r>
        <w:rPr>
          <w:rFonts w:ascii="Times New Roman"/>
          <w:b w:val="false"/>
          <w:i w:val="false"/>
          <w:color w:val="000000"/>
          <w:sz w:val="28"/>
        </w:rPr>
        <w:t>
      Шоттың мақсаты: Сенімгерлік операциялар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сенімгерлік операциялар бойынша алынған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сенімгерлік операциялар бойынша қызмет көрсетулер бойынша мерзімі өткен комиссиялық шығыстардың сомаларын олар төленген кезде есептен шығару жазылады.</w:t>
      </w:r>
    </w:p>
    <w:bookmarkStart w:name="z441" w:id="334"/>
    <w:p>
      <w:pPr>
        <w:spacing w:after="0"/>
        <w:ind w:left="0"/>
        <w:jc w:val="both"/>
      </w:pPr>
      <w:r>
        <w:rPr>
          <w:rFonts w:ascii="Times New Roman"/>
          <w:b w:val="false"/>
          <w:i w:val="false"/>
          <w:color w:val="000000"/>
          <w:sz w:val="28"/>
        </w:rPr>
        <w:t>
      2836. Алынған кепілдіктер бойынша қызмет көрсетулер бойынша мерзімі өткен комиссиялық шығыстар (пассив).</w:t>
      </w:r>
    </w:p>
    <w:bookmarkEnd w:id="334"/>
    <w:p>
      <w:pPr>
        <w:spacing w:after="0"/>
        <w:ind w:left="0"/>
        <w:jc w:val="both"/>
      </w:pPr>
      <w:r>
        <w:rPr>
          <w:rFonts w:ascii="Times New Roman"/>
          <w:b w:val="false"/>
          <w:i w:val="false"/>
          <w:color w:val="000000"/>
          <w:sz w:val="28"/>
        </w:rPr>
        <w:t>
      Шоттың мақсаты: Алынған кепілдіктер бойынша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Алынған кепілдіктер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Алынған кепілдіктер бойынша қызмет көрсетулер бойынша мерзімі өткен комиссиялық шығыстардың сомасын оны төлеу кезінде есептен шығару жазылады.</w:t>
      </w:r>
    </w:p>
    <w:bookmarkStart w:name="z442" w:id="335"/>
    <w:p>
      <w:pPr>
        <w:spacing w:after="0"/>
        <w:ind w:left="0"/>
        <w:jc w:val="both"/>
      </w:pPr>
      <w:r>
        <w:rPr>
          <w:rFonts w:ascii="Times New Roman"/>
          <w:b w:val="false"/>
          <w:i w:val="false"/>
          <w:color w:val="000000"/>
          <w:sz w:val="28"/>
        </w:rPr>
        <w:t>
      2838. Басқа да мерзімі өткен комиссиялық шығыстар (пассив).</w:t>
      </w:r>
    </w:p>
    <w:bookmarkEnd w:id="335"/>
    <w:p>
      <w:pPr>
        <w:spacing w:after="0"/>
        <w:ind w:left="0"/>
        <w:jc w:val="both"/>
      </w:pPr>
      <w:r>
        <w:rPr>
          <w:rFonts w:ascii="Times New Roman"/>
          <w:b w:val="false"/>
          <w:i w:val="false"/>
          <w:color w:val="000000"/>
          <w:sz w:val="28"/>
        </w:rPr>
        <w:t>
      Шоттың мақсаты: басқа да қызмет көрсетулер бойынша мерзімі өткен комиссиялық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қызмет көрсетулер бойынша мерзімі өткен комиссиялық шығыстардың сомасы жазылады.</w:t>
      </w:r>
    </w:p>
    <w:p>
      <w:pPr>
        <w:spacing w:after="0"/>
        <w:ind w:left="0"/>
        <w:jc w:val="both"/>
      </w:pPr>
      <w:r>
        <w:rPr>
          <w:rFonts w:ascii="Times New Roman"/>
          <w:b w:val="false"/>
          <w:i w:val="false"/>
          <w:color w:val="000000"/>
          <w:sz w:val="28"/>
        </w:rPr>
        <w:t>
      Шоттың дебеті бойынша алынған басқа да қызмет көрсетулер бойынша мерзімі өткен комиссиялық шығыстардың сомаларын олар төленген кезде есептен шығару жазылады.</w:t>
      </w:r>
    </w:p>
    <w:bookmarkStart w:name="z443" w:id="336"/>
    <w:p>
      <w:pPr>
        <w:spacing w:after="0"/>
        <w:ind w:left="0"/>
        <w:jc w:val="both"/>
      </w:pPr>
      <w:r>
        <w:rPr>
          <w:rFonts w:ascii="Times New Roman"/>
          <w:b w:val="false"/>
          <w:i w:val="false"/>
          <w:color w:val="000000"/>
          <w:sz w:val="28"/>
        </w:rPr>
        <w:t>
      2839. Бағалы қағаздар нарығындағы кәсіби қызмет бойынша қызмет көрсетулер бойынша мерзімі өткен комиссиялық шығыстар (пассив).</w:t>
      </w:r>
    </w:p>
    <w:bookmarkEnd w:id="336"/>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бойынша мерзімі өткен комиссиялық шығыстардың сомасын есепке алу.</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қызмет көрсетулер бойынша мерзімі өткен комиссиялық шығыстардың сомалары жазылады.</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қызмет көрсетулер бойынша мерзімі өткен комиссиялық шығыстардың сомаларын олар төленген кезде есептен шығару жазылады.</w:t>
      </w:r>
    </w:p>
    <w:bookmarkStart w:name="z444" w:id="337"/>
    <w:p>
      <w:pPr>
        <w:spacing w:after="0"/>
        <w:ind w:left="0"/>
        <w:jc w:val="both"/>
      </w:pPr>
      <w:r>
        <w:rPr>
          <w:rFonts w:ascii="Times New Roman"/>
          <w:b w:val="false"/>
          <w:i w:val="false"/>
          <w:color w:val="000000"/>
          <w:sz w:val="28"/>
        </w:rPr>
        <w:t>
      2851. Салықтар және бюджетке төленетін басқа да міндетті төлемдер бойынша есеп айырысулар (пассив).</w:t>
      </w:r>
    </w:p>
    <w:bookmarkEnd w:id="337"/>
    <w:p>
      <w:pPr>
        <w:spacing w:after="0"/>
        <w:ind w:left="0"/>
        <w:jc w:val="both"/>
      </w:pPr>
      <w:r>
        <w:rPr>
          <w:rFonts w:ascii="Times New Roman"/>
          <w:b w:val="false"/>
          <w:i w:val="false"/>
          <w:color w:val="000000"/>
          <w:sz w:val="28"/>
        </w:rPr>
        <w:t>
      Шоттың мақсаты: Есептелген салықтардың және бюджетке төленетін басқа да міндетті төлемдердің сомаларын есепке алу.</w:t>
      </w:r>
    </w:p>
    <w:p>
      <w:pPr>
        <w:spacing w:after="0"/>
        <w:ind w:left="0"/>
        <w:jc w:val="both"/>
      </w:pPr>
      <w:r>
        <w:rPr>
          <w:rFonts w:ascii="Times New Roman"/>
          <w:b w:val="false"/>
          <w:i w:val="false"/>
          <w:color w:val="000000"/>
          <w:sz w:val="28"/>
        </w:rPr>
        <w:t>
      Шоттың кредиті бойынша есептелген салықтардың және бюджетке төленетін басқа да міндетті төлемдердің сомасы жазылады.</w:t>
      </w:r>
    </w:p>
    <w:p>
      <w:pPr>
        <w:spacing w:after="0"/>
        <w:ind w:left="0"/>
        <w:jc w:val="both"/>
      </w:pPr>
      <w:r>
        <w:rPr>
          <w:rFonts w:ascii="Times New Roman"/>
          <w:b w:val="false"/>
          <w:i w:val="false"/>
          <w:color w:val="000000"/>
          <w:sz w:val="28"/>
        </w:rPr>
        <w:t>
      Шоттың дебеті бойынша есептелген салықтардың және бюджетке төленетін басқа да міндетті төлемдердің сомаларын оларды мақсатқа сәйкес аудару кезінде және (немесе) жылдың аяғында № 1852 баланстық шотты реттеу кезінде есептен шығару жазылады.</w:t>
      </w:r>
    </w:p>
    <w:bookmarkStart w:name="z445" w:id="338"/>
    <w:p>
      <w:pPr>
        <w:spacing w:after="0"/>
        <w:ind w:left="0"/>
        <w:jc w:val="both"/>
      </w:pPr>
      <w:r>
        <w:rPr>
          <w:rFonts w:ascii="Times New Roman"/>
          <w:b w:val="false"/>
          <w:i w:val="false"/>
          <w:color w:val="000000"/>
          <w:sz w:val="28"/>
        </w:rPr>
        <w:t>
      2852. Бағалы қағаздар нарығының кәсіби қатысушыларымен есеп айырысулар (пассив).</w:t>
      </w:r>
    </w:p>
    <w:bookmarkEnd w:id="338"/>
    <w:p>
      <w:pPr>
        <w:spacing w:after="0"/>
        <w:ind w:left="0"/>
        <w:jc w:val="both"/>
      </w:pPr>
      <w:r>
        <w:rPr>
          <w:rFonts w:ascii="Times New Roman"/>
          <w:b w:val="false"/>
          <w:i w:val="false"/>
          <w:color w:val="000000"/>
          <w:sz w:val="28"/>
        </w:rPr>
        <w:t>
      Шоттың мақсаты: Бағалы қағаздар нарығының кәсіби қатысушыларына көрсетілген қызмет көрсетулер бойынша оларға есептелген ақша сомасын есепке алу.</w:t>
      </w:r>
    </w:p>
    <w:p>
      <w:pPr>
        <w:spacing w:after="0"/>
        <w:ind w:left="0"/>
        <w:jc w:val="both"/>
      </w:pPr>
      <w:r>
        <w:rPr>
          <w:rFonts w:ascii="Times New Roman"/>
          <w:b w:val="false"/>
          <w:i w:val="false"/>
          <w:color w:val="000000"/>
          <w:sz w:val="28"/>
        </w:rPr>
        <w:t>
      Шоттың кредиті бойынша бағалы қағаздар нарығының кәсіби қатысушысына көрсетілген қызмет көрсетулер бойынша есептелген ақша сомасы жазылады.</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қатысушысына төлеу және (немесе) жылдың аяғында № 1852 баланстық шотты реттеу кезінде есептелген ақша сомасын есептен шығару жазылады.</w:t>
      </w:r>
    </w:p>
    <w:bookmarkStart w:name="z446" w:id="339"/>
    <w:p>
      <w:pPr>
        <w:spacing w:after="0"/>
        <w:ind w:left="0"/>
        <w:jc w:val="both"/>
      </w:pPr>
      <w:r>
        <w:rPr>
          <w:rFonts w:ascii="Times New Roman"/>
          <w:b w:val="false"/>
          <w:i w:val="false"/>
          <w:color w:val="000000"/>
          <w:sz w:val="28"/>
        </w:rPr>
        <w:t>
      2853. Акционерлермен есеп айырысулар (дивидендтер бойынша) (пассив).</w:t>
      </w:r>
    </w:p>
    <w:bookmarkEnd w:id="339"/>
    <w:p>
      <w:pPr>
        <w:spacing w:after="0"/>
        <w:ind w:left="0"/>
        <w:jc w:val="both"/>
      </w:pPr>
      <w:r>
        <w:rPr>
          <w:rFonts w:ascii="Times New Roman"/>
          <w:b w:val="false"/>
          <w:i w:val="false"/>
          <w:color w:val="000000"/>
          <w:sz w:val="28"/>
        </w:rPr>
        <w:t>
      Шоттың мақсаты: Есептелген акциялар бойынша дивидендтердің сомасын есепке алу.</w:t>
      </w:r>
    </w:p>
    <w:p>
      <w:pPr>
        <w:spacing w:after="0"/>
        <w:ind w:left="0"/>
        <w:jc w:val="both"/>
      </w:pPr>
      <w:r>
        <w:rPr>
          <w:rFonts w:ascii="Times New Roman"/>
          <w:b w:val="false"/>
          <w:i w:val="false"/>
          <w:color w:val="000000"/>
          <w:sz w:val="28"/>
        </w:rPr>
        <w:t>
      Шоттың кредиті бойынша акциялар бойынша есептелген дивидендтердің сомасы жазылады.</w:t>
      </w:r>
    </w:p>
    <w:p>
      <w:pPr>
        <w:spacing w:after="0"/>
        <w:ind w:left="0"/>
        <w:jc w:val="both"/>
      </w:pPr>
      <w:r>
        <w:rPr>
          <w:rFonts w:ascii="Times New Roman"/>
          <w:b w:val="false"/>
          <w:i w:val="false"/>
          <w:color w:val="000000"/>
          <w:sz w:val="28"/>
        </w:rPr>
        <w:t>
      Шоттың дебеті бойынша акциялар бойынша дивидендтерді төлеу және (немесе) жылдың аяғында № 1853 баланстық шотты реттеу кезіндегі бұрын есептелген сомасын есептен шығару жазылады.</w:t>
      </w:r>
    </w:p>
    <w:bookmarkStart w:name="z447" w:id="340"/>
    <w:p>
      <w:pPr>
        <w:spacing w:after="0"/>
        <w:ind w:left="0"/>
        <w:jc w:val="both"/>
      </w:pPr>
      <w:r>
        <w:rPr>
          <w:rFonts w:ascii="Times New Roman"/>
          <w:b w:val="false"/>
          <w:i w:val="false"/>
          <w:color w:val="000000"/>
          <w:sz w:val="28"/>
        </w:rPr>
        <w:t>
      2854. Қызметкерлермен есеп айырысулар (пассив).</w:t>
      </w:r>
    </w:p>
    <w:bookmarkEnd w:id="340"/>
    <w:p>
      <w:pPr>
        <w:spacing w:after="0"/>
        <w:ind w:left="0"/>
        <w:jc w:val="both"/>
      </w:pPr>
      <w:r>
        <w:rPr>
          <w:rFonts w:ascii="Times New Roman"/>
          <w:b w:val="false"/>
          <w:i w:val="false"/>
          <w:color w:val="000000"/>
          <w:sz w:val="28"/>
        </w:rPr>
        <w:t>
      Шоттың мақсаты: Өзінің қызметкерлеріне іссапар және басқа шығыстар бойынша есептеген аванстық төлемдерінің сомасын есепке алу.</w:t>
      </w:r>
    </w:p>
    <w:p>
      <w:pPr>
        <w:spacing w:after="0"/>
        <w:ind w:left="0"/>
        <w:jc w:val="both"/>
      </w:pPr>
      <w:r>
        <w:rPr>
          <w:rFonts w:ascii="Times New Roman"/>
          <w:b w:val="false"/>
          <w:i w:val="false"/>
          <w:color w:val="000000"/>
          <w:sz w:val="28"/>
        </w:rPr>
        <w:t>
      Шоттың кредиті бойынша өзінің қызметкерлеріне іссапар және басқа шығыстар бойынша есептеген аванстық төлемдердің сомасы жазылады.</w:t>
      </w:r>
    </w:p>
    <w:p>
      <w:pPr>
        <w:spacing w:after="0"/>
        <w:ind w:left="0"/>
        <w:jc w:val="both"/>
      </w:pPr>
      <w:r>
        <w:rPr>
          <w:rFonts w:ascii="Times New Roman"/>
          <w:b w:val="false"/>
          <w:i w:val="false"/>
          <w:color w:val="000000"/>
          <w:sz w:val="28"/>
        </w:rPr>
        <w:t>
      Шоттың дебеті бойынша іссапар және басқа шығыстар бойынша есептелген аванстық төлемдердің сомасын есептен шығару жазылады.</w:t>
      </w:r>
    </w:p>
    <w:bookmarkStart w:name="z448" w:id="341"/>
    <w:p>
      <w:pPr>
        <w:spacing w:after="0"/>
        <w:ind w:left="0"/>
        <w:jc w:val="both"/>
      </w:pPr>
      <w:r>
        <w:rPr>
          <w:rFonts w:ascii="Times New Roman"/>
          <w:b w:val="false"/>
          <w:i w:val="false"/>
          <w:color w:val="000000"/>
          <w:sz w:val="28"/>
        </w:rPr>
        <w:t>
      2855. Құжаттамалық есеп айырысулар бойынша кредиторлар (пассив).</w:t>
      </w:r>
    </w:p>
    <w:bookmarkEnd w:id="341"/>
    <w:p>
      <w:pPr>
        <w:spacing w:after="0"/>
        <w:ind w:left="0"/>
        <w:jc w:val="both"/>
      </w:pPr>
      <w:r>
        <w:rPr>
          <w:rFonts w:ascii="Times New Roman"/>
          <w:b w:val="false"/>
          <w:i w:val="false"/>
          <w:color w:val="000000"/>
          <w:sz w:val="28"/>
        </w:rPr>
        <w:t>
      Шоттың мақсаты: Құжаттамалық есеп айырысулар бойынша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құжаттамалық есеп айырысулар бойынша кредиторлық берешек сомалары жазылады.</w:t>
      </w:r>
    </w:p>
    <w:p>
      <w:pPr>
        <w:spacing w:after="0"/>
        <w:ind w:left="0"/>
        <w:jc w:val="both"/>
      </w:pPr>
      <w:r>
        <w:rPr>
          <w:rFonts w:ascii="Times New Roman"/>
          <w:b w:val="false"/>
          <w:i w:val="false"/>
          <w:color w:val="000000"/>
          <w:sz w:val="28"/>
        </w:rPr>
        <w:t>
      Шоттың дебеті бойынша: құжаттамалық есеп айырысулар бойынша олар аяқталған кездегі кредиторлық берешек сомаларын есептен шығару жазылады.</w:t>
      </w:r>
    </w:p>
    <w:bookmarkStart w:name="z449" w:id="342"/>
    <w:p>
      <w:pPr>
        <w:spacing w:after="0"/>
        <w:ind w:left="0"/>
        <w:jc w:val="both"/>
      </w:pPr>
      <w:r>
        <w:rPr>
          <w:rFonts w:ascii="Times New Roman"/>
          <w:b w:val="false"/>
          <w:i w:val="false"/>
          <w:color w:val="000000"/>
          <w:sz w:val="28"/>
        </w:rPr>
        <w:t>
      2856. Күрделі салымдар бойынша кредиторлар (пассив).</w:t>
      </w:r>
    </w:p>
    <w:bookmarkEnd w:id="342"/>
    <w:p>
      <w:pPr>
        <w:spacing w:after="0"/>
        <w:ind w:left="0"/>
        <w:jc w:val="both"/>
      </w:pPr>
      <w:r>
        <w:rPr>
          <w:rFonts w:ascii="Times New Roman"/>
          <w:b w:val="false"/>
          <w:i w:val="false"/>
          <w:color w:val="000000"/>
          <w:sz w:val="28"/>
        </w:rPr>
        <w:t>
      Шоттың мақсаты: Күрделі салымдар бойынша кредиторлық берешетің сомаларын есепке алу.</w:t>
      </w:r>
    </w:p>
    <w:p>
      <w:pPr>
        <w:spacing w:after="0"/>
        <w:ind w:left="0"/>
        <w:jc w:val="both"/>
      </w:pPr>
      <w:r>
        <w:rPr>
          <w:rFonts w:ascii="Times New Roman"/>
          <w:b w:val="false"/>
          <w:i w:val="false"/>
          <w:color w:val="000000"/>
          <w:sz w:val="28"/>
        </w:rPr>
        <w:t>
      Шоттың кредиті бойынша күрделі салымдар бойынша кредиторлық берешектің сомалары жазылады.</w:t>
      </w:r>
    </w:p>
    <w:p>
      <w:pPr>
        <w:spacing w:after="0"/>
        <w:ind w:left="0"/>
        <w:jc w:val="both"/>
      </w:pPr>
      <w:r>
        <w:rPr>
          <w:rFonts w:ascii="Times New Roman"/>
          <w:b w:val="false"/>
          <w:i w:val="false"/>
          <w:color w:val="000000"/>
          <w:sz w:val="28"/>
        </w:rPr>
        <w:t>
      Шоттың дебеті бойынша күрделі салымдар бойынша кредиторлық берешектің сомаларын есептен шығару жазылады.</w:t>
      </w:r>
    </w:p>
    <w:bookmarkStart w:name="z450" w:id="343"/>
    <w:p>
      <w:pPr>
        <w:spacing w:after="0"/>
        <w:ind w:left="0"/>
        <w:jc w:val="both"/>
      </w:pPr>
      <w:r>
        <w:rPr>
          <w:rFonts w:ascii="Times New Roman"/>
          <w:b w:val="false"/>
          <w:i w:val="false"/>
          <w:color w:val="000000"/>
          <w:sz w:val="28"/>
        </w:rPr>
        <w:t>
      2857. Кейінге қалдырылған салық міндеттемелері (пассив).</w:t>
      </w:r>
    </w:p>
    <w:bookmarkEnd w:id="343"/>
    <w:p>
      <w:pPr>
        <w:spacing w:after="0"/>
        <w:ind w:left="0"/>
        <w:jc w:val="both"/>
      </w:pPr>
      <w:r>
        <w:rPr>
          <w:rFonts w:ascii="Times New Roman"/>
          <w:b w:val="false"/>
          <w:i w:val="false"/>
          <w:color w:val="000000"/>
          <w:sz w:val="28"/>
        </w:rPr>
        <w:t>
      Шоттың мақсаты: болашақ кезеңде төленуге тиісті кейінге қалдырылған салық міндеттемелері сомаларын есепке алу.</w:t>
      </w:r>
    </w:p>
    <w:p>
      <w:pPr>
        <w:spacing w:after="0"/>
        <w:ind w:left="0"/>
        <w:jc w:val="both"/>
      </w:pPr>
      <w:r>
        <w:rPr>
          <w:rFonts w:ascii="Times New Roman"/>
          <w:b w:val="false"/>
          <w:i w:val="false"/>
          <w:color w:val="000000"/>
          <w:sz w:val="28"/>
        </w:rPr>
        <w:t>
      Шоттың кредиті бойынша болашақ кезеңде төленуге тиісті кейінге қалдырылған есептелген салық міндеттемелері сомалары жазылады.</w:t>
      </w:r>
    </w:p>
    <w:p>
      <w:pPr>
        <w:spacing w:after="0"/>
        <w:ind w:left="0"/>
        <w:jc w:val="both"/>
      </w:pPr>
      <w:r>
        <w:rPr>
          <w:rFonts w:ascii="Times New Roman"/>
          <w:b w:val="false"/>
          <w:i w:val="false"/>
          <w:color w:val="000000"/>
          <w:sz w:val="28"/>
        </w:rPr>
        <w:t>
      Шоттың дебеті бойынша өткен есепті кезеңде есептелген кейінге қалдырылған салық міндеттемелерінің сомасын есептен шығару жазылады.</w:t>
      </w:r>
    </w:p>
    <w:bookmarkStart w:name="z451" w:id="344"/>
    <w:p>
      <w:pPr>
        <w:spacing w:after="0"/>
        <w:ind w:left="0"/>
        <w:jc w:val="both"/>
      </w:pPr>
      <w:r>
        <w:rPr>
          <w:rFonts w:ascii="Times New Roman"/>
          <w:b w:val="false"/>
          <w:i w:val="false"/>
          <w:color w:val="000000"/>
          <w:sz w:val="28"/>
        </w:rPr>
        <w:t>
      2858. Шетел валютасы бойынша ұзақ валюталық позиция (пассив).</w:t>
      </w:r>
    </w:p>
    <w:bookmarkEnd w:id="344"/>
    <w:p>
      <w:pPr>
        <w:spacing w:after="0"/>
        <w:ind w:left="0"/>
        <w:jc w:val="both"/>
      </w:pPr>
      <w:r>
        <w:rPr>
          <w:rFonts w:ascii="Times New Roman"/>
          <w:b w:val="false"/>
          <w:i w:val="false"/>
          <w:color w:val="000000"/>
          <w:sz w:val="28"/>
        </w:rPr>
        <w:t>
      Шоттың мақсаты: Шетел валютасымен активтердің осы шетел валютасымен міндеттемелерден асып түсететін сомаларын есепке алу.</w:t>
      </w:r>
    </w:p>
    <w:p>
      <w:pPr>
        <w:spacing w:after="0"/>
        <w:ind w:left="0"/>
        <w:jc w:val="both"/>
      </w:pPr>
      <w:r>
        <w:rPr>
          <w:rFonts w:ascii="Times New Roman"/>
          <w:b w:val="false"/>
          <w:i w:val="false"/>
          <w:color w:val="000000"/>
          <w:sz w:val="28"/>
        </w:rPr>
        <w:t>
      Шоттың кредиті бойынша сатып алынған немесе алынған шетел валютасының сомалары жазылады.</w:t>
      </w:r>
    </w:p>
    <w:p>
      <w:pPr>
        <w:spacing w:after="0"/>
        <w:ind w:left="0"/>
        <w:jc w:val="both"/>
      </w:pPr>
      <w:r>
        <w:rPr>
          <w:rFonts w:ascii="Times New Roman"/>
          <w:b w:val="false"/>
          <w:i w:val="false"/>
          <w:color w:val="000000"/>
          <w:sz w:val="28"/>
        </w:rPr>
        <w:t>
      Шоттың дебеті бойынша сатылған немесе жұмсалған шетел валютасының сомаларын есептен шығару жазылады.</w:t>
      </w:r>
    </w:p>
    <w:bookmarkStart w:name="z452" w:id="345"/>
    <w:p>
      <w:pPr>
        <w:spacing w:after="0"/>
        <w:ind w:left="0"/>
        <w:jc w:val="both"/>
      </w:pPr>
      <w:r>
        <w:rPr>
          <w:rFonts w:ascii="Times New Roman"/>
          <w:b w:val="false"/>
          <w:i w:val="false"/>
          <w:color w:val="000000"/>
          <w:sz w:val="28"/>
        </w:rPr>
        <w:t>
      2859. Шетел валютасының теңгедегі (валюталық қысқа позицияның) қарсы құны (пассив).</w:t>
      </w:r>
    </w:p>
    <w:bookmarkEnd w:id="345"/>
    <w:p>
      <w:pPr>
        <w:spacing w:after="0"/>
        <w:ind w:left="0"/>
        <w:jc w:val="both"/>
      </w:pPr>
      <w:r>
        <w:rPr>
          <w:rFonts w:ascii="Times New Roman"/>
          <w:b w:val="false"/>
          <w:i w:val="false"/>
          <w:color w:val="000000"/>
          <w:sz w:val="28"/>
        </w:rPr>
        <w:t>
      Шоттың мақсаты: Шетел валютасының теңгемен көрсетілген қарсы құнының № 1858 баланстық шотта ескерілетін сомаларын есепке алу.</w:t>
      </w:r>
    </w:p>
    <w:p>
      <w:pPr>
        <w:spacing w:after="0"/>
        <w:ind w:left="0"/>
        <w:jc w:val="both"/>
      </w:pPr>
      <w:r>
        <w:rPr>
          <w:rFonts w:ascii="Times New Roman"/>
          <w:b w:val="false"/>
          <w:i w:val="false"/>
          <w:color w:val="000000"/>
          <w:sz w:val="28"/>
        </w:rPr>
        <w:t>
      Шоттың кредиті бойынша шетел валютасының теңгемен көрсетілген қарсы құнының оны сату немесе жұмсау кезіндегі сомасы жазылады.</w:t>
      </w:r>
    </w:p>
    <w:p>
      <w:pPr>
        <w:spacing w:after="0"/>
        <w:ind w:left="0"/>
        <w:jc w:val="both"/>
      </w:pPr>
      <w:r>
        <w:rPr>
          <w:rFonts w:ascii="Times New Roman"/>
          <w:b w:val="false"/>
          <w:i w:val="false"/>
          <w:color w:val="000000"/>
          <w:sz w:val="28"/>
        </w:rPr>
        <w:t>
      Шоттың дебеті бойынша шетел валютасының теңгемен көрсетілген қарсы құнының оны сату немесе жұмсау кезіндегі сомасын есептен шығару жазылады.</w:t>
      </w:r>
    </w:p>
    <w:bookmarkStart w:name="z453" w:id="346"/>
    <w:p>
      <w:pPr>
        <w:spacing w:after="0"/>
        <w:ind w:left="0"/>
        <w:jc w:val="both"/>
      </w:pPr>
      <w:r>
        <w:rPr>
          <w:rFonts w:ascii="Times New Roman"/>
          <w:b w:val="false"/>
          <w:i w:val="false"/>
          <w:color w:val="000000"/>
          <w:sz w:val="28"/>
        </w:rPr>
        <w:t>
      2860. Банктік қызмет бойынша басқа да кредиторлар (пассив).</w:t>
      </w:r>
    </w:p>
    <w:bookmarkEnd w:id="346"/>
    <w:p>
      <w:pPr>
        <w:spacing w:after="0"/>
        <w:ind w:left="0"/>
        <w:jc w:val="both"/>
      </w:pPr>
      <w:r>
        <w:rPr>
          <w:rFonts w:ascii="Times New Roman"/>
          <w:b w:val="false"/>
          <w:i w:val="false"/>
          <w:color w:val="000000"/>
          <w:sz w:val="28"/>
        </w:rPr>
        <w:t>
      Шоттың мақсаты: Банк қызметі бойынша түскен кезде басқа баланстық шоттар бойынша жазылмайтын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банк қызметі бойынша түскен кезде басқа баланстық шоттар бойынша жазылмайтын кредиторлық берешектің сомалары жазылады.</w:t>
      </w:r>
    </w:p>
    <w:p>
      <w:pPr>
        <w:spacing w:after="0"/>
        <w:ind w:left="0"/>
        <w:jc w:val="both"/>
      </w:pPr>
      <w:r>
        <w:rPr>
          <w:rFonts w:ascii="Times New Roman"/>
          <w:b w:val="false"/>
          <w:i w:val="false"/>
          <w:color w:val="000000"/>
          <w:sz w:val="28"/>
        </w:rPr>
        <w:t>
      Шоттың дебеті бойынша кредиторлық берешектің өтелу кезіндегі сомаларын есептен шығару жазылады.</w:t>
      </w:r>
    </w:p>
    <w:bookmarkStart w:name="z454" w:id="347"/>
    <w:p>
      <w:pPr>
        <w:spacing w:after="0"/>
        <w:ind w:left="0"/>
        <w:jc w:val="both"/>
      </w:pPr>
      <w:r>
        <w:rPr>
          <w:rFonts w:ascii="Times New Roman"/>
          <w:b w:val="false"/>
          <w:i w:val="false"/>
          <w:color w:val="000000"/>
          <w:sz w:val="28"/>
        </w:rPr>
        <w:t>
      2861. Демалыс төлемақыларына арналған резерв (пассив).</w:t>
      </w:r>
    </w:p>
    <w:bookmarkEnd w:id="347"/>
    <w:p>
      <w:pPr>
        <w:spacing w:after="0"/>
        <w:ind w:left="0"/>
        <w:jc w:val="both"/>
      </w:pPr>
      <w:r>
        <w:rPr>
          <w:rFonts w:ascii="Times New Roman"/>
          <w:b w:val="false"/>
          <w:i w:val="false"/>
          <w:color w:val="000000"/>
          <w:sz w:val="28"/>
        </w:rPr>
        <w:t>
      Шоттың мақсаты: Қызметкерлерге төленетін демалыс төлемақыларына арналған резервтердің сомаларын есепке алу.</w:t>
      </w:r>
    </w:p>
    <w:p>
      <w:pPr>
        <w:spacing w:after="0"/>
        <w:ind w:left="0"/>
        <w:jc w:val="both"/>
      </w:pPr>
      <w:r>
        <w:rPr>
          <w:rFonts w:ascii="Times New Roman"/>
          <w:b w:val="false"/>
          <w:i w:val="false"/>
          <w:color w:val="000000"/>
          <w:sz w:val="28"/>
        </w:rPr>
        <w:t>
      Шоттың кредиті бойынша қызметкерлерге төленетін демалыс төлемақыларына арналған резервтердің сомалары жазылады.</w:t>
      </w:r>
    </w:p>
    <w:p>
      <w:pPr>
        <w:spacing w:after="0"/>
        <w:ind w:left="0"/>
        <w:jc w:val="both"/>
      </w:pPr>
      <w:r>
        <w:rPr>
          <w:rFonts w:ascii="Times New Roman"/>
          <w:b w:val="false"/>
          <w:i w:val="false"/>
          <w:color w:val="000000"/>
          <w:sz w:val="28"/>
        </w:rPr>
        <w:t>
      Шоттың дебеті бойынша қызметкерлерге төленетін демалыс төлемақыларына арналған резервтерді есептен шығару жазылады.</w:t>
      </w:r>
    </w:p>
    <w:bookmarkStart w:name="z455" w:id="348"/>
    <w:p>
      <w:pPr>
        <w:spacing w:after="0"/>
        <w:ind w:left="0"/>
        <w:jc w:val="both"/>
      </w:pPr>
      <w:r>
        <w:rPr>
          <w:rFonts w:ascii="Times New Roman"/>
          <w:b w:val="false"/>
          <w:i w:val="false"/>
          <w:color w:val="000000"/>
          <w:sz w:val="28"/>
        </w:rPr>
        <w:t>
      2862. Кастодиандық қызметке байланысты міндеттемелер (пассив).</w:t>
      </w:r>
    </w:p>
    <w:bookmarkEnd w:id="348"/>
    <w:p>
      <w:pPr>
        <w:spacing w:after="0"/>
        <w:ind w:left="0"/>
        <w:jc w:val="both"/>
      </w:pPr>
      <w:r>
        <w:rPr>
          <w:rFonts w:ascii="Times New Roman"/>
          <w:b w:val="false"/>
          <w:i w:val="false"/>
          <w:color w:val="000000"/>
          <w:sz w:val="28"/>
        </w:rPr>
        <w:t>
      Шоттың мақсаты: Жасалған кастодиандық шарттың талаптарына сәйкес өзінің міндеттерін орындамау немесе тиісінше орындамау нәтижесінде туындаған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жасалған кастодиандық шарттың талаптарына сәйкес өзінің міндеттерін орындамау немесе тиісінше орындамау нәтижесінде туындаған міндеттемелердің сомалары жазылады.</w:t>
      </w:r>
    </w:p>
    <w:p>
      <w:pPr>
        <w:spacing w:after="0"/>
        <w:ind w:left="0"/>
        <w:jc w:val="both"/>
      </w:pPr>
      <w:r>
        <w:rPr>
          <w:rFonts w:ascii="Times New Roman"/>
          <w:b w:val="false"/>
          <w:i w:val="false"/>
          <w:color w:val="000000"/>
          <w:sz w:val="28"/>
        </w:rPr>
        <w:t>
      Шоттың дебеті бойынша кастодиандық қызметке байланысты туындаған міндеттемелерінің сомаларын олар орындалған кезде есептен шығару жазылады.</w:t>
      </w:r>
    </w:p>
    <w:bookmarkStart w:name="z456" w:id="349"/>
    <w:p>
      <w:pPr>
        <w:spacing w:after="0"/>
        <w:ind w:left="0"/>
        <w:jc w:val="both"/>
      </w:pPr>
      <w:r>
        <w:rPr>
          <w:rFonts w:ascii="Times New Roman"/>
          <w:b w:val="false"/>
          <w:i w:val="false"/>
          <w:color w:val="000000"/>
          <w:sz w:val="28"/>
        </w:rPr>
        <w:t>
      2863. Артықшылықты акциялар бойынша міндеттемелер (пассив).</w:t>
      </w:r>
    </w:p>
    <w:bookmarkEnd w:id="349"/>
    <w:p>
      <w:pPr>
        <w:spacing w:after="0"/>
        <w:ind w:left="0"/>
        <w:jc w:val="both"/>
      </w:pPr>
      <w:r>
        <w:rPr>
          <w:rFonts w:ascii="Times New Roman"/>
          <w:b w:val="false"/>
          <w:i w:val="false"/>
          <w:color w:val="000000"/>
          <w:sz w:val="28"/>
        </w:rPr>
        <w:t>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акциялардың немесе артықшылықты акциялар бойынша есептелген дивидендтердің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дивидендтердің сомалары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дивидендтердің сомаларын олар төленген кезде есептен шығару жазылады.</w:t>
      </w:r>
    </w:p>
    <w:bookmarkStart w:name="z457" w:id="350"/>
    <w:p>
      <w:pPr>
        <w:spacing w:after="0"/>
        <w:ind w:left="0"/>
        <w:jc w:val="both"/>
      </w:pPr>
      <w:r>
        <w:rPr>
          <w:rFonts w:ascii="Times New Roman"/>
          <w:b w:val="false"/>
          <w:i w:val="false"/>
          <w:color w:val="000000"/>
          <w:sz w:val="28"/>
        </w:rPr>
        <w:t>
      2864. Акцептер бойынша міндеттемелер (пассив).</w:t>
      </w:r>
    </w:p>
    <w:bookmarkEnd w:id="350"/>
    <w:p>
      <w:pPr>
        <w:spacing w:after="0"/>
        <w:ind w:left="0"/>
        <w:jc w:val="both"/>
      </w:pPr>
      <w:r>
        <w:rPr>
          <w:rFonts w:ascii="Times New Roman"/>
          <w:b w:val="false"/>
          <w:i w:val="false"/>
          <w:color w:val="000000"/>
          <w:sz w:val="28"/>
        </w:rPr>
        <w:t>
      Шоттың мақсаты: Акцептелген вексельдер бойынша міндеттемелердің сомасын есепке алу.</w:t>
      </w:r>
    </w:p>
    <w:p>
      <w:pPr>
        <w:spacing w:after="0"/>
        <w:ind w:left="0"/>
        <w:jc w:val="both"/>
      </w:pPr>
      <w:r>
        <w:rPr>
          <w:rFonts w:ascii="Times New Roman"/>
          <w:b w:val="false"/>
          <w:i w:val="false"/>
          <w:color w:val="000000"/>
          <w:sz w:val="28"/>
        </w:rPr>
        <w:t>
      Шоттың дебеті бойынша өтелген вексельдердің оларды төлеуге ұсынғаннан кейінгі сомасы жазылады.</w:t>
      </w:r>
    </w:p>
    <w:p>
      <w:pPr>
        <w:spacing w:after="0"/>
        <w:ind w:left="0"/>
        <w:jc w:val="both"/>
      </w:pPr>
      <w:r>
        <w:rPr>
          <w:rFonts w:ascii="Times New Roman"/>
          <w:b w:val="false"/>
          <w:i w:val="false"/>
          <w:color w:val="000000"/>
          <w:sz w:val="28"/>
        </w:rPr>
        <w:t>
      Шоттың кредиті бойынша акцептелген вексельдердің сомасы жазылады.</w:t>
      </w:r>
    </w:p>
    <w:bookmarkStart w:name="z1007" w:id="351"/>
    <w:p>
      <w:pPr>
        <w:spacing w:after="0"/>
        <w:ind w:left="0"/>
        <w:jc w:val="both"/>
      </w:pPr>
      <w:r>
        <w:rPr>
          <w:rFonts w:ascii="Times New Roman"/>
          <w:b w:val="false"/>
          <w:i w:val="false"/>
          <w:color w:val="000000"/>
          <w:sz w:val="28"/>
        </w:rPr>
        <w:t>
      2865. Шығарылған электрондық ақша бойынша міндеттемелер (пассив).</w:t>
      </w:r>
    </w:p>
    <w:bookmarkEnd w:id="351"/>
    <w:p>
      <w:pPr>
        <w:spacing w:after="0"/>
        <w:ind w:left="0"/>
        <w:jc w:val="both"/>
      </w:pPr>
      <w:r>
        <w:rPr>
          <w:rFonts w:ascii="Times New Roman"/>
          <w:b w:val="false"/>
          <w:i w:val="false"/>
          <w:color w:val="000000"/>
          <w:sz w:val="28"/>
        </w:rPr>
        <w:t>
      Шоттың мақсаты: Эмитент банктің шығарылған электрондық ақша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немесе эмитент банктің агенттерінен алынған ақша сомалары шегінде банк шығарған электрондық ақша сомалары жазылады.</w:t>
      </w:r>
    </w:p>
    <w:p>
      <w:pPr>
        <w:spacing w:after="0"/>
        <w:ind w:left="0"/>
        <w:jc w:val="both"/>
      </w:pPr>
      <w:r>
        <w:rPr>
          <w:rFonts w:ascii="Times New Roman"/>
          <w:b w:val="false"/>
          <w:i w:val="false"/>
          <w:color w:val="000000"/>
          <w:sz w:val="28"/>
        </w:rPr>
        <w:t>
      Шоттың дебеті бойынша электрондық ақшаның сомаларын оларды өтеген кезде есептен шығару жазылады.</w:t>
      </w:r>
    </w:p>
    <w:bookmarkStart w:name="z1079" w:id="352"/>
    <w:p>
      <w:pPr>
        <w:spacing w:after="0"/>
        <w:ind w:left="0"/>
        <w:jc w:val="both"/>
      </w:pPr>
      <w:r>
        <w:rPr>
          <w:rFonts w:ascii="Times New Roman"/>
          <w:b w:val="false"/>
          <w:i w:val="false"/>
          <w:color w:val="000000"/>
          <w:sz w:val="28"/>
        </w:rPr>
        <w:t>
      2866. Клиенттің мәмілелері бойынша міндеттемелер (пассив).</w:t>
      </w:r>
    </w:p>
    <w:bookmarkEnd w:id="352"/>
    <w:p>
      <w:pPr>
        <w:spacing w:after="0"/>
        <w:ind w:left="0"/>
        <w:jc w:val="both"/>
      </w:pPr>
      <w:r>
        <w:rPr>
          <w:rFonts w:ascii="Times New Roman"/>
          <w:b w:val="false"/>
          <w:i w:val="false"/>
          <w:color w:val="000000"/>
          <w:sz w:val="28"/>
        </w:rPr>
        <w:t xml:space="preserve">
      Шоттың мақсаты: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сомасын есепке алу. </w:t>
      </w:r>
    </w:p>
    <w:p>
      <w:pPr>
        <w:spacing w:after="0"/>
        <w:ind w:left="0"/>
        <w:jc w:val="both"/>
      </w:pPr>
      <w:r>
        <w:rPr>
          <w:rFonts w:ascii="Times New Roman"/>
          <w:b w:val="false"/>
          <w:i w:val="false"/>
          <w:color w:val="000000"/>
          <w:sz w:val="28"/>
        </w:rPr>
        <w:t>
      Шоттың кредиті бойынша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 жазылады.</w:t>
      </w:r>
    </w:p>
    <w:p>
      <w:pPr>
        <w:spacing w:after="0"/>
        <w:ind w:left="0"/>
        <w:jc w:val="both"/>
      </w:pPr>
      <w:r>
        <w:rPr>
          <w:rFonts w:ascii="Times New Roman"/>
          <w:b w:val="false"/>
          <w:i w:val="false"/>
          <w:color w:val="000000"/>
          <w:sz w:val="28"/>
        </w:rPr>
        <w:t>
      Шоттың дебеті бойынша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сомасын есептен шығару жазылады.</w:t>
      </w:r>
    </w:p>
    <w:bookmarkStart w:name="z1080" w:id="353"/>
    <w:p>
      <w:pPr>
        <w:spacing w:after="0"/>
        <w:ind w:left="0"/>
        <w:jc w:val="both"/>
      </w:pPr>
      <w:r>
        <w:rPr>
          <w:rFonts w:ascii="Times New Roman"/>
          <w:b w:val="false"/>
          <w:i w:val="false"/>
          <w:color w:val="000000"/>
          <w:sz w:val="28"/>
        </w:rPr>
        <w:t>
      2867. Негізгі емес қызмет бойынша басқа да кредиторлар (пассив).</w:t>
      </w:r>
    </w:p>
    <w:bookmarkEnd w:id="353"/>
    <w:p>
      <w:pPr>
        <w:spacing w:after="0"/>
        <w:ind w:left="0"/>
        <w:jc w:val="both"/>
      </w:pPr>
      <w:r>
        <w:rPr>
          <w:rFonts w:ascii="Times New Roman"/>
          <w:b w:val="false"/>
          <w:i w:val="false"/>
          <w:color w:val="000000"/>
          <w:sz w:val="28"/>
        </w:rPr>
        <w:t>
      Шоттың мақсаты: Шаруашылық қызмет бойынша, сондай-ақ уақытша немесе кездейсоқ сипаттағы кредиторлық берешектің сомасын, түскен кезде басқа баланстық шоттар бойынша жазылмайтын, мақсаты анықталмаған кредиторлық берешек сомасын есепке алу.</w:t>
      </w:r>
    </w:p>
    <w:p>
      <w:pPr>
        <w:spacing w:after="0"/>
        <w:ind w:left="0"/>
        <w:jc w:val="both"/>
      </w:pPr>
      <w:r>
        <w:rPr>
          <w:rFonts w:ascii="Times New Roman"/>
          <w:b w:val="false"/>
          <w:i w:val="false"/>
          <w:color w:val="000000"/>
          <w:sz w:val="28"/>
        </w:rPr>
        <w:t>
      Шоттың кредиті бойынша шаруашылық қызмет бойынша, сондай-ақ уақытша немесе кездейсоқ сипаттағы кредиторлық берешегінің сомасы, түсу кезінде басқа баланстық шоттар бойынша жазылмайтын, мақсаты анықталмаған кредиторлық берешек сомасы жазылады.</w:t>
      </w:r>
    </w:p>
    <w:p>
      <w:pPr>
        <w:spacing w:after="0"/>
        <w:ind w:left="0"/>
        <w:jc w:val="both"/>
      </w:pPr>
      <w:r>
        <w:rPr>
          <w:rFonts w:ascii="Times New Roman"/>
          <w:b w:val="false"/>
          <w:i w:val="false"/>
          <w:color w:val="000000"/>
          <w:sz w:val="28"/>
        </w:rPr>
        <w:t>
      Шоттың дебеті бойынша кредиторлық берешектің сомаларын олар өтелген немесе тиісті баланстық шоттарға жатқызылған кезде есептен шығару жазылады.</w:t>
      </w:r>
    </w:p>
    <w:bookmarkStart w:name="z459" w:id="354"/>
    <w:p>
      <w:pPr>
        <w:spacing w:after="0"/>
        <w:ind w:left="0"/>
        <w:jc w:val="both"/>
      </w:pPr>
      <w:r>
        <w:rPr>
          <w:rFonts w:ascii="Times New Roman"/>
          <w:b w:val="false"/>
          <w:i w:val="false"/>
          <w:color w:val="000000"/>
          <w:sz w:val="28"/>
        </w:rPr>
        <w:t>
      2868 Бағалау міндеттемелері (пассив).</w:t>
      </w:r>
    </w:p>
    <w:bookmarkEnd w:id="354"/>
    <w:p>
      <w:pPr>
        <w:spacing w:after="0"/>
        <w:ind w:left="0"/>
        <w:jc w:val="both"/>
      </w:pPr>
      <w:r>
        <w:rPr>
          <w:rFonts w:ascii="Times New Roman"/>
          <w:b w:val="false"/>
          <w:i w:val="false"/>
          <w:color w:val="000000"/>
          <w:sz w:val="28"/>
        </w:rPr>
        <w:t>
      Шоттың мақсаты: халықаралық қаржылық есептілік стандарттарының талаптарына сәйкес бухгалтерлік есепте көрсетілетін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бағалау міндеттемелерінің сомалары жазылады.</w:t>
      </w:r>
    </w:p>
    <w:p>
      <w:pPr>
        <w:spacing w:after="0"/>
        <w:ind w:left="0"/>
        <w:jc w:val="both"/>
      </w:pPr>
      <w:r>
        <w:rPr>
          <w:rFonts w:ascii="Times New Roman"/>
          <w:b w:val="false"/>
          <w:i w:val="false"/>
          <w:color w:val="000000"/>
          <w:sz w:val="28"/>
        </w:rPr>
        <w:t>
      Шоттың дебеті бойынша бағалау міндеттемелерінің сомаларын олар орындалған немесе күшін жойған кезде есептен шығару жазылады.</w:t>
      </w:r>
    </w:p>
    <w:bookmarkStart w:name="z460" w:id="355"/>
    <w:p>
      <w:pPr>
        <w:spacing w:after="0"/>
        <w:ind w:left="0"/>
        <w:jc w:val="both"/>
      </w:pPr>
      <w:r>
        <w:rPr>
          <w:rFonts w:ascii="Times New Roman"/>
          <w:b w:val="false"/>
          <w:i w:val="false"/>
          <w:color w:val="000000"/>
          <w:sz w:val="28"/>
        </w:rPr>
        <w:t>
      2869. Берілген кепілдіктер (пассив).</w:t>
      </w:r>
    </w:p>
    <w:bookmarkEnd w:id="355"/>
    <w:p>
      <w:pPr>
        <w:spacing w:after="0"/>
        <w:ind w:left="0"/>
        <w:jc w:val="both"/>
      </w:pPr>
      <w:r>
        <w:rPr>
          <w:rFonts w:ascii="Times New Roman"/>
          <w:b w:val="false"/>
          <w:i w:val="false"/>
          <w:color w:val="000000"/>
          <w:sz w:val="28"/>
        </w:rPr>
        <w:t>
      Шоттың мақсаты: 9 "Қаржы құралдары" халықаралық қаржылық есептілік стандарттарына (IFRS) сәйкес берілген кепілдіктің құнын есепке алу.</w:t>
      </w:r>
    </w:p>
    <w:p>
      <w:pPr>
        <w:spacing w:after="0"/>
        <w:ind w:left="0"/>
        <w:jc w:val="both"/>
      </w:pPr>
      <w:r>
        <w:rPr>
          <w:rFonts w:ascii="Times New Roman"/>
          <w:b w:val="false"/>
          <w:i w:val="false"/>
          <w:color w:val="000000"/>
          <w:sz w:val="28"/>
        </w:rPr>
        <w:t>
      Шоттың кредиті бойынша берілген кепілдіктің құны жазылады.</w:t>
      </w:r>
    </w:p>
    <w:p>
      <w:pPr>
        <w:spacing w:after="0"/>
        <w:ind w:left="0"/>
        <w:jc w:val="both"/>
      </w:pPr>
      <w:r>
        <w:rPr>
          <w:rFonts w:ascii="Times New Roman"/>
          <w:b w:val="false"/>
          <w:i w:val="false"/>
          <w:color w:val="000000"/>
          <w:sz w:val="28"/>
        </w:rPr>
        <w:t>
      Шоттың дебеті бойынша берілген кепілдіктің құны берілген кепілдік бойынша міндеттемелерді банк орындаған немесе күші жойылған жағдайда № 4958 баланстық шотпен байланыстыра отырып есептен шығару жазылады.</w:t>
      </w:r>
    </w:p>
    <w:bookmarkStart w:name="z461" w:id="356"/>
    <w:p>
      <w:pPr>
        <w:spacing w:after="0"/>
        <w:ind w:left="0"/>
        <w:jc w:val="both"/>
      </w:pPr>
      <w:r>
        <w:rPr>
          <w:rFonts w:ascii="Times New Roman"/>
          <w:b w:val="false"/>
          <w:i w:val="false"/>
          <w:color w:val="000000"/>
          <w:sz w:val="28"/>
        </w:rPr>
        <w:t>
      2870. Басқа да транзиттік шоттар (пассив).</w:t>
      </w:r>
    </w:p>
    <w:bookmarkEnd w:id="356"/>
    <w:p>
      <w:pPr>
        <w:spacing w:after="0"/>
        <w:ind w:left="0"/>
        <w:jc w:val="both"/>
      </w:pPr>
      <w:r>
        <w:rPr>
          <w:rFonts w:ascii="Times New Roman"/>
          <w:b w:val="false"/>
          <w:i w:val="false"/>
          <w:color w:val="000000"/>
          <w:sz w:val="28"/>
        </w:rPr>
        <w:t>
      Шоттың мақсаты: Клиенттің транзиттік шоттағы анықталғанға дейін есептелген басқа да ақшасының сомаларын есепке алу.</w:t>
      </w:r>
    </w:p>
    <w:p>
      <w:pPr>
        <w:spacing w:after="0"/>
        <w:ind w:left="0"/>
        <w:jc w:val="both"/>
      </w:pPr>
      <w:r>
        <w:rPr>
          <w:rFonts w:ascii="Times New Roman"/>
          <w:b w:val="false"/>
          <w:i w:val="false"/>
          <w:color w:val="000000"/>
          <w:sz w:val="28"/>
        </w:rPr>
        <w:t>
      Шоттың кредиті бойынша клиенттің транзиттік шотқа анықталғанға дейін түскен басқа да ақшасының сомасы жазылады.</w:t>
      </w:r>
    </w:p>
    <w:p>
      <w:pPr>
        <w:spacing w:after="0"/>
        <w:ind w:left="0"/>
        <w:jc w:val="both"/>
      </w:pPr>
      <w:r>
        <w:rPr>
          <w:rFonts w:ascii="Times New Roman"/>
          <w:b w:val="false"/>
          <w:i w:val="false"/>
          <w:color w:val="000000"/>
          <w:sz w:val="28"/>
        </w:rPr>
        <w:t>
      Шоттың дебеті бойынша клиенттің транзиттік шоттан басқа да ақша сомасын олар анықталған және оларды клиенттің тиісті баланстық шоттарына бөлген кезде басқа да сомасын есептен шығару жазылады.</w:t>
      </w:r>
    </w:p>
    <w:bookmarkStart w:name="z462" w:id="357"/>
    <w:p>
      <w:pPr>
        <w:spacing w:after="0"/>
        <w:ind w:left="0"/>
        <w:jc w:val="both"/>
      </w:pPr>
      <w:r>
        <w:rPr>
          <w:rFonts w:ascii="Times New Roman"/>
          <w:b w:val="false"/>
          <w:i w:val="false"/>
          <w:color w:val="000000"/>
          <w:sz w:val="28"/>
        </w:rPr>
        <w:t>
      2871. Қайырымдылық төлемдерінің шоты (пассив).</w:t>
      </w:r>
    </w:p>
    <w:bookmarkEnd w:id="357"/>
    <w:p>
      <w:pPr>
        <w:spacing w:after="0"/>
        <w:ind w:left="0"/>
        <w:jc w:val="both"/>
      </w:pPr>
      <w:r>
        <w:rPr>
          <w:rFonts w:ascii="Times New Roman"/>
          <w:b w:val="false"/>
          <w:i w:val="false"/>
          <w:color w:val="000000"/>
          <w:sz w:val="28"/>
        </w:rPr>
        <w:t>
      Шоттың мақсаты: Исламдық банк қайырымдылық төлемдерін жүзеге асыруға арнаған сомаларын есепке алу.</w:t>
      </w:r>
    </w:p>
    <w:p>
      <w:pPr>
        <w:spacing w:after="0"/>
        <w:ind w:left="0"/>
        <w:jc w:val="both"/>
      </w:pPr>
      <w:r>
        <w:rPr>
          <w:rFonts w:ascii="Times New Roman"/>
          <w:b w:val="false"/>
          <w:i w:val="false"/>
          <w:color w:val="000000"/>
          <w:sz w:val="28"/>
        </w:rPr>
        <w:t>
      Шоттың кредиті бойынша исламдық банктің қайырымдылық төлемдерін жүзеге асыруға арнаған сомалары жазылады.</w:t>
      </w:r>
    </w:p>
    <w:p>
      <w:pPr>
        <w:spacing w:after="0"/>
        <w:ind w:left="0"/>
        <w:jc w:val="both"/>
      </w:pPr>
      <w:r>
        <w:rPr>
          <w:rFonts w:ascii="Times New Roman"/>
          <w:b w:val="false"/>
          <w:i w:val="false"/>
          <w:color w:val="000000"/>
          <w:sz w:val="28"/>
        </w:rPr>
        <w:t>
      Шоттың дебеті бойынша исламдық банктің қайырымдылық төлемдерін жүзеге асыруға арнаған сомаларын есептен шығару жазылады.</w:t>
      </w:r>
    </w:p>
    <w:bookmarkStart w:name="z463" w:id="358"/>
    <w:p>
      <w:pPr>
        <w:spacing w:after="0"/>
        <w:ind w:left="0"/>
        <w:jc w:val="both"/>
      </w:pPr>
      <w:r>
        <w:rPr>
          <w:rFonts w:ascii="Times New Roman"/>
          <w:b w:val="false"/>
          <w:i w:val="false"/>
          <w:color w:val="000000"/>
          <w:sz w:val="28"/>
        </w:rPr>
        <w:t>
      2872. Тазартылған қымбат металдар бойынша ұзақ позиция (пассив).</w:t>
      </w:r>
    </w:p>
    <w:bookmarkEnd w:id="358"/>
    <w:p>
      <w:pPr>
        <w:spacing w:after="0"/>
        <w:ind w:left="0"/>
        <w:jc w:val="both"/>
      </w:pPr>
      <w:r>
        <w:rPr>
          <w:rFonts w:ascii="Times New Roman"/>
          <w:b w:val="false"/>
          <w:i w:val="false"/>
          <w:color w:val="000000"/>
          <w:sz w:val="28"/>
        </w:rPr>
        <w:t>
      Шоттың мақсаты: Тазартылған қымбат металдар түріндегі активтерін осы тазартылған қымбат металдар түріндегі міндеттемелерінен асып түскен сомасын есепке алу.</w:t>
      </w:r>
    </w:p>
    <w:p>
      <w:pPr>
        <w:spacing w:after="0"/>
        <w:ind w:left="0"/>
        <w:jc w:val="both"/>
      </w:pPr>
      <w:r>
        <w:rPr>
          <w:rFonts w:ascii="Times New Roman"/>
          <w:b w:val="false"/>
          <w:i w:val="false"/>
          <w:color w:val="000000"/>
          <w:sz w:val="28"/>
        </w:rPr>
        <w:t>
      Шоттың кредиті бойынша сатып алынған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тазартылған қымбат металдарды сату есебінен тазартылған қымбат металдар бойынша ұзақ позицияның жабылуы жазылады.</w:t>
      </w:r>
    </w:p>
    <w:bookmarkStart w:name="z464" w:id="359"/>
    <w:p>
      <w:pPr>
        <w:spacing w:after="0"/>
        <w:ind w:left="0"/>
        <w:jc w:val="both"/>
      </w:pPr>
      <w:r>
        <w:rPr>
          <w:rFonts w:ascii="Times New Roman"/>
          <w:b w:val="false"/>
          <w:i w:val="false"/>
          <w:color w:val="000000"/>
          <w:sz w:val="28"/>
        </w:rPr>
        <w:t>
      2873. Тазартылған қымбат металдардың теңгедегі (тазартылған қымбат металдар бойынша қысқа позицияның) қарсы құны (пассив).</w:t>
      </w:r>
    </w:p>
    <w:bookmarkEnd w:id="359"/>
    <w:p>
      <w:pPr>
        <w:spacing w:after="0"/>
        <w:ind w:left="0"/>
        <w:jc w:val="both"/>
      </w:pPr>
      <w:r>
        <w:rPr>
          <w:rFonts w:ascii="Times New Roman"/>
          <w:b w:val="false"/>
          <w:i w:val="false"/>
          <w:color w:val="000000"/>
          <w:sz w:val="28"/>
        </w:rPr>
        <w:t>
      Шоттың мақсаты: № 1873 баланстық шотта есепке алынатын аффинирленген бағалы металдардың контрқұнының сомаларын есепке алу.</w:t>
      </w:r>
    </w:p>
    <w:bookmarkStart w:name="z206" w:id="360"/>
    <w:p>
      <w:pPr>
        <w:spacing w:after="0"/>
        <w:ind w:left="0"/>
        <w:jc w:val="both"/>
      </w:pPr>
      <w:r>
        <w:rPr>
          <w:rFonts w:ascii="Times New Roman"/>
          <w:b w:val="false"/>
          <w:i w:val="false"/>
          <w:color w:val="000000"/>
          <w:sz w:val="28"/>
        </w:rPr>
        <w:t>
      Шоттың кредиті бойынша іске асырылған немесе жұмсалған аффинирленген бағалы металдардың контрқұнының сомалары жазылады.</w:t>
      </w:r>
    </w:p>
    <w:bookmarkEnd w:id="360"/>
    <w:bookmarkStart w:name="z207" w:id="361"/>
    <w:p>
      <w:pPr>
        <w:spacing w:after="0"/>
        <w:ind w:left="0"/>
        <w:jc w:val="both"/>
      </w:pPr>
      <w:r>
        <w:rPr>
          <w:rFonts w:ascii="Times New Roman"/>
          <w:b w:val="false"/>
          <w:i w:val="false"/>
          <w:color w:val="000000"/>
          <w:sz w:val="28"/>
        </w:rPr>
        <w:t>
      Шоттың дебеті бойынша аффинирленген бағалы металдарды сатып алу есебінен олар бойынша қысқа позицияны өтеу кезінде аффинирленген бағалы металдардың контрқұнының сомасын есептен шығару жазылады.</w:t>
      </w:r>
    </w:p>
    <w:bookmarkEnd w:id="361"/>
    <w:p>
      <w:pPr>
        <w:spacing w:after="0"/>
        <w:ind w:left="0"/>
        <w:jc w:val="both"/>
      </w:pPr>
      <w:r>
        <w:rPr>
          <w:rFonts w:ascii="Times New Roman"/>
          <w:b w:val="false"/>
          <w:i w:val="false"/>
          <w:color w:val="000000"/>
          <w:sz w:val="28"/>
        </w:rPr>
        <w:t>
      2874. Шот ашпай жеке тұлғалардың аударымдарына арналған транзиттік шоттар (пассив).</w:t>
      </w:r>
    </w:p>
    <w:p>
      <w:pPr>
        <w:spacing w:after="0"/>
        <w:ind w:left="0"/>
        <w:jc w:val="both"/>
      </w:pPr>
      <w:r>
        <w:rPr>
          <w:rFonts w:ascii="Times New Roman"/>
          <w:b w:val="false"/>
          <w:i w:val="false"/>
          <w:color w:val="000000"/>
          <w:sz w:val="28"/>
        </w:rPr>
        <w:t>
      Шоттың мақсаты: Шот ашпай жеке тұлғалардың аударымдарын іске асыру арналған транзиттік шоттардағы клиенттің ақша сомасын есепке алу.</w:t>
      </w:r>
    </w:p>
    <w:p>
      <w:pPr>
        <w:spacing w:after="0"/>
        <w:ind w:left="0"/>
        <w:jc w:val="both"/>
      </w:pPr>
      <w:r>
        <w:rPr>
          <w:rFonts w:ascii="Times New Roman"/>
          <w:b w:val="false"/>
          <w:i w:val="false"/>
          <w:color w:val="000000"/>
          <w:sz w:val="28"/>
        </w:rPr>
        <w:t>
      Шот кредиті бойынша шот ашпай жеке тұлғалардың аударымдарын іске асыру арналған транзиттік шоттарға келіп түскен клиенттің ақша сомасы жазылады.</w:t>
      </w:r>
    </w:p>
    <w:p>
      <w:pPr>
        <w:spacing w:after="0"/>
        <w:ind w:left="0"/>
        <w:jc w:val="both"/>
      </w:pPr>
      <w:r>
        <w:rPr>
          <w:rFonts w:ascii="Times New Roman"/>
          <w:b w:val="false"/>
          <w:i w:val="false"/>
          <w:color w:val="000000"/>
          <w:sz w:val="28"/>
        </w:rPr>
        <w:t>
      Шот дебеті бойынша шот ашпай жеке тұлғалардың аударымдарына арналған транзиттік шоттардан клиенттің ақша сомасын есептен шығару жазылады.</w:t>
      </w:r>
    </w:p>
    <w:bookmarkStart w:name="z465" w:id="362"/>
    <w:p>
      <w:pPr>
        <w:spacing w:after="0"/>
        <w:ind w:left="0"/>
        <w:jc w:val="both"/>
      </w:pPr>
      <w:r>
        <w:rPr>
          <w:rFonts w:ascii="Times New Roman"/>
          <w:b w:val="false"/>
          <w:i w:val="false"/>
          <w:color w:val="000000"/>
          <w:sz w:val="28"/>
        </w:rPr>
        <w:t>
      2875. Шартты міндеттемелер бойынша зияндарды жабуға арналған резервтер (провизиялар) (пассив).</w:t>
      </w:r>
    </w:p>
    <w:bookmarkEnd w:id="362"/>
    <w:p>
      <w:pPr>
        <w:spacing w:after="0"/>
        <w:ind w:left="0"/>
        <w:jc w:val="both"/>
      </w:pPr>
      <w:r>
        <w:rPr>
          <w:rFonts w:ascii="Times New Roman"/>
          <w:b w:val="false"/>
          <w:i w:val="false"/>
          <w:color w:val="000000"/>
          <w:sz w:val="28"/>
        </w:rPr>
        <w:t>
      Шоттың мақсаты: Шартты міндеттемелер бойынша зиянды жабуға арналған резервтер (провизиялар) сомаларын есепке алу.</w:t>
      </w:r>
    </w:p>
    <w:p>
      <w:pPr>
        <w:spacing w:after="0"/>
        <w:ind w:left="0"/>
        <w:jc w:val="both"/>
      </w:pPr>
      <w:r>
        <w:rPr>
          <w:rFonts w:ascii="Times New Roman"/>
          <w:b w:val="false"/>
          <w:i w:val="false"/>
          <w:color w:val="000000"/>
          <w:sz w:val="28"/>
        </w:rPr>
        <w:t>
      Шоттың кредиті бойынша шартты міндеттемелер бойынша зиянды жабуға арналған құрылатын резервтер (провизиялар) сомалары жазылады.</w:t>
      </w:r>
    </w:p>
    <w:p>
      <w:pPr>
        <w:spacing w:after="0"/>
        <w:ind w:left="0"/>
        <w:jc w:val="both"/>
      </w:pPr>
      <w:r>
        <w:rPr>
          <w:rFonts w:ascii="Times New Roman"/>
          <w:b w:val="false"/>
          <w:i w:val="false"/>
          <w:color w:val="000000"/>
          <w:sz w:val="28"/>
        </w:rPr>
        <w:t>
      Шоттың дебеті бойынша құрылған резервтер (провизиялар) сомаларын олардың күші жойылған немесе баланстан шығарылған кезде есептен шығару жазылады.</w:t>
      </w:r>
    </w:p>
    <w:p>
      <w:pPr>
        <w:spacing w:after="0"/>
        <w:ind w:left="0"/>
        <w:jc w:val="both"/>
      </w:pPr>
      <w:r>
        <w:rPr>
          <w:rFonts w:ascii="Times New Roman"/>
          <w:b w:val="false"/>
          <w:i w:val="false"/>
          <w:color w:val="000000"/>
          <w:sz w:val="28"/>
        </w:rPr>
        <w:t>
      2876. Төлем карточкаларын пайдалана отырып операцияларды есепке алуға арналған транзиттік шот (актив-пассив).</w:t>
      </w:r>
    </w:p>
    <w:p>
      <w:pPr>
        <w:spacing w:after="0"/>
        <w:ind w:left="0"/>
        <w:jc w:val="both"/>
      </w:pPr>
      <w:r>
        <w:rPr>
          <w:rFonts w:ascii="Times New Roman"/>
          <w:b w:val="false"/>
          <w:i w:val="false"/>
          <w:color w:val="000000"/>
          <w:sz w:val="28"/>
        </w:rPr>
        <w:t>
      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p>
      <w:pPr>
        <w:spacing w:after="0"/>
        <w:ind w:left="0"/>
        <w:jc w:val="both"/>
      </w:pPr>
      <w:r>
        <w:rPr>
          <w:rFonts w:ascii="Times New Roman"/>
          <w:b w:val="false"/>
          <w:i w:val="false"/>
          <w:color w:val="000000"/>
          <w:sz w:val="28"/>
        </w:rPr>
        <w:t>
      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p>
      <w:pPr>
        <w:spacing w:after="0"/>
        <w:ind w:left="0"/>
        <w:jc w:val="both"/>
      </w:pPr>
      <w:r>
        <w:rPr>
          <w:rFonts w:ascii="Times New Roman"/>
          <w:b w:val="false"/>
          <w:i w:val="false"/>
          <w:color w:val="000000"/>
          <w:sz w:val="28"/>
        </w:rPr>
        <w:t>
      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p>
    <w:bookmarkStart w:name="z466" w:id="363"/>
    <w:p>
      <w:pPr>
        <w:spacing w:after="0"/>
        <w:ind w:left="0"/>
        <w:jc w:val="both"/>
      </w:pPr>
      <w:r>
        <w:rPr>
          <w:rFonts w:ascii="Times New Roman"/>
          <w:b w:val="false"/>
          <w:i w:val="false"/>
          <w:color w:val="000000"/>
          <w:sz w:val="28"/>
        </w:rPr>
        <w:t>
      2880. Секьюритилендірілетін активтер бойынша міндеттемелер (пассив).</w:t>
      </w:r>
    </w:p>
    <w:bookmarkEnd w:id="363"/>
    <w:p>
      <w:pPr>
        <w:spacing w:after="0"/>
        <w:ind w:left="0"/>
        <w:jc w:val="both"/>
      </w:pPr>
      <w:r>
        <w:rPr>
          <w:rFonts w:ascii="Times New Roman"/>
          <w:b w:val="false"/>
          <w:i w:val="false"/>
          <w:color w:val="000000"/>
          <w:sz w:val="28"/>
        </w:rPr>
        <w:t>
      Шоттың мақсаты: Арнайы қаржы компаниясы алдындағы секьюритилендірілетін активтер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арнайы қаржы компаниясы алдындағы секьюритилендірілетін активтер бойынша міндеттемелердің сомалары жазылады.</w:t>
      </w:r>
    </w:p>
    <w:p>
      <w:pPr>
        <w:spacing w:after="0"/>
        <w:ind w:left="0"/>
        <w:jc w:val="both"/>
      </w:pPr>
      <w:r>
        <w:rPr>
          <w:rFonts w:ascii="Times New Roman"/>
          <w:b w:val="false"/>
          <w:i w:val="false"/>
          <w:color w:val="000000"/>
          <w:sz w:val="28"/>
        </w:rPr>
        <w:t>
      Шоттың дебеті бойынша арнайы қаржы компаниясы алдындағы секьюритилендірілетін активтер бойынша міндеттемелердің сомаларын оларды өтеу, төлеу және кері сатып алу кезінде есептен шығару жазылады.</w:t>
      </w:r>
    </w:p>
    <w:bookmarkStart w:name="z467" w:id="364"/>
    <w:p>
      <w:pPr>
        <w:spacing w:after="0"/>
        <w:ind w:left="0"/>
        <w:jc w:val="both"/>
      </w:pPr>
      <w:r>
        <w:rPr>
          <w:rFonts w:ascii="Times New Roman"/>
          <w:b w:val="false"/>
          <w:i w:val="false"/>
          <w:color w:val="000000"/>
          <w:sz w:val="28"/>
        </w:rPr>
        <w:t>
      2891. Фьючерс операциялары бойынша міндеттемелер (пассив).</w:t>
      </w:r>
    </w:p>
    <w:bookmarkEnd w:id="364"/>
    <w:p>
      <w:pPr>
        <w:spacing w:after="0"/>
        <w:ind w:left="0"/>
        <w:jc w:val="both"/>
      </w:pPr>
      <w:r>
        <w:rPr>
          <w:rFonts w:ascii="Times New Roman"/>
          <w:b w:val="false"/>
          <w:i w:val="false"/>
          <w:color w:val="000000"/>
          <w:sz w:val="28"/>
        </w:rPr>
        <w:t>
      Шоттың мақсаты: Фьючерс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фьючерс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төлеу кезінде туындаған сомаларын, сондай-ақ оң қайта бағалау сомаларын есептен шығару жазылады.</w:t>
      </w:r>
    </w:p>
    <w:bookmarkStart w:name="z468" w:id="365"/>
    <w:p>
      <w:pPr>
        <w:spacing w:after="0"/>
        <w:ind w:left="0"/>
        <w:jc w:val="both"/>
      </w:pPr>
      <w:r>
        <w:rPr>
          <w:rFonts w:ascii="Times New Roman"/>
          <w:b w:val="false"/>
          <w:i w:val="false"/>
          <w:color w:val="000000"/>
          <w:sz w:val="28"/>
        </w:rPr>
        <w:t>
      2892. Форвард операциялары бойынша міндеттемелер (пассив).</w:t>
      </w:r>
    </w:p>
    <w:bookmarkEnd w:id="365"/>
    <w:p>
      <w:pPr>
        <w:spacing w:after="0"/>
        <w:ind w:left="0"/>
        <w:jc w:val="both"/>
      </w:pPr>
      <w:r>
        <w:rPr>
          <w:rFonts w:ascii="Times New Roman"/>
          <w:b w:val="false"/>
          <w:i w:val="false"/>
          <w:color w:val="000000"/>
          <w:sz w:val="28"/>
        </w:rPr>
        <w:t>
      Шоттың мақсаты: Форвард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форвард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төлеу кезінде туындаған сомаларын, сондай-ақ оң қайта бағалау сомаларын есептен шығару жазылады.</w:t>
      </w:r>
    </w:p>
    <w:bookmarkStart w:name="z469" w:id="366"/>
    <w:p>
      <w:pPr>
        <w:spacing w:after="0"/>
        <w:ind w:left="0"/>
        <w:jc w:val="both"/>
      </w:pPr>
      <w:r>
        <w:rPr>
          <w:rFonts w:ascii="Times New Roman"/>
          <w:b w:val="false"/>
          <w:i w:val="false"/>
          <w:color w:val="000000"/>
          <w:sz w:val="28"/>
        </w:rPr>
        <w:t>
      2893. Опцион операциялары бойынша міндеттемелер (пассив).</w:t>
      </w:r>
    </w:p>
    <w:bookmarkEnd w:id="366"/>
    <w:p>
      <w:pPr>
        <w:spacing w:after="0"/>
        <w:ind w:left="0"/>
        <w:jc w:val="both"/>
      </w:pPr>
      <w:r>
        <w:rPr>
          <w:rFonts w:ascii="Times New Roman"/>
          <w:b w:val="false"/>
          <w:i w:val="false"/>
          <w:color w:val="000000"/>
          <w:sz w:val="28"/>
        </w:rPr>
        <w:t>
      Шоттың мақсаты: Опцион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опцион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төлеу кезінде туындаған сомаларын, сондай-ақ оң қайта бағалау сомаларын есептен шығару жүргізіледі.</w:t>
      </w:r>
    </w:p>
    <w:bookmarkStart w:name="z470" w:id="367"/>
    <w:p>
      <w:pPr>
        <w:spacing w:after="0"/>
        <w:ind w:left="0"/>
        <w:jc w:val="both"/>
      </w:pPr>
      <w:r>
        <w:rPr>
          <w:rFonts w:ascii="Times New Roman"/>
          <w:b w:val="false"/>
          <w:i w:val="false"/>
          <w:color w:val="000000"/>
          <w:sz w:val="28"/>
        </w:rPr>
        <w:t>
      2894. Спот операциялары бойынша міндеттемелер (пассив).</w:t>
      </w:r>
    </w:p>
    <w:bookmarkEnd w:id="367"/>
    <w:p>
      <w:pPr>
        <w:spacing w:after="0"/>
        <w:ind w:left="0"/>
        <w:jc w:val="both"/>
      </w:pPr>
      <w:r>
        <w:rPr>
          <w:rFonts w:ascii="Times New Roman"/>
          <w:b w:val="false"/>
          <w:i w:val="false"/>
          <w:color w:val="000000"/>
          <w:sz w:val="28"/>
        </w:rPr>
        <w:t>
      Шоттың мақсаты: Спот операциялары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спот операцияларын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спот операцияларын төлеу немесе күшін жою кезінде туындаған міндеттемелердің сомаларын, сондай-ақ оң қайта бағалау сомаларын есептен шығару жазылады.</w:t>
      </w:r>
    </w:p>
    <w:bookmarkStart w:name="z471" w:id="368"/>
    <w:p>
      <w:pPr>
        <w:spacing w:after="0"/>
        <w:ind w:left="0"/>
        <w:jc w:val="both"/>
      </w:pPr>
      <w:r>
        <w:rPr>
          <w:rFonts w:ascii="Times New Roman"/>
          <w:b w:val="false"/>
          <w:i w:val="false"/>
          <w:color w:val="000000"/>
          <w:sz w:val="28"/>
        </w:rPr>
        <w:t>
      2895. Своп операциялары бойынша міндеттемелер (пассив).</w:t>
      </w:r>
    </w:p>
    <w:bookmarkEnd w:id="368"/>
    <w:p>
      <w:pPr>
        <w:spacing w:after="0"/>
        <w:ind w:left="0"/>
        <w:jc w:val="both"/>
      </w:pPr>
      <w:r>
        <w:rPr>
          <w:rFonts w:ascii="Times New Roman"/>
          <w:b w:val="false"/>
          <w:i w:val="false"/>
          <w:color w:val="000000"/>
          <w:sz w:val="28"/>
        </w:rPr>
        <w:t>
      Шоттың мақсаты: Своп операцияларын жүргізу нәтижесінде туындаған міндеттемелердің сомаларын, сондай-ақ қайта бағалау сомаларын есепке алу.</w:t>
      </w:r>
    </w:p>
    <w:p>
      <w:pPr>
        <w:spacing w:after="0"/>
        <w:ind w:left="0"/>
        <w:jc w:val="both"/>
      </w:pPr>
      <w:r>
        <w:rPr>
          <w:rFonts w:ascii="Times New Roman"/>
          <w:b w:val="false"/>
          <w:i w:val="false"/>
          <w:color w:val="000000"/>
          <w:sz w:val="28"/>
        </w:rPr>
        <w:t>
      Шоттың кредиті бойынша своп операциясын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қарсы әріптеске төлеу немесе күшін жою кезінде туындаған сомаларын, сондай-ақ оң қайта бағалау сомаларын есептен шығару жазылады.</w:t>
      </w:r>
    </w:p>
    <w:bookmarkStart w:name="z472" w:id="369"/>
    <w:p>
      <w:pPr>
        <w:spacing w:after="0"/>
        <w:ind w:left="0"/>
        <w:jc w:val="both"/>
      </w:pPr>
      <w:r>
        <w:rPr>
          <w:rFonts w:ascii="Times New Roman"/>
          <w:b w:val="false"/>
          <w:i w:val="false"/>
          <w:color w:val="000000"/>
          <w:sz w:val="28"/>
        </w:rPr>
        <w:t>
      2899. Басқа да туынды қаржы құралдарымен операциялар бойынша міндеттемелер (пассив).</w:t>
      </w:r>
    </w:p>
    <w:bookmarkEnd w:id="369"/>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жүргізу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банк төлеген немесе басқа да туынды қаржы құралдармен операциялардың күші жойылған кезде туындаған міндеттемелердің сомалары, сондай-ақ оң қайта бағалау сомалары жазылады.</w:t>
      </w:r>
    </w:p>
    <w:bookmarkStart w:name="z473" w:id="370"/>
    <w:p>
      <w:pPr>
        <w:spacing w:after="0"/>
        <w:ind w:left="0"/>
        <w:jc w:val="both"/>
      </w:pPr>
      <w:r>
        <w:rPr>
          <w:rFonts w:ascii="Times New Roman"/>
          <w:b w:val="false"/>
          <w:i w:val="false"/>
          <w:color w:val="000000"/>
          <w:sz w:val="28"/>
        </w:rPr>
        <w:t>
      3001. Жарғылық капитал – жай акциялар (пассив).</w:t>
      </w:r>
    </w:p>
    <w:bookmarkEnd w:id="370"/>
    <w:p>
      <w:pPr>
        <w:spacing w:after="0"/>
        <w:ind w:left="0"/>
        <w:jc w:val="both"/>
      </w:pPr>
      <w:r>
        <w:rPr>
          <w:rFonts w:ascii="Times New Roman"/>
          <w:b w:val="false"/>
          <w:i w:val="false"/>
          <w:color w:val="000000"/>
          <w:sz w:val="28"/>
        </w:rPr>
        <w:t>
      Шоттың мақсаты: Жай акциялар бойынша жарғылық капиталдың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акцияларды номиналдық құны бойынша төлеу және акцияларды инвесторларға (инвесторға) Қазақстан Республикасы заңнамасының талаптарына сәйкес белгіленген орналастыру бағасы бойынша сату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заңнамасында белгіленген тәртіппен күші жойылған акциялардың сомаларын есептен шығару жазылады.</w:t>
      </w:r>
    </w:p>
    <w:bookmarkStart w:name="z474" w:id="371"/>
    <w:p>
      <w:pPr>
        <w:spacing w:after="0"/>
        <w:ind w:left="0"/>
        <w:jc w:val="both"/>
      </w:pPr>
      <w:r>
        <w:rPr>
          <w:rFonts w:ascii="Times New Roman"/>
          <w:b w:val="false"/>
          <w:i w:val="false"/>
          <w:color w:val="000000"/>
          <w:sz w:val="28"/>
        </w:rPr>
        <w:t>
      3003. Сатып алынған жай акциялар (қарсы пассив).</w:t>
      </w:r>
    </w:p>
    <w:bookmarkEnd w:id="371"/>
    <w:p>
      <w:pPr>
        <w:spacing w:after="0"/>
        <w:ind w:left="0"/>
        <w:jc w:val="both"/>
      </w:pPr>
      <w:r>
        <w:rPr>
          <w:rFonts w:ascii="Times New Roman"/>
          <w:b w:val="false"/>
          <w:i w:val="false"/>
          <w:color w:val="000000"/>
          <w:sz w:val="28"/>
        </w:rPr>
        <w:t>
      Шоттың мақсаты: Орналастырылған жай акцияларды сатып алу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 заңнамасының талаптарына сәйкес орналастырылған акцияларды сатып алу сомасы жазылады.</w:t>
      </w:r>
    </w:p>
    <w:p>
      <w:pPr>
        <w:spacing w:after="0"/>
        <w:ind w:left="0"/>
        <w:jc w:val="both"/>
      </w:pPr>
      <w:r>
        <w:rPr>
          <w:rFonts w:ascii="Times New Roman"/>
          <w:b w:val="false"/>
          <w:i w:val="false"/>
          <w:color w:val="000000"/>
          <w:sz w:val="28"/>
        </w:rPr>
        <w:t>
      Шоттың кредиті бойынша сатып алынған орналастырылған акциялардың сомасын олар Қазақстан Республикасының заңнамасында белгіленген тәртіппен кейіннен сатылған немесе күші жойылған кездегі сомасын есептен шығару жазылады.</w:t>
      </w:r>
    </w:p>
    <w:bookmarkStart w:name="z475" w:id="372"/>
    <w:p>
      <w:pPr>
        <w:spacing w:after="0"/>
        <w:ind w:left="0"/>
        <w:jc w:val="both"/>
      </w:pPr>
      <w:r>
        <w:rPr>
          <w:rFonts w:ascii="Times New Roman"/>
          <w:b w:val="false"/>
          <w:i w:val="false"/>
          <w:color w:val="000000"/>
          <w:sz w:val="28"/>
        </w:rPr>
        <w:t>
      3025. Жарғылық капитал - артықшылықты акциялар (пассив).</w:t>
      </w:r>
    </w:p>
    <w:bookmarkEnd w:id="372"/>
    <w:p>
      <w:pPr>
        <w:spacing w:after="0"/>
        <w:ind w:left="0"/>
        <w:jc w:val="both"/>
      </w:pPr>
      <w:r>
        <w:rPr>
          <w:rFonts w:ascii="Times New Roman"/>
          <w:b w:val="false"/>
          <w:i w:val="false"/>
          <w:color w:val="000000"/>
          <w:sz w:val="28"/>
        </w:rPr>
        <w:t>
      Шоттың мақсаты: Артықшылықты акциялар бойынша жарғылық капиталдың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акцияларды олардың номиналдық құны бойынша төлеу және акцияларды Қазақстан Республикасы заңнамасының талаптарында белгіленген орналастыру бағасы бойынша инвесторларға (инвесторға) сату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заңнамасында белгіленген тәртіппен күші жойылған акциялардың сомаларын есептен шығару жазылады.</w:t>
      </w:r>
    </w:p>
    <w:bookmarkStart w:name="z476" w:id="373"/>
    <w:p>
      <w:pPr>
        <w:spacing w:after="0"/>
        <w:ind w:left="0"/>
        <w:jc w:val="both"/>
      </w:pPr>
      <w:r>
        <w:rPr>
          <w:rFonts w:ascii="Times New Roman"/>
          <w:b w:val="false"/>
          <w:i w:val="false"/>
          <w:color w:val="000000"/>
          <w:sz w:val="28"/>
        </w:rPr>
        <w:t>
      3027. Сатып алынған артықшылық берілген акциялар (қарсы пассив).</w:t>
      </w:r>
    </w:p>
    <w:bookmarkEnd w:id="373"/>
    <w:p>
      <w:pPr>
        <w:spacing w:after="0"/>
        <w:ind w:left="0"/>
        <w:jc w:val="both"/>
      </w:pPr>
      <w:r>
        <w:rPr>
          <w:rFonts w:ascii="Times New Roman"/>
          <w:b w:val="false"/>
          <w:i w:val="false"/>
          <w:color w:val="000000"/>
          <w:sz w:val="28"/>
        </w:rPr>
        <w:t>
      Шоттың мақсаты: Орналастырылған артықшылықты акцияларды сатып алу құнын есепке алу.</w:t>
      </w:r>
    </w:p>
    <w:p>
      <w:pPr>
        <w:spacing w:after="0"/>
        <w:ind w:left="0"/>
        <w:jc w:val="both"/>
      </w:pPr>
      <w:r>
        <w:rPr>
          <w:rFonts w:ascii="Times New Roman"/>
          <w:b w:val="false"/>
          <w:i w:val="false"/>
          <w:color w:val="000000"/>
          <w:sz w:val="28"/>
        </w:rPr>
        <w:t>
      Шоттың дебеті бойынша Қазақстан Республикасы заңнамасының талаптарына сәйкес орналастырылған акцияларды сатып алу сомасы жазылады.</w:t>
      </w:r>
    </w:p>
    <w:p>
      <w:pPr>
        <w:spacing w:after="0"/>
        <w:ind w:left="0"/>
        <w:jc w:val="both"/>
      </w:pPr>
      <w:r>
        <w:rPr>
          <w:rFonts w:ascii="Times New Roman"/>
          <w:b w:val="false"/>
          <w:i w:val="false"/>
          <w:color w:val="000000"/>
          <w:sz w:val="28"/>
        </w:rPr>
        <w:t>
      Шоттың кредиті бойынша сатып алынған орналастырылған акциялардың Қазақстан Республикасының заңнамасында белгіленген тәртіппен кейіннен сатылған немесе күші жойылған кездегі сомасын есептен шығару жазылады.</w:t>
      </w:r>
    </w:p>
    <w:bookmarkStart w:name="z477" w:id="374"/>
    <w:p>
      <w:pPr>
        <w:spacing w:after="0"/>
        <w:ind w:left="0"/>
        <w:jc w:val="both"/>
      </w:pPr>
      <w:r>
        <w:rPr>
          <w:rFonts w:ascii="Times New Roman"/>
          <w:b w:val="false"/>
          <w:i w:val="false"/>
          <w:color w:val="000000"/>
          <w:sz w:val="28"/>
        </w:rPr>
        <w:t>
      3101. Қосымша төленген капитал.</w:t>
      </w:r>
    </w:p>
    <w:bookmarkEnd w:id="374"/>
    <w:p>
      <w:pPr>
        <w:spacing w:after="0"/>
        <w:ind w:left="0"/>
        <w:jc w:val="both"/>
      </w:pPr>
      <w:r>
        <w:rPr>
          <w:rFonts w:ascii="Times New Roman"/>
          <w:b w:val="false"/>
          <w:i w:val="false"/>
          <w:color w:val="000000"/>
          <w:sz w:val="28"/>
        </w:rPr>
        <w:t>
      Шоттың мақсаты: 2003 жылғы 16 мамырға дейін шығарылған акциялар бойынша қосымша төленген капиталдың (акцияларды орналастыру бағасымен және олардың номиналдық құны арасындағы айырма) немесе орналастырылған акцияларды сатып алу бағасы мен кейінгі сату бағасы арасындағы айырмасы түрінде, енгізілген салымдардың (мүліктік жарналардың) құрылтай құжаттарында айқындалған салымның (мүліктік жарналардың) құнынан асып түсу сомасы түрінде, сондай-ақ негізгі ұйыммен операцияларды және заңнамада көзделген басқа операцияларды жасаған кезде туындайтын сомаларды есепке алу.</w:t>
      </w:r>
    </w:p>
    <w:p>
      <w:pPr>
        <w:spacing w:after="0"/>
        <w:ind w:left="0"/>
        <w:jc w:val="both"/>
      </w:pPr>
      <w:r>
        <w:rPr>
          <w:rFonts w:ascii="Times New Roman"/>
          <w:b w:val="false"/>
          <w:i w:val="false"/>
          <w:color w:val="000000"/>
          <w:sz w:val="28"/>
        </w:rPr>
        <w:t>
      Шоттың кредиті бойынша қосымша төленген капиталдың сомаларын ұлғайту жазылады.</w:t>
      </w:r>
    </w:p>
    <w:p>
      <w:pPr>
        <w:spacing w:after="0"/>
        <w:ind w:left="0"/>
        <w:jc w:val="both"/>
      </w:pPr>
      <w:r>
        <w:rPr>
          <w:rFonts w:ascii="Times New Roman"/>
          <w:b w:val="false"/>
          <w:i w:val="false"/>
          <w:color w:val="000000"/>
          <w:sz w:val="28"/>
        </w:rPr>
        <w:t>
      Шоттың дебеті бойынша қосымша төленген капиталдың сомаларын азайту жазылады.</w:t>
      </w:r>
    </w:p>
    <w:bookmarkStart w:name="z478" w:id="375"/>
    <w:p>
      <w:pPr>
        <w:spacing w:after="0"/>
        <w:ind w:left="0"/>
        <w:jc w:val="both"/>
      </w:pPr>
      <w:r>
        <w:rPr>
          <w:rFonts w:ascii="Times New Roman"/>
          <w:b w:val="false"/>
          <w:i w:val="false"/>
          <w:color w:val="000000"/>
          <w:sz w:val="28"/>
        </w:rPr>
        <w:t>
      3200. Жалпы банктік тәуекелдерге арналған резервтер (провизиялар) (пассив).</w:t>
      </w:r>
    </w:p>
    <w:bookmarkEnd w:id="375"/>
    <w:p>
      <w:pPr>
        <w:spacing w:after="0"/>
        <w:ind w:left="0"/>
        <w:jc w:val="both"/>
      </w:pPr>
      <w:r>
        <w:rPr>
          <w:rFonts w:ascii="Times New Roman"/>
          <w:b w:val="false"/>
          <w:i w:val="false"/>
          <w:color w:val="000000"/>
          <w:sz w:val="28"/>
        </w:rPr>
        <w:t>
      Шоттың мақсаты: Банктің активтері және шартты міндеттемелері бойынша шығындарды жабуға арналған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банктің активтері және шартты міндеттемелері бойынша шығындарды жабу үшін құрылатын резервтердің (провизиялардың) сомалары № 3580 баланстық шотпен байланыстырыла отырып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 оларды жою немесе № 3580 баланстық шотпен байланыстырыла отырып пайдалану кезінде есептен шығару жазылады.</w:t>
      </w:r>
    </w:p>
    <w:bookmarkStart w:name="z479" w:id="376"/>
    <w:p>
      <w:pPr>
        <w:spacing w:after="0"/>
        <w:ind w:left="0"/>
        <w:jc w:val="both"/>
      </w:pPr>
      <w:r>
        <w:rPr>
          <w:rFonts w:ascii="Times New Roman"/>
          <w:b w:val="false"/>
          <w:i w:val="false"/>
          <w:color w:val="000000"/>
          <w:sz w:val="28"/>
        </w:rPr>
        <w:t>
      3400. Динамикалық резервтер (пассив).</w:t>
      </w:r>
    </w:p>
    <w:bookmarkEnd w:id="376"/>
    <w:bookmarkStart w:name="z1010" w:id="377"/>
    <w:p>
      <w:pPr>
        <w:spacing w:after="0"/>
        <w:ind w:left="0"/>
        <w:jc w:val="both"/>
      </w:pPr>
      <w:r>
        <w:rPr>
          <w:rFonts w:ascii="Times New Roman"/>
          <w:b w:val="false"/>
          <w:i w:val="false"/>
          <w:color w:val="000000"/>
          <w:sz w:val="28"/>
        </w:rPr>
        <w:t>
      Шоттың мақсаты: Қалыптастырылған динамикалық резервтердің сомаларын есепке алу.</w:t>
      </w:r>
    </w:p>
    <w:bookmarkEnd w:id="377"/>
    <w:bookmarkStart w:name="z1011" w:id="378"/>
    <w:p>
      <w:pPr>
        <w:spacing w:after="0"/>
        <w:ind w:left="0"/>
        <w:jc w:val="both"/>
      </w:pPr>
      <w:r>
        <w:rPr>
          <w:rFonts w:ascii="Times New Roman"/>
          <w:b w:val="false"/>
          <w:i w:val="false"/>
          <w:color w:val="000000"/>
          <w:sz w:val="28"/>
        </w:rPr>
        <w:t>
      Шоттың кредиті бойынша құрылатын резервтер сомасы № 3599 баланстық шотпен байланыстырыла отырып жазылады.</w:t>
      </w:r>
    </w:p>
    <w:bookmarkEnd w:id="378"/>
    <w:bookmarkStart w:name="z1012" w:id="379"/>
    <w:p>
      <w:pPr>
        <w:spacing w:after="0"/>
        <w:ind w:left="0"/>
        <w:jc w:val="both"/>
      </w:pPr>
      <w:r>
        <w:rPr>
          <w:rFonts w:ascii="Times New Roman"/>
          <w:b w:val="false"/>
          <w:i w:val="false"/>
          <w:color w:val="000000"/>
          <w:sz w:val="28"/>
        </w:rPr>
        <w:t>
      Шоттың дебеті бойынша құрылған резервтердің азаюы № 3599 баланстық шотпен байланыстырыла отырып жазылады.</w:t>
      </w:r>
    </w:p>
    <w:bookmarkEnd w:id="379"/>
    <w:bookmarkStart w:name="z480" w:id="380"/>
    <w:p>
      <w:pPr>
        <w:spacing w:after="0"/>
        <w:ind w:left="0"/>
        <w:jc w:val="both"/>
      </w:pPr>
      <w:r>
        <w:rPr>
          <w:rFonts w:ascii="Times New Roman"/>
          <w:b w:val="false"/>
          <w:i w:val="false"/>
          <w:color w:val="000000"/>
          <w:sz w:val="28"/>
        </w:rPr>
        <w:t>
      3510. Резервтік капитал (пассив).</w:t>
      </w:r>
    </w:p>
    <w:bookmarkEnd w:id="380"/>
    <w:p>
      <w:pPr>
        <w:spacing w:after="0"/>
        <w:ind w:left="0"/>
        <w:jc w:val="both"/>
      </w:pPr>
      <w:r>
        <w:rPr>
          <w:rFonts w:ascii="Times New Roman"/>
          <w:b w:val="false"/>
          <w:i w:val="false"/>
          <w:color w:val="000000"/>
          <w:sz w:val="28"/>
        </w:rPr>
        <w:t>
      Шоттың мақсаты: Қалыптастырылған резервтік капиталдың сомасын есепке алу.</w:t>
      </w:r>
    </w:p>
    <w:p>
      <w:pPr>
        <w:spacing w:after="0"/>
        <w:ind w:left="0"/>
        <w:jc w:val="both"/>
      </w:pPr>
      <w:r>
        <w:rPr>
          <w:rFonts w:ascii="Times New Roman"/>
          <w:b w:val="false"/>
          <w:i w:val="false"/>
          <w:color w:val="000000"/>
          <w:sz w:val="28"/>
        </w:rPr>
        <w:t>
      Шоттың кредиті бойынша банктің резервтік капиталына таза пайдадан аударымдар есебінен түскен сома жазылады.</w:t>
      </w:r>
    </w:p>
    <w:p>
      <w:pPr>
        <w:spacing w:after="0"/>
        <w:ind w:left="0"/>
        <w:jc w:val="both"/>
      </w:pPr>
      <w:r>
        <w:rPr>
          <w:rFonts w:ascii="Times New Roman"/>
          <w:b w:val="false"/>
          <w:i w:val="false"/>
          <w:color w:val="000000"/>
          <w:sz w:val="28"/>
        </w:rPr>
        <w:t>
      Шоттың дебеті бойынша банктің резервтік капиталының сомаларын мақсатқа сай пайдалану кезінде есептен шығару жазылады.</w:t>
      </w:r>
    </w:p>
    <w:bookmarkStart w:name="z481" w:id="381"/>
    <w:p>
      <w:pPr>
        <w:spacing w:after="0"/>
        <w:ind w:left="0"/>
        <w:jc w:val="both"/>
      </w:pPr>
      <w:r>
        <w:rPr>
          <w:rFonts w:ascii="Times New Roman"/>
          <w:b w:val="false"/>
          <w:i w:val="false"/>
          <w:color w:val="000000"/>
          <w:sz w:val="28"/>
        </w:rPr>
        <w:t>
      3540. Негізгі құралдар мен пайдалану құқығы нысанындағы активті қайта бағалау резервтері (пассив).</w:t>
      </w:r>
    </w:p>
    <w:bookmarkEnd w:id="381"/>
    <w:p>
      <w:pPr>
        <w:spacing w:after="0"/>
        <w:ind w:left="0"/>
        <w:jc w:val="both"/>
      </w:pPr>
      <w:r>
        <w:rPr>
          <w:rFonts w:ascii="Times New Roman"/>
          <w:b w:val="false"/>
          <w:i w:val="false"/>
          <w:color w:val="000000"/>
          <w:sz w:val="28"/>
        </w:rPr>
        <w:t>
      Шоттың мақсаты: Қайта бағалау нәтижесінде пайда болған негізгі құралдар мен пайдалану құқығы нысанындағы активтерді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баланстық құны ұлғайған кезде негізгі құралдар мен пайдалану құқығы нысанындағы активтерді қайта бағалаудан болған оң айырма сомалары жазылады.</w:t>
      </w:r>
    </w:p>
    <w:p>
      <w:pPr>
        <w:spacing w:after="0"/>
        <w:ind w:left="0"/>
        <w:jc w:val="both"/>
      </w:pPr>
      <w:r>
        <w:rPr>
          <w:rFonts w:ascii="Times New Roman"/>
          <w:b w:val="false"/>
          <w:i w:val="false"/>
          <w:color w:val="000000"/>
          <w:sz w:val="28"/>
        </w:rPr>
        <w:t>
      Шоттың дебеті бойынша баланстық құны азайған кезде негізгі құралдар мен пайдалану құқығы нысанындағы активтерді қайта бағалаудан болған теріс айырманың сомалары жазылады, сондай-ақ пайдалану шамасына қарай немесе негізгі құралдардың істен шығу сәтінде № 3580 баланстық шотқа негізгі құралдарды оң қайта бағалау сомаларын есептен шығару.</w:t>
      </w:r>
    </w:p>
    <w:bookmarkStart w:name="z482" w:id="382"/>
    <w:p>
      <w:pPr>
        <w:spacing w:after="0"/>
        <w:ind w:left="0"/>
        <w:jc w:val="both"/>
      </w:pPr>
      <w:r>
        <w:rPr>
          <w:rFonts w:ascii="Times New Roman"/>
          <w:b w:val="false"/>
          <w:i w:val="false"/>
          <w:color w:val="000000"/>
          <w:sz w:val="28"/>
        </w:rPr>
        <w:t xml:space="preserve">
      3561. Әділ құны бойынша басқа да жиынтық кіріс арқылы есепке алынатын қаржы активтерінің құнын қайта бағалау резервтері. </w:t>
      </w:r>
    </w:p>
    <w:bookmarkEnd w:id="382"/>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қаржы активтерінің құнын қайта бағалау резервтерінің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қаржы активтерінің құнын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pPr>
        <w:spacing w:after="0"/>
        <w:ind w:left="0"/>
        <w:jc w:val="both"/>
      </w:pPr>
      <w:r>
        <w:rPr>
          <w:rFonts w:ascii="Times New Roman"/>
          <w:b w:val="false"/>
          <w:i w:val="false"/>
          <w:color w:val="000000"/>
          <w:sz w:val="28"/>
        </w:rPr>
        <w:t>
      3562 Әділ құны бойынша басқа да жиынтық кіріс арқылы есепке алынатын бағалы қағаздар бойынша күтілетін кредиттік зияндарға арналған резервтер (провизиялар)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олар жойылған кезде, баланстан басқа да жиынтық кіріс арқылы әділ құны бойынша есепке алынатын бағалы қағаздар бойынша талаптарды есептен шығару немесе қайта жіктеу кезінде есептен шығару жазылады.</w:t>
      </w:r>
    </w:p>
    <w:p>
      <w:pPr>
        <w:spacing w:after="0"/>
        <w:ind w:left="0"/>
        <w:jc w:val="both"/>
      </w:pPr>
      <w:r>
        <w:rPr>
          <w:rFonts w:ascii="Times New Roman"/>
          <w:b w:val="false"/>
          <w:i w:val="false"/>
          <w:color w:val="000000"/>
          <w:sz w:val="28"/>
        </w:rPr>
        <w:t>
      3563. Әділ құны бойынша басқа да жиынтық кіріс арқылы есепке алынатын қарыздардың құнын қайта бағалау резервтері.</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қарыздардың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3564. Әділ құны бойынша басқа да жиынтық кіріс арқылы есепке алынатын заемдар бойынша күтілетін кредиттік зияндарға арналған резервтері (провизиялар) (пассив).</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олар жойылған кезде, басқа да жиынтық кіріс арқылы әділ құны бойынша есепке алынатын заемдар бойынша талаптарды қайта есептен шығару немесе жіктеу кезінде есептен шығару жазылады.</w:t>
      </w:r>
    </w:p>
    <w:bookmarkStart w:name="z483" w:id="383"/>
    <w:p>
      <w:pPr>
        <w:spacing w:after="0"/>
        <w:ind w:left="0"/>
        <w:jc w:val="both"/>
      </w:pPr>
      <w:r>
        <w:rPr>
          <w:rFonts w:ascii="Times New Roman"/>
          <w:b w:val="false"/>
          <w:i w:val="false"/>
          <w:color w:val="000000"/>
          <w:sz w:val="28"/>
        </w:rPr>
        <w:t>
      3580. Өткен жылдардың бөлінбеген таза кірісі (жабылмаған шығын).</w:t>
      </w:r>
    </w:p>
    <w:bookmarkEnd w:id="383"/>
    <w:p>
      <w:pPr>
        <w:spacing w:after="0"/>
        <w:ind w:left="0"/>
        <w:jc w:val="both"/>
      </w:pPr>
      <w:r>
        <w:rPr>
          <w:rFonts w:ascii="Times New Roman"/>
          <w:b w:val="false"/>
          <w:i w:val="false"/>
          <w:color w:val="000000"/>
          <w:sz w:val="28"/>
        </w:rPr>
        <w:t>
      Шоттың мақсаты: Өткен жылдардағы бөлінбеген таза пайданың (жабылмаған зиянның) сомасын есепке алу.</w:t>
      </w:r>
    </w:p>
    <w:p>
      <w:pPr>
        <w:spacing w:after="0"/>
        <w:ind w:left="0"/>
        <w:jc w:val="both"/>
      </w:pPr>
      <w:r>
        <w:rPr>
          <w:rFonts w:ascii="Times New Roman"/>
          <w:b w:val="false"/>
          <w:i w:val="false"/>
          <w:color w:val="000000"/>
          <w:sz w:val="28"/>
        </w:rPr>
        <w:t>
      Шоттың кредиті бойынша өткен жылдардағы бөлінбеген таза пайданың (өтелмеген зиянның) сомасы жазылады.</w:t>
      </w:r>
    </w:p>
    <w:p>
      <w:pPr>
        <w:spacing w:after="0"/>
        <w:ind w:left="0"/>
        <w:jc w:val="both"/>
      </w:pPr>
      <w:r>
        <w:rPr>
          <w:rFonts w:ascii="Times New Roman"/>
          <w:b w:val="false"/>
          <w:i w:val="false"/>
          <w:color w:val="000000"/>
          <w:sz w:val="28"/>
        </w:rPr>
        <w:t>
      Шоттың дебеті бойынша өткен жылдардағы мақсат бойынша бөлінбеген таза пайданың (жабылмаған зиянның) сомасын есептен шығару жазылады.</w:t>
      </w:r>
    </w:p>
    <w:bookmarkStart w:name="z484" w:id="384"/>
    <w:p>
      <w:pPr>
        <w:spacing w:after="0"/>
        <w:ind w:left="0"/>
        <w:jc w:val="both"/>
      </w:pPr>
      <w:r>
        <w:rPr>
          <w:rFonts w:ascii="Times New Roman"/>
          <w:b w:val="false"/>
          <w:i w:val="false"/>
          <w:color w:val="000000"/>
          <w:sz w:val="28"/>
        </w:rPr>
        <w:t>
      3589. Басқа да қайта бағалау бойынша резервтер.</w:t>
      </w:r>
    </w:p>
    <w:bookmarkEnd w:id="384"/>
    <w:p>
      <w:pPr>
        <w:spacing w:after="0"/>
        <w:ind w:left="0"/>
        <w:jc w:val="both"/>
      </w:pPr>
      <w:r>
        <w:rPr>
          <w:rFonts w:ascii="Times New Roman"/>
          <w:b w:val="false"/>
          <w:i w:val="false"/>
          <w:color w:val="000000"/>
          <w:sz w:val="28"/>
        </w:rPr>
        <w:t>
      Шоттың мақсаты: Басқа да активтердің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активтердің құнын оң қайта бағалау сомасы жазылады.</w:t>
      </w:r>
    </w:p>
    <w:p>
      <w:pPr>
        <w:spacing w:after="0"/>
        <w:ind w:left="0"/>
        <w:jc w:val="both"/>
      </w:pPr>
      <w:r>
        <w:rPr>
          <w:rFonts w:ascii="Times New Roman"/>
          <w:b w:val="false"/>
          <w:i w:val="false"/>
          <w:color w:val="000000"/>
          <w:sz w:val="28"/>
        </w:rPr>
        <w:t>
      Шоттың дебеті бойынша басқа да активтердің құнын қайта бағалау сомасын олар баланстан шығарылған кезде есептен шығару жазылады.</w:t>
      </w:r>
    </w:p>
    <w:bookmarkStart w:name="z485" w:id="385"/>
    <w:p>
      <w:pPr>
        <w:spacing w:after="0"/>
        <w:ind w:left="0"/>
        <w:jc w:val="both"/>
      </w:pPr>
      <w:r>
        <w:rPr>
          <w:rFonts w:ascii="Times New Roman"/>
          <w:b w:val="false"/>
          <w:i w:val="false"/>
          <w:color w:val="000000"/>
          <w:sz w:val="28"/>
        </w:rPr>
        <w:t>
      3599. Бөлінбеген таза кірісі (жабылмаған шығын).</w:t>
      </w:r>
    </w:p>
    <w:bookmarkEnd w:id="385"/>
    <w:p>
      <w:pPr>
        <w:spacing w:after="0"/>
        <w:ind w:left="0"/>
        <w:jc w:val="both"/>
      </w:pPr>
      <w:r>
        <w:rPr>
          <w:rFonts w:ascii="Times New Roman"/>
          <w:b w:val="false"/>
          <w:i w:val="false"/>
          <w:color w:val="000000"/>
          <w:sz w:val="28"/>
        </w:rPr>
        <w:t>
      Шоттың мақсаты: Есепті кезеңдегі қызметінің қаржылық нәтижесінің сомаларын белгіленген тәртіппен жүзеге асырылатын түзетулерді ескере отырып есепке алу.</w:t>
      </w:r>
    </w:p>
    <w:p>
      <w:pPr>
        <w:spacing w:after="0"/>
        <w:ind w:left="0"/>
        <w:jc w:val="both"/>
      </w:pPr>
      <w:r>
        <w:rPr>
          <w:rFonts w:ascii="Times New Roman"/>
          <w:b w:val="false"/>
          <w:i w:val="false"/>
          <w:color w:val="000000"/>
          <w:sz w:val="28"/>
        </w:rPr>
        <w:t>
      Шоттың кредиті бойынша есепті кезеңдегі бөлінбеген таза пайда (жабылмаған зиян) сомалары белгіленген тәртіппен жүзеге асырылатын түзетулер ескеріле отырып жазылады.</w:t>
      </w:r>
    </w:p>
    <w:p>
      <w:pPr>
        <w:spacing w:after="0"/>
        <w:ind w:left="0"/>
        <w:jc w:val="both"/>
      </w:pPr>
      <w:r>
        <w:rPr>
          <w:rFonts w:ascii="Times New Roman"/>
          <w:b w:val="false"/>
          <w:i w:val="false"/>
          <w:color w:val="000000"/>
          <w:sz w:val="28"/>
        </w:rPr>
        <w:t>
      Шоттың дебеті бойынша бөлінбеген таза пайда сомаларын оларды белгіленген тәртіппен бөлу және белгіленген тәртіппен түзету немесе оны № 3580 баланстық шотқа жатқызу кезіндегі, сондай-ақ есепті кезеңдегі зиянның пассивте теріс белгімен көрсетілген сомаларын есептен шығару жазылады.</w:t>
      </w:r>
    </w:p>
    <w:bookmarkStart w:name="z486" w:id="386"/>
    <w:p>
      <w:pPr>
        <w:spacing w:after="0"/>
        <w:ind w:left="0"/>
        <w:jc w:val="both"/>
      </w:pPr>
      <w:r>
        <w:rPr>
          <w:rFonts w:ascii="Times New Roman"/>
          <w:b w:val="false"/>
          <w:i w:val="false"/>
          <w:color w:val="000000"/>
          <w:sz w:val="28"/>
        </w:rPr>
        <w:t>
      4051. Қазақстан Республикасының Ұлттық Банкіндегі корреспонденттік шот бойынша сыйақы алуға байланысты кірістер.</w:t>
      </w:r>
    </w:p>
    <w:bookmarkEnd w:id="386"/>
    <w:p>
      <w:pPr>
        <w:spacing w:after="0"/>
        <w:ind w:left="0"/>
        <w:jc w:val="both"/>
      </w:pPr>
      <w:r>
        <w:rPr>
          <w:rFonts w:ascii="Times New Roman"/>
          <w:b w:val="false"/>
          <w:i w:val="false"/>
          <w:color w:val="000000"/>
          <w:sz w:val="28"/>
        </w:rPr>
        <w:t>
      Шоттың мақсаты: Қазақстан Республикасының Ұлттық Банкінде ашылған корреспонденттік шот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ашылған корреспонденттік шот бойынша сыйақы алумен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 сомаларын № 4999 баланстық шотқа есептен шығару жазылады.</w:t>
      </w:r>
    </w:p>
    <w:bookmarkStart w:name="z487" w:id="387"/>
    <w:p>
      <w:pPr>
        <w:spacing w:after="0"/>
        <w:ind w:left="0"/>
        <w:jc w:val="both"/>
      </w:pPr>
      <w:r>
        <w:rPr>
          <w:rFonts w:ascii="Times New Roman"/>
          <w:b w:val="false"/>
          <w:i w:val="false"/>
          <w:color w:val="000000"/>
          <w:sz w:val="28"/>
        </w:rPr>
        <w:t>
      4052. Басқа банктердегі корреспонденттік шоттар бойынша сыйақы алуға байланысты кірістер.</w:t>
      </w:r>
    </w:p>
    <w:bookmarkEnd w:id="387"/>
    <w:p>
      <w:pPr>
        <w:spacing w:after="0"/>
        <w:ind w:left="0"/>
        <w:jc w:val="both"/>
      </w:pPr>
      <w:r>
        <w:rPr>
          <w:rFonts w:ascii="Times New Roman"/>
          <w:b w:val="false"/>
          <w:i w:val="false"/>
          <w:color w:val="000000"/>
          <w:sz w:val="28"/>
        </w:rPr>
        <w:t>
      Шоттың мақсаты: Корреспондент-банктерде ашылған корреспонденттік шоттар бойынша сыйақы алумен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корреспондент-банкте ашылған корреспонденттік шот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 жазылады.</w:t>
      </w:r>
    </w:p>
    <w:p>
      <w:pPr>
        <w:spacing w:after="0"/>
        <w:ind w:left="0"/>
        <w:jc w:val="both"/>
      </w:pPr>
      <w:r>
        <w:rPr>
          <w:rFonts w:ascii="Times New Roman"/>
          <w:b w:val="false"/>
          <w:i w:val="false"/>
          <w:color w:val="000000"/>
          <w:sz w:val="28"/>
        </w:rPr>
        <w:t>
      4091. Басқа банктермен жүргізілетін операциялар бойынша сыйақы алуға байланысты басқа кірістер.</w:t>
      </w:r>
    </w:p>
    <w:p>
      <w:pPr>
        <w:spacing w:after="0"/>
        <w:ind w:left="0"/>
        <w:jc w:val="both"/>
      </w:pPr>
      <w:r>
        <w:rPr>
          <w:rFonts w:ascii="Times New Roman"/>
          <w:b w:val="false"/>
          <w:i w:val="false"/>
          <w:color w:val="000000"/>
          <w:sz w:val="28"/>
        </w:rPr>
        <w:t>
      Шоттың мақсаты: Басқа банктермен жүргізілетін операциялар бойынша сыйақы алуға байланысты басқа кірістер сомасын есепке алу.</w:t>
      </w:r>
    </w:p>
    <w:p>
      <w:pPr>
        <w:spacing w:after="0"/>
        <w:ind w:left="0"/>
        <w:jc w:val="both"/>
      </w:pPr>
      <w:r>
        <w:rPr>
          <w:rFonts w:ascii="Times New Roman"/>
          <w:b w:val="false"/>
          <w:i w:val="false"/>
          <w:color w:val="000000"/>
          <w:sz w:val="28"/>
        </w:rPr>
        <w:t xml:space="preserve">
      Шоттың кредиті бойынша басқа банктермен жүргізілетін операциялар бойынша сыйақы алуға байланысты басқа кірістер сомасы жазылады. </w:t>
      </w:r>
    </w:p>
    <w:p>
      <w:pPr>
        <w:spacing w:after="0"/>
        <w:ind w:left="0"/>
        <w:jc w:val="both"/>
      </w:pPr>
      <w:r>
        <w:rPr>
          <w:rFonts w:ascii="Times New Roman"/>
          <w:b w:val="false"/>
          <w:i w:val="false"/>
          <w:color w:val="000000"/>
          <w:sz w:val="28"/>
        </w:rPr>
        <w:t>
      Шот дебеті бойынша түскен кірістің сомасын № 4999 баланстық шотқа есептен шығару жазылады.</w:t>
      </w:r>
    </w:p>
    <w:bookmarkStart w:name="z488" w:id="388"/>
    <w:p>
      <w:pPr>
        <w:spacing w:after="0"/>
        <w:ind w:left="0"/>
        <w:jc w:val="both"/>
      </w:pPr>
      <w:r>
        <w:rPr>
          <w:rFonts w:ascii="Times New Roman"/>
          <w:b w:val="false"/>
          <w:i w:val="false"/>
          <w:color w:val="000000"/>
          <w:sz w:val="28"/>
        </w:rPr>
        <w:t>
      4101. Қазақстан Республикасының Ұлттық Банкінде орналастырылған (бір түнге) салымдар бойынша сыйақы алуға байланысты кірістер.</w:t>
      </w:r>
    </w:p>
    <w:bookmarkEnd w:id="388"/>
    <w:p>
      <w:pPr>
        <w:spacing w:after="0"/>
        <w:ind w:left="0"/>
        <w:jc w:val="both"/>
      </w:pPr>
      <w:r>
        <w:rPr>
          <w:rFonts w:ascii="Times New Roman"/>
          <w:b w:val="false"/>
          <w:i w:val="false"/>
          <w:color w:val="000000"/>
          <w:sz w:val="28"/>
        </w:rPr>
        <w:t>
      Шоттың мақсаты: Қазақстан Республикасының Ұлттық Банкінде бір жұмыс түніне орналастырылған салымдар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 бір жұмыс түніне орналастырылған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89" w:id="389"/>
    <w:p>
      <w:pPr>
        <w:spacing w:after="0"/>
        <w:ind w:left="0"/>
        <w:jc w:val="both"/>
      </w:pPr>
      <w:r>
        <w:rPr>
          <w:rFonts w:ascii="Times New Roman"/>
          <w:b w:val="false"/>
          <w:i w:val="false"/>
          <w:color w:val="000000"/>
          <w:sz w:val="28"/>
        </w:rPr>
        <w:t>
      4102. Қазақстан Республикасының Ұлттық Банкінде орналастырылған талап етілмелі салымдар бойынша сыйақы алуға байланысты кірістер.</w:t>
      </w:r>
    </w:p>
    <w:bookmarkEnd w:id="389"/>
    <w:p>
      <w:pPr>
        <w:spacing w:after="0"/>
        <w:ind w:left="0"/>
        <w:jc w:val="both"/>
      </w:pPr>
      <w:r>
        <w:rPr>
          <w:rFonts w:ascii="Times New Roman"/>
          <w:b w:val="false"/>
          <w:i w:val="false"/>
          <w:color w:val="000000"/>
          <w:sz w:val="28"/>
        </w:rPr>
        <w:t>
      Шоттың мақсаты: Қазақстан Республикасының Ұлттық Банкінде банктік салым шарты бойынша орналастырылған талап етілмелі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орналастырылған талап етілмелі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 сомаларын № 4999 баланстық шотқа есептен шығару жазылады.</w:t>
      </w:r>
    </w:p>
    <w:bookmarkStart w:name="z490" w:id="390"/>
    <w:p>
      <w:pPr>
        <w:spacing w:after="0"/>
        <w:ind w:left="0"/>
        <w:jc w:val="both"/>
      </w:pPr>
      <w:r>
        <w:rPr>
          <w:rFonts w:ascii="Times New Roman"/>
          <w:b w:val="false"/>
          <w:i w:val="false"/>
          <w:color w:val="000000"/>
          <w:sz w:val="28"/>
        </w:rPr>
        <w:t>
      4103. Қазақстан Республикасының Ұлттық Банкінде орналастырылған мерзімді салымдар бойынша сыйақы алуға байланысты кірістер.</w:t>
      </w:r>
    </w:p>
    <w:bookmarkEnd w:id="390"/>
    <w:p>
      <w:pPr>
        <w:spacing w:after="0"/>
        <w:ind w:left="0"/>
        <w:jc w:val="both"/>
      </w:pPr>
      <w:r>
        <w:rPr>
          <w:rFonts w:ascii="Times New Roman"/>
          <w:b w:val="false"/>
          <w:i w:val="false"/>
          <w:color w:val="000000"/>
          <w:sz w:val="28"/>
        </w:rPr>
        <w:t>
      Шоттың мақсаты: Қазақстан Республикасының Ұлттық Банкінде банктік салым шарты бойынша орналастырылған мерзімді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орналастырылған мерзімді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1" w:id="391"/>
    <w:p>
      <w:pPr>
        <w:spacing w:after="0"/>
        <w:ind w:left="0"/>
        <w:jc w:val="both"/>
      </w:pPr>
      <w:r>
        <w:rPr>
          <w:rFonts w:ascii="Times New Roman"/>
          <w:b w:val="false"/>
          <w:i w:val="false"/>
          <w:color w:val="000000"/>
          <w:sz w:val="28"/>
        </w:rPr>
        <w:t>
      4104. Қазақстан Республикасының Ұлттық Банкіндегі міндетті резервтер бойынша сыйақы алуға байланысты кірістер.</w:t>
      </w:r>
    </w:p>
    <w:bookmarkEnd w:id="391"/>
    <w:p>
      <w:pPr>
        <w:spacing w:after="0"/>
        <w:ind w:left="0"/>
        <w:jc w:val="both"/>
      </w:pPr>
      <w:r>
        <w:rPr>
          <w:rFonts w:ascii="Times New Roman"/>
          <w:b w:val="false"/>
          <w:i w:val="false"/>
          <w:color w:val="000000"/>
          <w:sz w:val="28"/>
        </w:rPr>
        <w:t>
      Шоттың мақсаты: Қазақстан Республикасының Ұлттық Банкіндегі міндетті резервтер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Банкіндегі міндетті резервтер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2" w:id="392"/>
    <w:p>
      <w:pPr>
        <w:spacing w:after="0"/>
        <w:ind w:left="0"/>
        <w:jc w:val="both"/>
      </w:pPr>
      <w:r>
        <w:rPr>
          <w:rFonts w:ascii="Times New Roman"/>
          <w:b w:val="false"/>
          <w:i w:val="false"/>
          <w:color w:val="000000"/>
          <w:sz w:val="28"/>
        </w:rPr>
        <w:t>
      4105. Қазақстан Республикасының Ұлттық Банкінде орналастырылған салымдар бойынша дисконтты амортизациялаудың бойынша кірістер.</w:t>
      </w:r>
    </w:p>
    <w:bookmarkEnd w:id="392"/>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дисконтты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орналастырылған салымдар бойынша дисконтты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сомаларын № 4999 баланстық шотқа есептен шығару жазылады.</w:t>
      </w:r>
    </w:p>
    <w:bookmarkStart w:name="z493" w:id="393"/>
    <w:p>
      <w:pPr>
        <w:spacing w:after="0"/>
        <w:ind w:left="0"/>
        <w:jc w:val="both"/>
      </w:pPr>
      <w:r>
        <w:rPr>
          <w:rFonts w:ascii="Times New Roman"/>
          <w:b w:val="false"/>
          <w:i w:val="false"/>
          <w:color w:val="000000"/>
          <w:sz w:val="28"/>
        </w:rPr>
        <w:t>
      4201. Әділ құны бойынша пайда немесе зиян арқылы есепке алынатын бағалы қағаздар бойынша сыйақы алуға байланысты кірістер.</w:t>
      </w:r>
    </w:p>
    <w:bookmarkEnd w:id="393"/>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4" w:id="394"/>
    <w:p>
      <w:pPr>
        <w:spacing w:after="0"/>
        <w:ind w:left="0"/>
        <w:jc w:val="both"/>
      </w:pPr>
      <w:r>
        <w:rPr>
          <w:rFonts w:ascii="Times New Roman"/>
          <w:b w:val="false"/>
          <w:i w:val="false"/>
          <w:color w:val="000000"/>
          <w:sz w:val="28"/>
        </w:rPr>
        <w:t>
      4202. Әділ құны бойынша пайда немесе зиян арқылы есепке алынатын, сатып алынған бағалы қағаздар бойынша дисконтты амортизациялау бойынша кірістер.</w:t>
      </w:r>
    </w:p>
    <w:bookmarkEnd w:id="394"/>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сатып алынған бағалы қағаздар бойынша дисконтты амортизациялау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бойыншадисконтты амортизациялау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5" w:id="395"/>
    <w:p>
      <w:pPr>
        <w:spacing w:after="0"/>
        <w:ind w:left="0"/>
        <w:jc w:val="both"/>
      </w:pPr>
      <w:r>
        <w:rPr>
          <w:rFonts w:ascii="Times New Roman"/>
          <w:b w:val="false"/>
          <w:i w:val="false"/>
          <w:color w:val="000000"/>
          <w:sz w:val="28"/>
        </w:rPr>
        <w:t>
      4251. Басқа банктерде орналастырылған (бір түнге) салымдар бойынша сыйақы алуға байланысты кірістер.</w:t>
      </w:r>
    </w:p>
    <w:bookmarkEnd w:id="395"/>
    <w:p>
      <w:pPr>
        <w:spacing w:after="0"/>
        <w:ind w:left="0"/>
        <w:jc w:val="both"/>
      </w:pPr>
      <w:r>
        <w:rPr>
          <w:rFonts w:ascii="Times New Roman"/>
          <w:b w:val="false"/>
          <w:i w:val="false"/>
          <w:color w:val="000000"/>
          <w:sz w:val="28"/>
        </w:rPr>
        <w:t>
      Шоттың мақсаты: Басқа банктерде жұмыс күнінен кейінгі бір түнге орналастырылған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жұмыс күнінен кейінгі бір түнге орналастырылған салымдар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6" w:id="396"/>
    <w:p>
      <w:pPr>
        <w:spacing w:after="0"/>
        <w:ind w:left="0"/>
        <w:jc w:val="both"/>
      </w:pPr>
      <w:r>
        <w:rPr>
          <w:rFonts w:ascii="Times New Roman"/>
          <w:b w:val="false"/>
          <w:i w:val="false"/>
          <w:color w:val="000000"/>
          <w:sz w:val="28"/>
        </w:rPr>
        <w:t>
      4252. Басқа банктерде орналастырылған талап етілмелі салымдар бойынша сыйақы алуға байланысты кірістер.</w:t>
      </w:r>
    </w:p>
    <w:bookmarkEnd w:id="396"/>
    <w:p>
      <w:pPr>
        <w:spacing w:after="0"/>
        <w:ind w:left="0"/>
        <w:jc w:val="both"/>
      </w:pPr>
      <w:r>
        <w:rPr>
          <w:rFonts w:ascii="Times New Roman"/>
          <w:b w:val="false"/>
          <w:i w:val="false"/>
          <w:color w:val="000000"/>
          <w:sz w:val="28"/>
        </w:rPr>
        <w:t>
      Шоттың мақсаты: Басқа банктерде банктік салым шарты бойынша орналастырылған талап етілмелі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талап етілмелі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7" w:id="397"/>
    <w:p>
      <w:pPr>
        <w:spacing w:after="0"/>
        <w:ind w:left="0"/>
        <w:jc w:val="both"/>
      </w:pPr>
      <w:r>
        <w:rPr>
          <w:rFonts w:ascii="Times New Roman"/>
          <w:b w:val="false"/>
          <w:i w:val="false"/>
          <w:color w:val="000000"/>
          <w:sz w:val="28"/>
        </w:rPr>
        <w:t>
      4253. Басқа банктерде орналастырылған қысқа мерзімді (бір айға дейінгі) салымдар бойынша сыйақы алуға байланысты кірістер.</w:t>
      </w:r>
    </w:p>
    <w:bookmarkEnd w:id="397"/>
    <w:p>
      <w:pPr>
        <w:spacing w:after="0"/>
        <w:ind w:left="0"/>
        <w:jc w:val="both"/>
      </w:pPr>
      <w:r>
        <w:rPr>
          <w:rFonts w:ascii="Times New Roman"/>
          <w:b w:val="false"/>
          <w:i w:val="false"/>
          <w:color w:val="000000"/>
          <w:sz w:val="28"/>
        </w:rPr>
        <w:t>
      Шоттың мақсаты: Басқа банктерде бір айға дейінгі мерзімге банктік салым шарты бойынша орналастырылған салымдар бойынша сыйақы алумен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қысқа мерзімді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8" w:id="398"/>
    <w:p>
      <w:pPr>
        <w:spacing w:after="0"/>
        <w:ind w:left="0"/>
        <w:jc w:val="both"/>
      </w:pPr>
      <w:r>
        <w:rPr>
          <w:rFonts w:ascii="Times New Roman"/>
          <w:b w:val="false"/>
          <w:i w:val="false"/>
          <w:color w:val="000000"/>
          <w:sz w:val="28"/>
        </w:rPr>
        <w:t>
      4254. Басқа банктерде орналастырылған қысқа мерзімді (бір жылға дейінгі) салымдар бойынша сыйақы алуға байланысты кірістер.</w:t>
      </w:r>
    </w:p>
    <w:bookmarkEnd w:id="398"/>
    <w:p>
      <w:pPr>
        <w:spacing w:after="0"/>
        <w:ind w:left="0"/>
        <w:jc w:val="both"/>
      </w:pPr>
      <w:r>
        <w:rPr>
          <w:rFonts w:ascii="Times New Roman"/>
          <w:b w:val="false"/>
          <w:i w:val="false"/>
          <w:color w:val="000000"/>
          <w:sz w:val="28"/>
        </w:rPr>
        <w:t>
      Шоттың мақсаты: Басқа банктерде бір жылға дейінгі мерзімге банктік салым шарты бойынша орналастырылған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банкке орналастырылған қысқа мерзімді салымдар бойынша сыйақы алуға байланысты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499" w:id="399"/>
    <w:p>
      <w:pPr>
        <w:spacing w:after="0"/>
        <w:ind w:left="0"/>
        <w:jc w:val="both"/>
      </w:pPr>
      <w:r>
        <w:rPr>
          <w:rFonts w:ascii="Times New Roman"/>
          <w:b w:val="false"/>
          <w:i w:val="false"/>
          <w:color w:val="000000"/>
          <w:sz w:val="28"/>
        </w:rPr>
        <w:t>
      4255. Басқа банктерде орналастырылған ұзақ мерзімді салымдар бойынша сыйақы алуға байланысты кірістер.</w:t>
      </w:r>
    </w:p>
    <w:bookmarkEnd w:id="399"/>
    <w:p>
      <w:pPr>
        <w:spacing w:after="0"/>
        <w:ind w:left="0"/>
        <w:jc w:val="both"/>
      </w:pPr>
      <w:r>
        <w:rPr>
          <w:rFonts w:ascii="Times New Roman"/>
          <w:b w:val="false"/>
          <w:i w:val="false"/>
          <w:color w:val="000000"/>
          <w:sz w:val="28"/>
        </w:rPr>
        <w:t>
      Шоттың мақсаты: Басқа банктерде бір жылдан артық мерзімге банктік салым шарты бойынша орналастырылған салымдар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ұзақ мерзімді салымдар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0" w:id="400"/>
    <w:p>
      <w:pPr>
        <w:spacing w:after="0"/>
        <w:ind w:left="0"/>
        <w:jc w:val="both"/>
      </w:pPr>
      <w:r>
        <w:rPr>
          <w:rFonts w:ascii="Times New Roman"/>
          <w:b w:val="false"/>
          <w:i w:val="false"/>
          <w:color w:val="000000"/>
          <w:sz w:val="28"/>
        </w:rPr>
        <w:t>
      4256. Басқа банктерде орналастырылған шартты салымдар бойынша сыйақы алуға байланысты кірістер.</w:t>
      </w:r>
    </w:p>
    <w:bookmarkEnd w:id="400"/>
    <w:p>
      <w:pPr>
        <w:spacing w:after="0"/>
        <w:ind w:left="0"/>
        <w:jc w:val="both"/>
      </w:pPr>
      <w:r>
        <w:rPr>
          <w:rFonts w:ascii="Times New Roman"/>
          <w:b w:val="false"/>
          <w:i w:val="false"/>
          <w:color w:val="000000"/>
          <w:sz w:val="28"/>
        </w:rPr>
        <w:t>
      Шоттың мақсаты: Басқа банктерде банктік салым шарты бойынша орналастырылған шартты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шартты салымдар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1" w:id="401"/>
    <w:p>
      <w:pPr>
        <w:spacing w:after="0"/>
        <w:ind w:left="0"/>
        <w:jc w:val="both"/>
      </w:pPr>
      <w:r>
        <w:rPr>
          <w:rFonts w:ascii="Times New Roman"/>
          <w:b w:val="false"/>
          <w:i w:val="false"/>
          <w:color w:val="000000"/>
          <w:sz w:val="28"/>
        </w:rPr>
        <w:t>
      4257. Басқа банктердің салымдар бойынша мерзімі өткен берешегі бойынша сыйақы алуға байланысты кірістер.</w:t>
      </w:r>
    </w:p>
    <w:bookmarkEnd w:id="401"/>
    <w:p>
      <w:pPr>
        <w:spacing w:after="0"/>
        <w:ind w:left="0"/>
        <w:jc w:val="both"/>
      </w:pPr>
      <w:r>
        <w:rPr>
          <w:rFonts w:ascii="Times New Roman"/>
          <w:b w:val="false"/>
          <w:i w:val="false"/>
          <w:color w:val="000000"/>
          <w:sz w:val="28"/>
        </w:rPr>
        <w:t>
      Шоттың мақсаты: банктік салым шарты бойынша орналастырылған салымдар бойынша борыштың негізгі сомасы бойынша басқа банктердің мерзімі өткен берешегі бойынша сыйақы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орналастырылған салымдар бойынша борыштың негізгі сомасы бойынша басқа банктің мерзімі өткен берешегі бойынша сыйақы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немесе баланстан есептен шығару жазылады.</w:t>
      </w:r>
    </w:p>
    <w:bookmarkStart w:name="z1067" w:id="402"/>
    <w:p>
      <w:pPr>
        <w:spacing w:after="0"/>
        <w:ind w:left="0"/>
        <w:jc w:val="both"/>
      </w:pPr>
      <w:r>
        <w:rPr>
          <w:rFonts w:ascii="Times New Roman"/>
          <w:b w:val="false"/>
          <w:i w:val="false"/>
          <w:color w:val="000000"/>
          <w:sz w:val="28"/>
        </w:rPr>
        <w:t>
      4258. Басқа банктерде орналастырылған жинақ салымдар (бір айдан аспайтын) бойынша сыйақы алуға байланысты кірістер.</w:t>
      </w:r>
    </w:p>
    <w:bookmarkEnd w:id="402"/>
    <w:p>
      <w:pPr>
        <w:spacing w:after="0"/>
        <w:ind w:left="0"/>
        <w:jc w:val="both"/>
      </w:pPr>
      <w:r>
        <w:rPr>
          <w:rFonts w:ascii="Times New Roman"/>
          <w:b w:val="false"/>
          <w:i w:val="false"/>
          <w:color w:val="000000"/>
          <w:sz w:val="28"/>
        </w:rPr>
        <w:t xml:space="preserve">
      Шоттың мақсаты: Банктік салым шарты бойынша басқа банктерде бір айдан аспайтын мерзімге орналастырылған жинақ салымдар бойынша сыйақы түріндегі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1068" w:id="403"/>
    <w:p>
      <w:pPr>
        <w:spacing w:after="0"/>
        <w:ind w:left="0"/>
        <w:jc w:val="both"/>
      </w:pPr>
      <w:r>
        <w:rPr>
          <w:rFonts w:ascii="Times New Roman"/>
          <w:b w:val="false"/>
          <w:i w:val="false"/>
          <w:color w:val="000000"/>
          <w:sz w:val="28"/>
        </w:rPr>
        <w:t>
      4259. Басқа банктерде орналастырылған жинақ салымдар (бір жылдан аспайтын) бойынша сыйақы алуға байланысты кірістер.</w:t>
      </w:r>
    </w:p>
    <w:bookmarkEnd w:id="403"/>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аспайтын мерзімге орналастырылған жинақ салымдар бойынша сыйақы түріндегі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2" w:id="404"/>
    <w:p>
      <w:pPr>
        <w:spacing w:after="0"/>
        <w:ind w:left="0"/>
        <w:jc w:val="both"/>
      </w:pPr>
      <w:r>
        <w:rPr>
          <w:rFonts w:ascii="Times New Roman"/>
          <w:b w:val="false"/>
          <w:i w:val="false"/>
          <w:color w:val="000000"/>
          <w:sz w:val="28"/>
        </w:rPr>
        <w:t>
      4260. Металл шоттарда орналастырылған тазартылған қымбат металдар бойынша сыйақы алуға байланысты кірістер.</w:t>
      </w:r>
    </w:p>
    <w:bookmarkEnd w:id="404"/>
    <w:p>
      <w:pPr>
        <w:spacing w:after="0"/>
        <w:ind w:left="0"/>
        <w:jc w:val="both"/>
      </w:pPr>
      <w:r>
        <w:rPr>
          <w:rFonts w:ascii="Times New Roman"/>
          <w:b w:val="false"/>
          <w:i w:val="false"/>
          <w:color w:val="000000"/>
          <w:sz w:val="28"/>
        </w:rPr>
        <w:t>
      Шоттың мақсаты: Металл шоттарда орналастырылған тазартылған қымбат металдар бойынша сыйақыны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металл шоттарында орналастырылған тазартылған қымбат металдар бойынша сыйақыны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3" w:id="405"/>
    <w:p>
      <w:pPr>
        <w:spacing w:after="0"/>
        <w:ind w:left="0"/>
        <w:jc w:val="both"/>
      </w:pPr>
      <w:r>
        <w:rPr>
          <w:rFonts w:ascii="Times New Roman"/>
          <w:b w:val="false"/>
          <w:i w:val="false"/>
          <w:color w:val="000000"/>
          <w:sz w:val="28"/>
        </w:rPr>
        <w:t>
      4261. Басқа банктерде орналастырылған мерзімді салымның құнын оң түзету түріндегі кірістер.</w:t>
      </w:r>
    </w:p>
    <w:bookmarkEnd w:id="405"/>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 орналастырылған мерзімді салымның есепке алу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ұлғаюы нәтижесінде туындаған өтеу мерзімі бір жылдан астам басқа банкте орналастырылған мерзімді салымның есепке алу (баланстық) құнын оң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4" w:id="406"/>
    <w:p>
      <w:pPr>
        <w:spacing w:after="0"/>
        <w:ind w:left="0"/>
        <w:jc w:val="both"/>
      </w:pPr>
      <w:r>
        <w:rPr>
          <w:rFonts w:ascii="Times New Roman"/>
          <w:b w:val="false"/>
          <w:i w:val="false"/>
          <w:color w:val="000000"/>
          <w:sz w:val="28"/>
        </w:rPr>
        <w:t>
      4262. Басқа банктерде орналастырылған шартты салымның құнын оң түзету түріндегі кірістер.</w:t>
      </w:r>
    </w:p>
    <w:bookmarkEnd w:id="406"/>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 орналастырылған шартты салымның есепке алу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ұлғаюы нәтижесінде туындаған өтеу мерзімі бір жылдан астам басқа банктерде орналастырылған шартты салымның есепке алу (баланстық) құнын оң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05" w:id="407"/>
    <w:p>
      <w:pPr>
        <w:spacing w:after="0"/>
        <w:ind w:left="0"/>
        <w:jc w:val="both"/>
      </w:pPr>
      <w:r>
        <w:rPr>
          <w:rFonts w:ascii="Times New Roman"/>
          <w:b w:val="false"/>
          <w:i w:val="false"/>
          <w:color w:val="000000"/>
          <w:sz w:val="28"/>
        </w:rPr>
        <w:t>
      4263. Басқа банктерден тартылған мерзімді салымның құнын теріс түзету түріндегі кірістер.</w:t>
      </w:r>
    </w:p>
    <w:bookmarkEnd w:id="407"/>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банктерден тартылған мерзімді салымның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басқа банктерден тартылған мерзімді салымның есепті (баланстық) құнын теріс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06" w:id="408"/>
    <w:p>
      <w:pPr>
        <w:spacing w:after="0"/>
        <w:ind w:left="0"/>
        <w:jc w:val="both"/>
      </w:pPr>
      <w:r>
        <w:rPr>
          <w:rFonts w:ascii="Times New Roman"/>
          <w:b w:val="false"/>
          <w:i w:val="false"/>
          <w:color w:val="000000"/>
          <w:sz w:val="28"/>
        </w:rPr>
        <w:t>
      4264. Басқа банктерден тартылған шартты салымның құнын теріс түзету түріндегі кірістер.</w:t>
      </w:r>
    </w:p>
    <w:bookmarkEnd w:id="408"/>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банктерден тартылған шартты салымның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басқа банктен тартылған шартты салымның есепті (баланстық) құнын теріс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07" w:id="409"/>
    <w:p>
      <w:pPr>
        <w:spacing w:after="0"/>
        <w:ind w:left="0"/>
        <w:jc w:val="both"/>
      </w:pPr>
      <w:r>
        <w:rPr>
          <w:rFonts w:ascii="Times New Roman"/>
          <w:b w:val="false"/>
          <w:i w:val="false"/>
          <w:color w:val="000000"/>
          <w:sz w:val="28"/>
        </w:rPr>
        <w:t>
      4265. Банктің, ипотекалық ұйымның және "Қазақстан Даму Банкі" акционерлік қоғамының міндеттемелерін қамтамасыз ету болып табылатын салым бойынша сыйақыны алуға байланысты кірістер.</w:t>
      </w:r>
    </w:p>
    <w:bookmarkEnd w:id="409"/>
    <w:p>
      <w:pPr>
        <w:spacing w:after="0"/>
        <w:ind w:left="0"/>
        <w:jc w:val="both"/>
      </w:pPr>
      <w:r>
        <w:rPr>
          <w:rFonts w:ascii="Times New Roman"/>
          <w:b w:val="false"/>
          <w:i w:val="false"/>
          <w:color w:val="000000"/>
          <w:sz w:val="28"/>
        </w:rPr>
        <w:t>
      Шоттың мақсаты: Басқа банкке орналастырылған және банктiң, ипотекалық ұйымның және "Қазақстан Даму Банкі" акционерлік қоғамының мiндеттемелерiн қамтамасыз ету болып табылатын (кепілдік, ипотека) салым бойынша есептелген кірістер сомаларын есепке алу.</w:t>
      </w:r>
    </w:p>
    <w:p>
      <w:pPr>
        <w:spacing w:after="0"/>
        <w:ind w:left="0"/>
        <w:jc w:val="both"/>
      </w:pPr>
      <w:r>
        <w:rPr>
          <w:rFonts w:ascii="Times New Roman"/>
          <w:b w:val="false"/>
          <w:i w:val="false"/>
          <w:color w:val="000000"/>
          <w:sz w:val="28"/>
        </w:rPr>
        <w:t>
      Шоттың кредиті бойынша басқа банкке орналастырылған және банктiң, ипотекалық ұйымның және "Қазақстан Даму Банкі" акционерлік қоғамының мiндеттемелерiн қамтамасыз ету болып табылатын (кепілдік, ипотека) салым бойынша есептелген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08" w:id="410"/>
    <w:p>
      <w:pPr>
        <w:spacing w:after="0"/>
        <w:ind w:left="0"/>
        <w:jc w:val="both"/>
      </w:pPr>
      <w:r>
        <w:rPr>
          <w:rFonts w:ascii="Times New Roman"/>
          <w:b w:val="false"/>
          <w:i w:val="false"/>
          <w:color w:val="000000"/>
          <w:sz w:val="28"/>
        </w:rPr>
        <w:t>
      4266. Басқа банктерде орналастырылған салымдар бойынша дисконтты амортизациялау бойынша кірістер.</w:t>
      </w:r>
    </w:p>
    <w:bookmarkEnd w:id="410"/>
    <w:p>
      <w:pPr>
        <w:spacing w:after="0"/>
        <w:ind w:left="0"/>
        <w:jc w:val="both"/>
      </w:pPr>
      <w:r>
        <w:rPr>
          <w:rFonts w:ascii="Times New Roman"/>
          <w:b w:val="false"/>
          <w:i w:val="false"/>
          <w:color w:val="000000"/>
          <w:sz w:val="28"/>
        </w:rPr>
        <w:t>
      Шоттың мақсаты: Басқа банктерде орналастырылған салымдар бойынша дисконтты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банктерде орналастырылған салымдар бойынша дисконтты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4267. Алып тасталды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4268 Банк операцияларының жекелеген түрлерін жүзеге асыратын ұйымдардан тартылған мерзімді салымның құнын теріс түзету түріндегі кірістер</w:t>
      </w:r>
    </w:p>
    <w:bookmarkStart w:name="z212" w:id="411"/>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сомаларын есепке алу.</w:t>
      </w:r>
    </w:p>
    <w:bookmarkEnd w:id="411"/>
    <w:bookmarkStart w:name="z213" w:id="412"/>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 жазылады.</w:t>
      </w:r>
    </w:p>
    <w:bookmarkEnd w:id="412"/>
    <w:bookmarkStart w:name="z214" w:id="413"/>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413"/>
    <w:p>
      <w:pPr>
        <w:spacing w:after="0"/>
        <w:ind w:left="0"/>
        <w:jc w:val="both"/>
      </w:pPr>
      <w:r>
        <w:rPr>
          <w:rFonts w:ascii="Times New Roman"/>
          <w:b w:val="false"/>
          <w:i w:val="false"/>
          <w:color w:val="000000"/>
          <w:sz w:val="28"/>
        </w:rPr>
        <w:t>
      4269. Басқа банктерде (бір жылдан астам) орналастырылған жинақ салымдары бойынша сыйақы алуға байланысты кіріс.</w:t>
      </w:r>
    </w:p>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астам мерзімге орналастырылған жинақ салымдар бойынша сыйақы түріндегі кіріс сомасын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кірістің сомасы жазылады.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509" w:id="414"/>
    <w:p>
      <w:pPr>
        <w:spacing w:after="0"/>
        <w:ind w:left="0"/>
        <w:jc w:val="both"/>
      </w:pPr>
      <w:r>
        <w:rPr>
          <w:rFonts w:ascii="Times New Roman"/>
          <w:b w:val="false"/>
          <w:i w:val="false"/>
          <w:color w:val="000000"/>
          <w:sz w:val="28"/>
        </w:rPr>
        <w:t>
      4270.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bookmarkEnd w:id="414"/>
    <w:bookmarkStart w:name="z217" w:id="415"/>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сомаларын есепке алу. </w:t>
      </w:r>
    </w:p>
    <w:bookmarkEnd w:id="415"/>
    <w:bookmarkStart w:name="z218" w:id="416"/>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 жазылады.</w:t>
      </w:r>
    </w:p>
    <w:bookmarkEnd w:id="416"/>
    <w:bookmarkStart w:name="z219" w:id="417"/>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417"/>
    <w:bookmarkStart w:name="z510" w:id="418"/>
    <w:p>
      <w:pPr>
        <w:spacing w:after="0"/>
        <w:ind w:left="0"/>
        <w:jc w:val="both"/>
      </w:pPr>
      <w:r>
        <w:rPr>
          <w:rFonts w:ascii="Times New Roman"/>
          <w:b w:val="false"/>
          <w:i w:val="false"/>
          <w:color w:val="000000"/>
          <w:sz w:val="28"/>
        </w:rPr>
        <w:t>
      4301. Басқа банктерге берілген овердрафт заемдары бойынша сыйақы алуға байланысты кірістер.</w:t>
      </w:r>
    </w:p>
    <w:bookmarkEnd w:id="418"/>
    <w:p>
      <w:pPr>
        <w:spacing w:after="0"/>
        <w:ind w:left="0"/>
        <w:jc w:val="both"/>
      </w:pPr>
      <w:r>
        <w:rPr>
          <w:rFonts w:ascii="Times New Roman"/>
          <w:b w:val="false"/>
          <w:i w:val="false"/>
          <w:color w:val="000000"/>
          <w:sz w:val="28"/>
        </w:rPr>
        <w:t>
      Шоттың мақсаты: Басқа банктерге корреспонденттік шоттары бойынша берілген овердрафт заемдары бойынша сыйақы алуға байланысты кірістердің сомасын есепке алу.</w:t>
      </w:r>
    </w:p>
    <w:p>
      <w:pPr>
        <w:spacing w:after="0"/>
        <w:ind w:left="0"/>
        <w:jc w:val="both"/>
      </w:pPr>
      <w:r>
        <w:rPr>
          <w:rFonts w:ascii="Times New Roman"/>
          <w:b w:val="false"/>
          <w:i w:val="false"/>
          <w:color w:val="000000"/>
          <w:sz w:val="28"/>
        </w:rPr>
        <w:t>
      Шоттың кредиті бойынша басқа банктерге корреспонденттік шоты бойынша берілген овердрафт заемдары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11" w:id="419"/>
    <w:p>
      <w:pPr>
        <w:spacing w:after="0"/>
        <w:ind w:left="0"/>
        <w:jc w:val="both"/>
      </w:pPr>
      <w:r>
        <w:rPr>
          <w:rFonts w:ascii="Times New Roman"/>
          <w:b w:val="false"/>
          <w:i w:val="false"/>
          <w:color w:val="000000"/>
          <w:sz w:val="28"/>
        </w:rPr>
        <w:t>
      4302. Басқа банктерге берілген қысқа мерзімді заемдар бойынша сыйақы алуға байланысты кірістер.</w:t>
      </w:r>
    </w:p>
    <w:bookmarkEnd w:id="419"/>
    <w:p>
      <w:pPr>
        <w:spacing w:after="0"/>
        <w:ind w:left="0"/>
        <w:jc w:val="both"/>
      </w:pPr>
      <w:r>
        <w:rPr>
          <w:rFonts w:ascii="Times New Roman"/>
          <w:b w:val="false"/>
          <w:i w:val="false"/>
          <w:color w:val="000000"/>
          <w:sz w:val="28"/>
        </w:rPr>
        <w:t>
      Шоттың мақсаты: Басқа банктерге бір жылға дейінгі мерзімге берілген заемдар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қысқа мерзімді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2" w:id="420"/>
    <w:p>
      <w:pPr>
        <w:spacing w:after="0"/>
        <w:ind w:left="0"/>
        <w:jc w:val="both"/>
      </w:pPr>
      <w:r>
        <w:rPr>
          <w:rFonts w:ascii="Times New Roman"/>
          <w:b w:val="false"/>
          <w:i w:val="false"/>
          <w:color w:val="000000"/>
          <w:sz w:val="28"/>
        </w:rPr>
        <w:t>
      4303. Басқа банктерге берілген овернайт заемдары бойынша сыйақы алуға байланысты кірістер.</w:t>
      </w:r>
    </w:p>
    <w:bookmarkEnd w:id="420"/>
    <w:p>
      <w:pPr>
        <w:spacing w:after="0"/>
        <w:ind w:left="0"/>
        <w:jc w:val="both"/>
      </w:pPr>
      <w:r>
        <w:rPr>
          <w:rFonts w:ascii="Times New Roman"/>
          <w:b w:val="false"/>
          <w:i w:val="false"/>
          <w:color w:val="000000"/>
          <w:sz w:val="28"/>
        </w:rPr>
        <w:t>
      Шоттың мақсаты: Басқа банктерге берілген овернайт заемдары бойынша сыйақыны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басқа банкке берілген овернайт заемдары бойынша сыйақыны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3" w:id="421"/>
    <w:p>
      <w:pPr>
        <w:spacing w:after="0"/>
        <w:ind w:left="0"/>
        <w:jc w:val="both"/>
      </w:pPr>
      <w:r>
        <w:rPr>
          <w:rFonts w:ascii="Times New Roman"/>
          <w:b w:val="false"/>
          <w:i w:val="false"/>
          <w:color w:val="000000"/>
          <w:sz w:val="28"/>
        </w:rPr>
        <w:t>
      4304. Басқа банктерге берілген ұзақ мерзімді заемдар бойынша сыйақы алуға байланысты кірістер.</w:t>
      </w:r>
    </w:p>
    <w:bookmarkEnd w:id="421"/>
    <w:p>
      <w:pPr>
        <w:spacing w:after="0"/>
        <w:ind w:left="0"/>
        <w:jc w:val="both"/>
      </w:pPr>
      <w:r>
        <w:rPr>
          <w:rFonts w:ascii="Times New Roman"/>
          <w:b w:val="false"/>
          <w:i w:val="false"/>
          <w:color w:val="000000"/>
          <w:sz w:val="28"/>
        </w:rPr>
        <w:t>
      Шоттың мақсаты: Басқа банктерге бір жылдан артық мерзімге берілген заемдар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ұзақ мерзімді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4" w:id="422"/>
    <w:p>
      <w:pPr>
        <w:spacing w:after="0"/>
        <w:ind w:left="0"/>
        <w:jc w:val="both"/>
      </w:pPr>
      <w:r>
        <w:rPr>
          <w:rFonts w:ascii="Times New Roman"/>
          <w:b w:val="false"/>
          <w:i w:val="false"/>
          <w:color w:val="000000"/>
          <w:sz w:val="28"/>
        </w:rPr>
        <w:t>
      4305. Басқа банктерге берілген қаржы лизингі бойынша сыйақы алуға байланысты кірістер.</w:t>
      </w:r>
    </w:p>
    <w:bookmarkEnd w:id="422"/>
    <w:p>
      <w:pPr>
        <w:spacing w:after="0"/>
        <w:ind w:left="0"/>
        <w:jc w:val="both"/>
      </w:pPr>
      <w:r>
        <w:rPr>
          <w:rFonts w:ascii="Times New Roman"/>
          <w:b w:val="false"/>
          <w:i w:val="false"/>
          <w:color w:val="000000"/>
          <w:sz w:val="28"/>
        </w:rPr>
        <w:t>
      Шоттың мақсаты: Басқа банктерге берілген қаржы лизингі бойынша негізгі борыш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қаржы лизингі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5" w:id="423"/>
    <w:p>
      <w:pPr>
        <w:spacing w:after="0"/>
        <w:ind w:left="0"/>
        <w:jc w:val="both"/>
      </w:pPr>
      <w:r>
        <w:rPr>
          <w:rFonts w:ascii="Times New Roman"/>
          <w:b w:val="false"/>
          <w:i w:val="false"/>
          <w:color w:val="000000"/>
          <w:sz w:val="28"/>
        </w:rPr>
        <w:t>
      4306. Заемдар бойынша басқа банктердің мерзімі өткен берешегі бойынша сыйақы алуға байланысты кірістер.</w:t>
      </w:r>
    </w:p>
    <w:bookmarkEnd w:id="423"/>
    <w:p>
      <w:pPr>
        <w:spacing w:after="0"/>
        <w:ind w:left="0"/>
        <w:jc w:val="both"/>
      </w:pPr>
      <w:r>
        <w:rPr>
          <w:rFonts w:ascii="Times New Roman"/>
          <w:b w:val="false"/>
          <w:i w:val="false"/>
          <w:color w:val="000000"/>
          <w:sz w:val="28"/>
        </w:rPr>
        <w:t>
      Шоттың мақсаты: Басқа банктердің берілген заемдар бойынша борыштың негізгі сомасы бойынша мерзімі өткен берешегі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басқа банктің берілген заемдар бойынша борыштың негізгі сомасы бойынша мерзімі өткен берешегі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 немесе баланстан шығарылады.</w:t>
      </w:r>
    </w:p>
    <w:bookmarkStart w:name="z516" w:id="424"/>
    <w:p>
      <w:pPr>
        <w:spacing w:after="0"/>
        <w:ind w:left="0"/>
        <w:jc w:val="both"/>
      </w:pPr>
      <w:r>
        <w:rPr>
          <w:rFonts w:ascii="Times New Roman"/>
          <w:b w:val="false"/>
          <w:i w:val="false"/>
          <w:color w:val="000000"/>
          <w:sz w:val="28"/>
        </w:rPr>
        <w:t>
      4309. Басқа банктерге берілген заемдар бойынша комиссиялық сыйақы.</w:t>
      </w:r>
    </w:p>
    <w:bookmarkEnd w:id="424"/>
    <w:p>
      <w:pPr>
        <w:spacing w:after="0"/>
        <w:ind w:left="0"/>
        <w:jc w:val="both"/>
      </w:pPr>
      <w:r>
        <w:rPr>
          <w:rFonts w:ascii="Times New Roman"/>
          <w:b w:val="false"/>
          <w:i w:val="false"/>
          <w:color w:val="000000"/>
          <w:sz w:val="28"/>
        </w:rPr>
        <w:t>
      Шоттың мақсаты: Басқа банктерге берілген заемдар бойынша комиссиялық сыйақы сомасын есепке алу.</w:t>
      </w:r>
    </w:p>
    <w:p>
      <w:pPr>
        <w:spacing w:after="0"/>
        <w:ind w:left="0"/>
        <w:jc w:val="both"/>
      </w:pPr>
      <w:r>
        <w:rPr>
          <w:rFonts w:ascii="Times New Roman"/>
          <w:b w:val="false"/>
          <w:i w:val="false"/>
          <w:color w:val="000000"/>
          <w:sz w:val="28"/>
        </w:rPr>
        <w:t>
      Шоттың кредиті бойынша басқа банкке берілген заемдар бойынша комиссиялық сыйақының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7" w:id="425"/>
    <w:p>
      <w:pPr>
        <w:spacing w:after="0"/>
        <w:ind w:left="0"/>
        <w:jc w:val="both"/>
      </w:pPr>
      <w:r>
        <w:rPr>
          <w:rFonts w:ascii="Times New Roman"/>
          <w:b w:val="false"/>
          <w:i w:val="false"/>
          <w:color w:val="000000"/>
          <w:sz w:val="28"/>
        </w:rPr>
        <w:t>
      4310. Басқа банктерге берілген заемның құнын оң түзету түріндегі кірістер.</w:t>
      </w:r>
    </w:p>
    <w:bookmarkEnd w:id="425"/>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басқа банктерге берілген заемның есепті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заемның әділ құнының ұлғаюы нәтижесінде туындаған, өтеу мерзімі бір жылдан астам басқа банктерге берілген заемның есепті (баланстық) құнын оң түзету түріндегі кіріс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8" w:id="426"/>
    <w:p>
      <w:pPr>
        <w:spacing w:after="0"/>
        <w:ind w:left="0"/>
        <w:jc w:val="both"/>
      </w:pPr>
      <w:r>
        <w:rPr>
          <w:rFonts w:ascii="Times New Roman"/>
          <w:b w:val="false"/>
          <w:i w:val="false"/>
          <w:color w:val="000000"/>
          <w:sz w:val="28"/>
        </w:rPr>
        <w:t>
      4311. Басқа банктерден алынған заемның құнын теріс түзету түріндегі кірістер.</w:t>
      </w:r>
    </w:p>
    <w:bookmarkEnd w:id="426"/>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басқа банктерден алынған заемның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19" w:id="427"/>
    <w:p>
      <w:pPr>
        <w:spacing w:after="0"/>
        <w:ind w:left="0"/>
        <w:jc w:val="both"/>
      </w:pPr>
      <w:r>
        <w:rPr>
          <w:rFonts w:ascii="Times New Roman"/>
          <w:b w:val="false"/>
          <w:i w:val="false"/>
          <w:color w:val="000000"/>
          <w:sz w:val="28"/>
        </w:rPr>
        <w:t>
      4312. Басқа банктерге берілген қарыздар бойынша пайыздың тиімді мөлшерлемесі әдісі деп танылатын пайыздық кірістерді түзету түріндегі кірістер.</w:t>
      </w:r>
    </w:p>
    <w:bookmarkEnd w:id="427"/>
    <w:bookmarkStart w:name="z222" w:id="428"/>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танылатын пайыздық кірістерді түзету түріндегі кірістер сомасын есепке алу.</w:t>
      </w:r>
    </w:p>
    <w:bookmarkEnd w:id="428"/>
    <w:bookmarkStart w:name="z223" w:id="429"/>
    <w:p>
      <w:pPr>
        <w:spacing w:after="0"/>
        <w:ind w:left="0"/>
        <w:jc w:val="both"/>
      </w:pPr>
      <w:r>
        <w:rPr>
          <w:rFonts w:ascii="Times New Roman"/>
          <w:b w:val="false"/>
          <w:i w:val="false"/>
          <w:color w:val="000000"/>
          <w:sz w:val="28"/>
        </w:rPr>
        <w:t>
      Шоттың кредиті бойынша басқа банктерге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429"/>
    <w:bookmarkStart w:name="z224" w:id="430"/>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30"/>
    <w:bookmarkStart w:name="z1046" w:id="431"/>
    <w:p>
      <w:pPr>
        <w:spacing w:after="0"/>
        <w:ind w:left="0"/>
        <w:jc w:val="both"/>
      </w:pPr>
      <w:r>
        <w:rPr>
          <w:rFonts w:ascii="Times New Roman"/>
          <w:b w:val="false"/>
          <w:i w:val="false"/>
          <w:color w:val="000000"/>
          <w:sz w:val="28"/>
        </w:rPr>
        <w:t>
      4313. Басқа банктерге берілген қарыздарды модификациялауға байланысты жалпы баланстық құнын түзету түріндегі кірістер</w:t>
      </w:r>
    </w:p>
    <w:bookmarkEnd w:id="431"/>
    <w:bookmarkStart w:name="z226" w:id="432"/>
    <w:p>
      <w:pPr>
        <w:spacing w:after="0"/>
        <w:ind w:left="0"/>
        <w:jc w:val="both"/>
      </w:pPr>
      <w:r>
        <w:rPr>
          <w:rFonts w:ascii="Times New Roman"/>
          <w:b w:val="false"/>
          <w:i w:val="false"/>
          <w:color w:val="000000"/>
          <w:sz w:val="28"/>
        </w:rPr>
        <w:t>
      "Шоттың мақсаты: Басқа банктерге берілген қарыздарды модификациялауға байланысты жалпы баланстық құнын түзету түріндегі кірістер сомасын есепке алу.</w:t>
      </w:r>
    </w:p>
    <w:bookmarkEnd w:id="432"/>
    <w:bookmarkStart w:name="z227" w:id="433"/>
    <w:p>
      <w:pPr>
        <w:spacing w:after="0"/>
        <w:ind w:left="0"/>
        <w:jc w:val="both"/>
      </w:pPr>
      <w:r>
        <w:rPr>
          <w:rFonts w:ascii="Times New Roman"/>
          <w:b w:val="false"/>
          <w:i w:val="false"/>
          <w:color w:val="000000"/>
          <w:sz w:val="28"/>
        </w:rPr>
        <w:t>
      Шоттың кредиті бойынша басқа банктерге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w:t>
      </w:r>
    </w:p>
    <w:bookmarkEnd w:id="433"/>
    <w:bookmarkStart w:name="z228" w:id="434"/>
    <w:p>
      <w:pPr>
        <w:spacing w:after="0"/>
        <w:ind w:left="0"/>
        <w:jc w:val="both"/>
      </w:pPr>
      <w:r>
        <w:rPr>
          <w:rFonts w:ascii="Times New Roman"/>
          <w:b w:val="false"/>
          <w:i w:val="false"/>
          <w:color w:val="000000"/>
          <w:sz w:val="28"/>
        </w:rPr>
        <w:t>
      Шоттың дебеті бойынша кіріс сомасын № 4999 баланстық шотқа есептен шығару жазылады.</w:t>
      </w:r>
    </w:p>
    <w:bookmarkEnd w:id="434"/>
    <w:bookmarkStart w:name="z229" w:id="435"/>
    <w:p>
      <w:pPr>
        <w:spacing w:after="0"/>
        <w:ind w:left="0"/>
        <w:jc w:val="both"/>
      </w:pPr>
      <w:r>
        <w:rPr>
          <w:rFonts w:ascii="Times New Roman"/>
          <w:b w:val="false"/>
          <w:i w:val="false"/>
          <w:color w:val="000000"/>
          <w:sz w:val="28"/>
        </w:rPr>
        <w:t>
      4314.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w:t>
      </w:r>
    </w:p>
    <w:bookmarkEnd w:id="435"/>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пайыздық нарықтық емес мөлшерлемесі бойынша алынған қарыздарды бастапқы тану кезінде түзету түріндегі кіріс сомасын есепке алу.</w:t>
      </w:r>
    </w:p>
    <w:p>
      <w:pPr>
        <w:spacing w:after="0"/>
        <w:ind w:left="0"/>
        <w:jc w:val="both"/>
      </w:pPr>
      <w:r>
        <w:rPr>
          <w:rFonts w:ascii="Times New Roman"/>
          <w:b w:val="false"/>
          <w:i w:val="false"/>
          <w:color w:val="000000"/>
          <w:sz w:val="28"/>
        </w:rPr>
        <w:t xml:space="preserve">
      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алынған қарыздар бойынша тиісті дисконттардың (сыйлықақылардың) шоттарымен байланыстырумен пайыздың нарықтық емес мөлшерлемесі бойынша алынған қарыздарды бастапқы тану кезінде түзету түріндегі кірістің сомасы жазылады. </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p>
      <w:pPr>
        <w:spacing w:after="0"/>
        <w:ind w:left="0"/>
        <w:jc w:val="both"/>
      </w:pPr>
      <w:r>
        <w:rPr>
          <w:rFonts w:ascii="Times New Roman"/>
          <w:b w:val="false"/>
          <w:i w:val="false"/>
          <w:color w:val="000000"/>
          <w:sz w:val="28"/>
        </w:rPr>
        <w:t>
      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бастапқы тану кезінде түзету түріндегі кіріс сомасын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алынған қарыздар бойынша тиісті дисконттардың шоттарымен байланыстырумен пайыздың нарықтық емес мөлшерлемесі бойынша алынған қарыздарды бастапқы тану кезінде түзету түріндегі кіріс сомасы.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238" w:id="436"/>
    <w:p>
      <w:pPr>
        <w:spacing w:after="0"/>
        <w:ind w:left="0"/>
        <w:jc w:val="both"/>
      </w:pPr>
      <w:r>
        <w:rPr>
          <w:rFonts w:ascii="Times New Roman"/>
          <w:b w:val="false"/>
          <w:i w:val="false"/>
          <w:color w:val="000000"/>
          <w:sz w:val="28"/>
        </w:rPr>
        <w:t xml:space="preserve">
      4316. Халықаралық қаржы ұйымдарынан алынған қарыздарды оларды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кірістер. </w:t>
      </w:r>
    </w:p>
    <w:bookmarkEnd w:id="436"/>
    <w:bookmarkStart w:name="z239" w:id="437"/>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және (немесе) алынған қарыздарды пайыздың нарықтық емес мөлшерлемесі бойынша бастапқы тану кезінде туындайтын кірістер сомасын есепке алу.</w:t>
      </w:r>
    </w:p>
    <w:bookmarkEnd w:id="437"/>
    <w:bookmarkStart w:name="z240" w:id="438"/>
    <w:p>
      <w:pPr>
        <w:spacing w:after="0"/>
        <w:ind w:left="0"/>
        <w:jc w:val="both"/>
      </w:pPr>
      <w:r>
        <w:rPr>
          <w:rFonts w:ascii="Times New Roman"/>
          <w:b w:val="false"/>
          <w:i w:val="false"/>
          <w:color w:val="000000"/>
          <w:sz w:val="28"/>
        </w:rPr>
        <w:t>
      Шоттың кредиті бойынша халықаралық қаржы ұйымдарынан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бастапқы тану кезінде туындайтын кірістер сомасы алынған қарыздар бойынша тиісті дисконттар шоттарымен байланыстыра отырып жазылады.</w:t>
      </w:r>
    </w:p>
    <w:bookmarkEnd w:id="438"/>
    <w:bookmarkStart w:name="z241" w:id="43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39"/>
    <w:p>
      <w:pPr>
        <w:spacing w:after="0"/>
        <w:ind w:left="0"/>
        <w:jc w:val="both"/>
      </w:pPr>
      <w:r>
        <w:rPr>
          <w:rFonts w:ascii="Times New Roman"/>
          <w:b w:val="false"/>
          <w:i w:val="false"/>
          <w:color w:val="000000"/>
          <w:sz w:val="28"/>
        </w:rPr>
        <w:t>
      4317. Клиенттерден қабылданған салымдардың модификациясын көрсету мақсатында баланстық құнды түзету түріндегі кіріс.</w:t>
      </w:r>
    </w:p>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кіріс сомасын есепке алу.</w:t>
      </w:r>
    </w:p>
    <w:p>
      <w:pPr>
        <w:spacing w:after="0"/>
        <w:ind w:left="0"/>
        <w:jc w:val="both"/>
      </w:pPr>
      <w:r>
        <w:rPr>
          <w:rFonts w:ascii="Times New Roman"/>
          <w:b w:val="false"/>
          <w:i w:val="false"/>
          <w:color w:val="000000"/>
          <w:sz w:val="28"/>
        </w:rPr>
        <w:t>
      Шоттың кредиті бойынша қабылданған салымдар бойынша тиісті дисконттардың (сыйлықақылардың) шоттарымен байланыстырып клиенттерден қабылданған салымдардың модификациясын көрсету мақсатында баланстық құнды түзету түріндегі кірістің сомасы жазылады.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520" w:id="4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4325. Банк операцияларының жекелеген түрлерін жүзеге асыратын ұйымдардан алынған заемның құнын теріс түзету түріндегі кірістер.</w:t>
      </w:r>
    </w:p>
    <w:bookmarkEnd w:id="440"/>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 (баланстық) құнын теріс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 (баланстық) құнын теріс түзету түріндегі кіріс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25" w:id="4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4331. Алынған заемдар бойынша сыйлықақыны амортизациялау бойынша кірістер.</w:t>
      </w:r>
    </w:p>
    <w:bookmarkEnd w:id="441"/>
    <w:p>
      <w:pPr>
        <w:spacing w:after="0"/>
        <w:ind w:left="0"/>
        <w:jc w:val="both"/>
      </w:pPr>
      <w:r>
        <w:rPr>
          <w:rFonts w:ascii="Times New Roman"/>
          <w:b w:val="false"/>
          <w:i w:val="false"/>
          <w:color w:val="000000"/>
          <w:sz w:val="28"/>
        </w:rPr>
        <w:t>
      Шоттың мақсаты: Алынған заемдар бойынша сыйлықақыны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алынған заемдар бойынша сыйлықақыны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0" w:id="442"/>
    <w:p>
      <w:pPr>
        <w:spacing w:after="0"/>
        <w:ind w:left="0"/>
        <w:jc w:val="both"/>
      </w:pPr>
      <w:r>
        <w:rPr>
          <w:rFonts w:ascii="Times New Roman"/>
          <w:b w:val="false"/>
          <w:i w:val="false"/>
          <w:color w:val="000000"/>
          <w:sz w:val="28"/>
        </w:rPr>
        <w:t>
      4351. Бас офиспен есеп айырысулар бойынша кірістер.</w:t>
      </w:r>
    </w:p>
    <w:bookmarkEnd w:id="442"/>
    <w:p>
      <w:pPr>
        <w:spacing w:after="0"/>
        <w:ind w:left="0"/>
        <w:jc w:val="both"/>
      </w:pPr>
      <w:r>
        <w:rPr>
          <w:rFonts w:ascii="Times New Roman"/>
          <w:b w:val="false"/>
          <w:i w:val="false"/>
          <w:color w:val="000000"/>
          <w:sz w:val="28"/>
        </w:rPr>
        <w:t>
      Шоттың мақсаты: Филиалдардың бас офиспен есеп айырысулар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филиалдың бас офиспен есеп айырысулар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1" w:id="443"/>
    <w:p>
      <w:pPr>
        <w:spacing w:after="0"/>
        <w:ind w:left="0"/>
        <w:jc w:val="both"/>
      </w:pPr>
      <w:r>
        <w:rPr>
          <w:rFonts w:ascii="Times New Roman"/>
          <w:b w:val="false"/>
          <w:i w:val="false"/>
          <w:color w:val="000000"/>
          <w:sz w:val="28"/>
        </w:rPr>
        <w:t>
      4352. Жергілікті филиалдармен есеп айырысулар бойынша кірістер.</w:t>
      </w:r>
    </w:p>
    <w:bookmarkEnd w:id="443"/>
    <w:p>
      <w:pPr>
        <w:spacing w:after="0"/>
        <w:ind w:left="0"/>
        <w:jc w:val="both"/>
      </w:pPr>
      <w:r>
        <w:rPr>
          <w:rFonts w:ascii="Times New Roman"/>
          <w:b w:val="false"/>
          <w:i w:val="false"/>
          <w:color w:val="000000"/>
          <w:sz w:val="28"/>
        </w:rPr>
        <w:t>
      Шоттың мақсаты: Бас офистің жергілікті филиалдармен есеп айырысулар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 офистің жергілікті филиалмен есеп айырысулар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32" w:id="444"/>
    <w:p>
      <w:pPr>
        <w:spacing w:after="0"/>
        <w:ind w:left="0"/>
        <w:jc w:val="both"/>
      </w:pPr>
      <w:r>
        <w:rPr>
          <w:rFonts w:ascii="Times New Roman"/>
          <w:b w:val="false"/>
          <w:i w:val="false"/>
          <w:color w:val="000000"/>
          <w:sz w:val="28"/>
        </w:rPr>
        <w:t>
      4353. Шетелдік филиалдармен есеп айырысулар бойынша кірістер.</w:t>
      </w:r>
    </w:p>
    <w:bookmarkEnd w:id="444"/>
    <w:p>
      <w:pPr>
        <w:spacing w:after="0"/>
        <w:ind w:left="0"/>
        <w:jc w:val="both"/>
      </w:pPr>
      <w:r>
        <w:rPr>
          <w:rFonts w:ascii="Times New Roman"/>
          <w:b w:val="false"/>
          <w:i w:val="false"/>
          <w:color w:val="000000"/>
          <w:sz w:val="28"/>
        </w:rPr>
        <w:t>
      Шоттың мақсаты: Бас офистің шетелдік филиалдармен есеп айырысулары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бас офистің шетелдік филиалмен есеп айырысулары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3" w:id="445"/>
    <w:p>
      <w:pPr>
        <w:spacing w:after="0"/>
        <w:ind w:left="0"/>
        <w:jc w:val="both"/>
      </w:pPr>
      <w:r>
        <w:rPr>
          <w:rFonts w:ascii="Times New Roman"/>
          <w:b w:val="false"/>
          <w:i w:val="false"/>
          <w:color w:val="000000"/>
          <w:sz w:val="28"/>
        </w:rPr>
        <w:t>
      4401. Клиенттерге берілген овердрафт заемдары бойынша сыйақы алуға байланысты кірістер.</w:t>
      </w:r>
    </w:p>
    <w:bookmarkEnd w:id="445"/>
    <w:p>
      <w:pPr>
        <w:spacing w:after="0"/>
        <w:ind w:left="0"/>
        <w:jc w:val="both"/>
      </w:pPr>
      <w:r>
        <w:rPr>
          <w:rFonts w:ascii="Times New Roman"/>
          <w:b w:val="false"/>
          <w:i w:val="false"/>
          <w:color w:val="000000"/>
          <w:sz w:val="28"/>
        </w:rPr>
        <w:t>
      Шоттың мақсаты: Клиенттердің банк шоттары бойынша берілген овердрафт заемдары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клиенттің банк шоты бойынша берілген овердрафт заемдары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4" w:id="446"/>
    <w:p>
      <w:pPr>
        <w:spacing w:after="0"/>
        <w:ind w:left="0"/>
        <w:jc w:val="both"/>
      </w:pPr>
      <w:r>
        <w:rPr>
          <w:rFonts w:ascii="Times New Roman"/>
          <w:b w:val="false"/>
          <w:i w:val="false"/>
          <w:color w:val="000000"/>
          <w:sz w:val="28"/>
        </w:rPr>
        <w:t>
      4403. Клиенттердің кредиттік карточкалары бойынша сыйақы алуға байланысты кірістер.</w:t>
      </w:r>
    </w:p>
    <w:bookmarkEnd w:id="446"/>
    <w:p>
      <w:pPr>
        <w:spacing w:after="0"/>
        <w:ind w:left="0"/>
        <w:jc w:val="both"/>
      </w:pPr>
      <w:r>
        <w:rPr>
          <w:rFonts w:ascii="Times New Roman"/>
          <w:b w:val="false"/>
          <w:i w:val="false"/>
          <w:color w:val="000000"/>
          <w:sz w:val="28"/>
        </w:rPr>
        <w:t>
      Шоттың мақсаты: Клиенттердің кредиттік карточкалары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кредиттік карточка ұстаушыға берілген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5" w:id="447"/>
    <w:p>
      <w:pPr>
        <w:spacing w:after="0"/>
        <w:ind w:left="0"/>
        <w:jc w:val="both"/>
      </w:pPr>
      <w:r>
        <w:rPr>
          <w:rFonts w:ascii="Times New Roman"/>
          <w:b w:val="false"/>
          <w:i w:val="false"/>
          <w:color w:val="000000"/>
          <w:sz w:val="28"/>
        </w:rPr>
        <w:t>
      4405. Клиенттердің есепке алынған вексельдері бойынша сыйақы алуға байланысты кірістер.</w:t>
      </w:r>
    </w:p>
    <w:bookmarkEnd w:id="447"/>
    <w:p>
      <w:pPr>
        <w:spacing w:after="0"/>
        <w:ind w:left="0"/>
        <w:jc w:val="both"/>
      </w:pPr>
      <w:r>
        <w:rPr>
          <w:rFonts w:ascii="Times New Roman"/>
          <w:b w:val="false"/>
          <w:i w:val="false"/>
          <w:color w:val="000000"/>
          <w:sz w:val="28"/>
        </w:rPr>
        <w:t>
      Шоттың мақсаты: Клиенттердің есепке алынған вексельдері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клиенттердің есепке алынған вексельдері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6" w:id="448"/>
    <w:p>
      <w:pPr>
        <w:spacing w:after="0"/>
        <w:ind w:left="0"/>
        <w:jc w:val="both"/>
      </w:pPr>
      <w:r>
        <w:rPr>
          <w:rFonts w:ascii="Times New Roman"/>
          <w:b w:val="false"/>
          <w:i w:val="false"/>
          <w:color w:val="000000"/>
          <w:sz w:val="28"/>
        </w:rPr>
        <w:t>
      4407. Клиенттерге факторинг бойынша сыйақы алуға байланысты кірістер.</w:t>
      </w:r>
    </w:p>
    <w:bookmarkEnd w:id="448"/>
    <w:p>
      <w:pPr>
        <w:spacing w:after="0"/>
        <w:ind w:left="0"/>
        <w:jc w:val="both"/>
      </w:pPr>
      <w:r>
        <w:rPr>
          <w:rFonts w:ascii="Times New Roman"/>
          <w:b w:val="false"/>
          <w:i w:val="false"/>
          <w:color w:val="000000"/>
          <w:sz w:val="28"/>
        </w:rPr>
        <w:t>
      Шоттың мақсаты: Клиенттерге факторинг бойынша сыйақы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клиентке факторинг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7" w:id="449"/>
    <w:p>
      <w:pPr>
        <w:spacing w:after="0"/>
        <w:ind w:left="0"/>
        <w:jc w:val="both"/>
      </w:pPr>
      <w:r>
        <w:rPr>
          <w:rFonts w:ascii="Times New Roman"/>
          <w:b w:val="false"/>
          <w:i w:val="false"/>
          <w:color w:val="000000"/>
          <w:sz w:val="28"/>
        </w:rPr>
        <w:t>
      4411. Клиенттерге берілген қысқа мерзімді заемдар бойынша сыйақы алуға байланысты кірістер.</w:t>
      </w:r>
    </w:p>
    <w:bookmarkEnd w:id="449"/>
    <w:p>
      <w:pPr>
        <w:spacing w:after="0"/>
        <w:ind w:left="0"/>
        <w:jc w:val="both"/>
      </w:pPr>
      <w:r>
        <w:rPr>
          <w:rFonts w:ascii="Times New Roman"/>
          <w:b w:val="false"/>
          <w:i w:val="false"/>
          <w:color w:val="000000"/>
          <w:sz w:val="28"/>
        </w:rPr>
        <w:t>
      Шоттың мақсаты: Клиенттерге бір жылға дейінгі мерзімге берілген заемдары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қысқа мерзімді заемдары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38" w:id="450"/>
    <w:p>
      <w:pPr>
        <w:spacing w:after="0"/>
        <w:ind w:left="0"/>
        <w:jc w:val="both"/>
      </w:pPr>
      <w:r>
        <w:rPr>
          <w:rFonts w:ascii="Times New Roman"/>
          <w:b w:val="false"/>
          <w:i w:val="false"/>
          <w:color w:val="000000"/>
          <w:sz w:val="28"/>
        </w:rPr>
        <w:t>
      4417. Клиенттерге берілген ұзақ мерзімді заемдар бойынша сыйақы алуға байланысты кірістер.</w:t>
      </w:r>
    </w:p>
    <w:bookmarkEnd w:id="450"/>
    <w:p>
      <w:pPr>
        <w:spacing w:after="0"/>
        <w:ind w:left="0"/>
        <w:jc w:val="both"/>
      </w:pPr>
      <w:r>
        <w:rPr>
          <w:rFonts w:ascii="Times New Roman"/>
          <w:b w:val="false"/>
          <w:i w:val="false"/>
          <w:color w:val="000000"/>
          <w:sz w:val="28"/>
        </w:rPr>
        <w:t>
      Шоттың мақсаты: Клиенттерге бір жылдан артық мерзімге берілген заемдары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ұзақ мерзімді заемдары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39" w:id="451"/>
    <w:p>
      <w:pPr>
        <w:spacing w:after="0"/>
        <w:ind w:left="0"/>
        <w:jc w:val="both"/>
      </w:pPr>
      <w:r>
        <w:rPr>
          <w:rFonts w:ascii="Times New Roman"/>
          <w:b w:val="false"/>
          <w:i w:val="false"/>
          <w:color w:val="000000"/>
          <w:sz w:val="28"/>
        </w:rPr>
        <w:t>
      4420. Клиенттерге берілген қаржы лизингі бойынша сыйақы алуға байланысты кірістер.</w:t>
      </w:r>
    </w:p>
    <w:bookmarkEnd w:id="451"/>
    <w:p>
      <w:pPr>
        <w:spacing w:after="0"/>
        <w:ind w:left="0"/>
        <w:jc w:val="both"/>
      </w:pPr>
      <w:r>
        <w:rPr>
          <w:rFonts w:ascii="Times New Roman"/>
          <w:b w:val="false"/>
          <w:i w:val="false"/>
          <w:color w:val="000000"/>
          <w:sz w:val="28"/>
        </w:rPr>
        <w:t>
      Шоттың мақсаты: Клиенттерге берілген қаржы лизингі бойынша негізгі борышы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қаржы лизингі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0" w:id="452"/>
    <w:p>
      <w:pPr>
        <w:spacing w:after="0"/>
        <w:ind w:left="0"/>
        <w:jc w:val="both"/>
      </w:pPr>
      <w:r>
        <w:rPr>
          <w:rFonts w:ascii="Times New Roman"/>
          <w:b w:val="false"/>
          <w:i w:val="false"/>
          <w:color w:val="000000"/>
          <w:sz w:val="28"/>
        </w:rPr>
        <w:t>
      4422. Клиенттерге форфейтинг бойынша сыйақы алуға байланысты кірістері.</w:t>
      </w:r>
    </w:p>
    <w:bookmarkEnd w:id="452"/>
    <w:p>
      <w:pPr>
        <w:spacing w:after="0"/>
        <w:ind w:left="0"/>
        <w:jc w:val="both"/>
      </w:pPr>
      <w:r>
        <w:rPr>
          <w:rFonts w:ascii="Times New Roman"/>
          <w:b w:val="false"/>
          <w:i w:val="false"/>
          <w:color w:val="000000"/>
          <w:sz w:val="28"/>
        </w:rPr>
        <w:t>
      Шоттың мақсаты: Тауарларды (жұмыстарды, қызмет көрсетулерді) сатып алушының вексельдерді сатушыға айналымсыз сатып алуы арқылы алынған борыштық міндеттемелерінің талаптары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тауарларды (жұмыстарды, қызмет көрсетулерді) сатып алушының вексельдерді сатушыға айналымсыз сатып алуы арқылы алынған борыштық міндеттемелерінің талаптары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41" w:id="453"/>
    <w:p>
      <w:pPr>
        <w:spacing w:after="0"/>
        <w:ind w:left="0"/>
        <w:jc w:val="both"/>
      </w:pPr>
      <w:r>
        <w:rPr>
          <w:rFonts w:ascii="Times New Roman"/>
          <w:b w:val="false"/>
          <w:i w:val="false"/>
          <w:color w:val="000000"/>
          <w:sz w:val="28"/>
        </w:rPr>
        <w:t>
      4424. Клиенттердің заемдар бойынша мерзімі өткен берешегі бойынша сыйақы алуға байланысты кірістер.</w:t>
      </w:r>
    </w:p>
    <w:bookmarkEnd w:id="453"/>
    <w:p>
      <w:pPr>
        <w:spacing w:after="0"/>
        <w:ind w:left="0"/>
        <w:jc w:val="both"/>
      </w:pPr>
      <w:r>
        <w:rPr>
          <w:rFonts w:ascii="Times New Roman"/>
          <w:b w:val="false"/>
          <w:i w:val="false"/>
          <w:color w:val="000000"/>
          <w:sz w:val="28"/>
        </w:rPr>
        <w:t>
      Шоттың мақсаты: Клиенттердің берілген заемдар бойынша борыштың және сыйақының негізгі сомасы бойынша мерзімі өткен берешегі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клиенттің берілген заемдар бойынша борыштың негізгі сомасы бойынша мерзімі өткен берешегі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42" w:id="454"/>
    <w:p>
      <w:pPr>
        <w:spacing w:after="0"/>
        <w:ind w:left="0"/>
        <w:jc w:val="both"/>
      </w:pPr>
      <w:r>
        <w:rPr>
          <w:rFonts w:ascii="Times New Roman"/>
          <w:b w:val="false"/>
          <w:i w:val="false"/>
          <w:color w:val="000000"/>
          <w:sz w:val="28"/>
        </w:rPr>
        <w:t>
      4426. Сауда қызметін қаржыландыру операциялары бойынша сыйақы алуға байланысты кірістер.</w:t>
      </w:r>
    </w:p>
    <w:bookmarkEnd w:id="454"/>
    <w:p>
      <w:pPr>
        <w:spacing w:after="0"/>
        <w:ind w:left="0"/>
        <w:jc w:val="both"/>
      </w:pPr>
      <w:r>
        <w:rPr>
          <w:rFonts w:ascii="Times New Roman"/>
          <w:b w:val="false"/>
          <w:i w:val="false"/>
          <w:color w:val="000000"/>
          <w:sz w:val="28"/>
        </w:rPr>
        <w:t>
      Шоттың мақсаты: Сауда қызметін қаржыландыру операциялары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43" w:id="455"/>
    <w:p>
      <w:pPr>
        <w:spacing w:after="0"/>
        <w:ind w:left="0"/>
        <w:jc w:val="both"/>
      </w:pPr>
      <w:r>
        <w:rPr>
          <w:rFonts w:ascii="Times New Roman"/>
          <w:b w:val="false"/>
          <w:i w:val="false"/>
          <w:color w:val="000000"/>
          <w:sz w:val="28"/>
        </w:rPr>
        <w:t>
      4427. Сауда қызметін қаржыландыру операциялары бойынша мерзімі өткен берешек бойынша сыйақы алуға байланысты кірістер.</w:t>
      </w:r>
    </w:p>
    <w:bookmarkEnd w:id="455"/>
    <w:p>
      <w:pPr>
        <w:spacing w:after="0"/>
        <w:ind w:left="0"/>
        <w:jc w:val="both"/>
      </w:pPr>
      <w:r>
        <w:rPr>
          <w:rFonts w:ascii="Times New Roman"/>
          <w:b w:val="false"/>
          <w:i w:val="false"/>
          <w:color w:val="000000"/>
          <w:sz w:val="28"/>
        </w:rPr>
        <w:t>
      Шоттың мақсаты: Сауда қызметін қаржыландыру операциялары бойынша мерзімі өткен берешек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мерзімі өткен берешек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44" w:id="456"/>
    <w:p>
      <w:pPr>
        <w:spacing w:after="0"/>
        <w:ind w:left="0"/>
        <w:jc w:val="both"/>
      </w:pPr>
      <w:r>
        <w:rPr>
          <w:rFonts w:ascii="Times New Roman"/>
          <w:b w:val="false"/>
          <w:i w:val="false"/>
          <w:color w:val="000000"/>
          <w:sz w:val="28"/>
        </w:rPr>
        <w:t>
      4428. Клиенттерге берілген басқа да заемдар бойынша сыйақы алуға байланысты кірістер.</w:t>
      </w:r>
    </w:p>
    <w:bookmarkEnd w:id="456"/>
    <w:p>
      <w:pPr>
        <w:spacing w:after="0"/>
        <w:ind w:left="0"/>
        <w:jc w:val="both"/>
      </w:pPr>
      <w:r>
        <w:rPr>
          <w:rFonts w:ascii="Times New Roman"/>
          <w:b w:val="false"/>
          <w:i w:val="false"/>
          <w:color w:val="000000"/>
          <w:sz w:val="28"/>
        </w:rPr>
        <w:t>
      Шоттың мақсаты: Клиенттерге берілген өзге де заемдар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клиентке берілген өзге де заемдар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5" w:id="457"/>
    <w:p>
      <w:pPr>
        <w:spacing w:after="0"/>
        <w:ind w:left="0"/>
        <w:jc w:val="both"/>
      </w:pPr>
      <w:r>
        <w:rPr>
          <w:rFonts w:ascii="Times New Roman"/>
          <w:b w:val="false"/>
          <w:i w:val="false"/>
          <w:color w:val="000000"/>
          <w:sz w:val="28"/>
        </w:rPr>
        <w:t>
      4429. Клиенттерге берілген заемдар бойынша комиссиялық сыйақы.</w:t>
      </w:r>
    </w:p>
    <w:bookmarkEnd w:id="457"/>
    <w:p>
      <w:pPr>
        <w:spacing w:after="0"/>
        <w:ind w:left="0"/>
        <w:jc w:val="both"/>
      </w:pPr>
      <w:r>
        <w:rPr>
          <w:rFonts w:ascii="Times New Roman"/>
          <w:b w:val="false"/>
          <w:i w:val="false"/>
          <w:color w:val="000000"/>
          <w:sz w:val="28"/>
        </w:rPr>
        <w:t>
      Шоттың мақсаты: Клиенттерге берілген заемдар бойынша комиссиялық сыйақының сомасын есепке алу.</w:t>
      </w:r>
    </w:p>
    <w:p>
      <w:pPr>
        <w:spacing w:after="0"/>
        <w:ind w:left="0"/>
        <w:jc w:val="both"/>
      </w:pPr>
      <w:r>
        <w:rPr>
          <w:rFonts w:ascii="Times New Roman"/>
          <w:b w:val="false"/>
          <w:i w:val="false"/>
          <w:color w:val="000000"/>
          <w:sz w:val="28"/>
        </w:rPr>
        <w:t>
      Шоттың кредиті бойынша клиентке берілген заемдар бойынша комиссиялық сыйақының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46" w:id="458"/>
    <w:p>
      <w:pPr>
        <w:spacing w:after="0"/>
        <w:ind w:left="0"/>
        <w:jc w:val="both"/>
      </w:pPr>
      <w:r>
        <w:rPr>
          <w:rFonts w:ascii="Times New Roman"/>
          <w:b w:val="false"/>
          <w:i w:val="false"/>
          <w:color w:val="000000"/>
          <w:sz w:val="28"/>
        </w:rPr>
        <w:t>
      4430. Клиенттерге берілген заемның құнын оң түзету түріндегі кірістер.</w:t>
      </w:r>
    </w:p>
    <w:bookmarkEnd w:id="458"/>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клиенттерге берілген заемның есепті (баланстық) құнын оң түзету түріндегі кіріс сомаларын есепке алу.</w:t>
      </w:r>
    </w:p>
    <w:p>
      <w:pPr>
        <w:spacing w:after="0"/>
        <w:ind w:left="0"/>
        <w:jc w:val="both"/>
      </w:pPr>
      <w:r>
        <w:rPr>
          <w:rFonts w:ascii="Times New Roman"/>
          <w:b w:val="false"/>
          <w:i w:val="false"/>
          <w:color w:val="000000"/>
          <w:sz w:val="28"/>
        </w:rPr>
        <w:t>
      Шоттың кредиті бойынша осы заемның әділ құнының ұлғаюы нәтижесінде туындаған, өтеу мерзімі бір жылдан астам клиентке берілген заемның есепті (баланстық) құнын оң түзету түріндегі кіріс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7" w:id="459"/>
    <w:p>
      <w:pPr>
        <w:spacing w:after="0"/>
        <w:ind w:left="0"/>
        <w:jc w:val="both"/>
      </w:pPr>
      <w:r>
        <w:rPr>
          <w:rFonts w:ascii="Times New Roman"/>
          <w:b w:val="false"/>
          <w:i w:val="false"/>
          <w:color w:val="000000"/>
          <w:sz w:val="28"/>
        </w:rPr>
        <w:t>
      4431.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құнын теріс түзету түріндегі кірістер.</w:t>
      </w:r>
    </w:p>
    <w:bookmarkEnd w:id="459"/>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48" w:id="460"/>
    <w:p>
      <w:pPr>
        <w:spacing w:after="0"/>
        <w:ind w:left="0"/>
        <w:jc w:val="both"/>
      </w:pPr>
      <w:r>
        <w:rPr>
          <w:rFonts w:ascii="Times New Roman"/>
          <w:b w:val="false"/>
          <w:i w:val="false"/>
          <w:color w:val="000000"/>
          <w:sz w:val="28"/>
        </w:rPr>
        <w:t>
      4432. Клиенттерден тартылған мерзімді салым құнын теріс түзету түріндегі кірістер.</w:t>
      </w:r>
    </w:p>
    <w:bookmarkEnd w:id="460"/>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клиенттерден тартылған мерзімді салымның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клиенттен тартылған мерзімді салымның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49" w:id="461"/>
    <w:p>
      <w:pPr>
        <w:spacing w:after="0"/>
        <w:ind w:left="0"/>
        <w:jc w:val="both"/>
      </w:pPr>
      <w:r>
        <w:rPr>
          <w:rFonts w:ascii="Times New Roman"/>
          <w:b w:val="false"/>
          <w:i w:val="false"/>
          <w:color w:val="000000"/>
          <w:sz w:val="28"/>
        </w:rPr>
        <w:t>
      4433. Клиенттерден тартылған шартты салымның құнын теріс түзету түріндегі кірістер.</w:t>
      </w:r>
    </w:p>
    <w:bookmarkEnd w:id="461"/>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клиенттерден тартылған шартты салымның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клиенттен тартылған шартты салымның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0" w:id="462"/>
    <w:p>
      <w:pPr>
        <w:spacing w:after="0"/>
        <w:ind w:left="0"/>
        <w:jc w:val="both"/>
      </w:pPr>
      <w:r>
        <w:rPr>
          <w:rFonts w:ascii="Times New Roman"/>
          <w:b w:val="false"/>
          <w:i w:val="false"/>
          <w:color w:val="000000"/>
          <w:sz w:val="28"/>
        </w:rPr>
        <w:t>
      4434. Клиенттерге берілген қарыздар бойынша пайыздың тиімді мөлшерлемесі әдісі деп танылатын пайыздық кірісті түзету түріндегі кірістер.</w:t>
      </w:r>
    </w:p>
    <w:bookmarkEnd w:id="462"/>
    <w:bookmarkStart w:name="z244" w:id="463"/>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кірісті түзету түріндегі кірістер сомасын есепке алу.</w:t>
      </w:r>
    </w:p>
    <w:bookmarkEnd w:id="463"/>
    <w:bookmarkStart w:name="z245" w:id="464"/>
    <w:p>
      <w:pPr>
        <w:spacing w:after="0"/>
        <w:ind w:left="0"/>
        <w:jc w:val="both"/>
      </w:pPr>
      <w:r>
        <w:rPr>
          <w:rFonts w:ascii="Times New Roman"/>
          <w:b w:val="false"/>
          <w:i w:val="false"/>
          <w:color w:val="000000"/>
          <w:sz w:val="28"/>
        </w:rPr>
        <w:t>
      Шоттың кредиті бойынша клиенттерге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464"/>
    <w:bookmarkStart w:name="z246" w:id="465"/>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65"/>
    <w:p>
      <w:pPr>
        <w:spacing w:after="0"/>
        <w:ind w:left="0"/>
        <w:jc w:val="both"/>
      </w:pPr>
      <w:r>
        <w:rPr>
          <w:rFonts w:ascii="Times New Roman"/>
          <w:b w:val="false"/>
          <w:i w:val="false"/>
          <w:color w:val="000000"/>
          <w:sz w:val="28"/>
        </w:rPr>
        <w:t>
      4435. Әділ құны бойынша басқа да жиынтық кіріс арқылы есепке алынатын заемдар бойынша кірістер.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кірістер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заемдарды шығару және (немесе) қайта жіктеу кезінде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 4999 баланстық шотқа есептен шығаруға жазылады.</w:t>
      </w:r>
    </w:p>
    <w:bookmarkStart w:name="z1047" w:id="466"/>
    <w:p>
      <w:pPr>
        <w:spacing w:after="0"/>
        <w:ind w:left="0"/>
        <w:jc w:val="both"/>
      </w:pPr>
      <w:r>
        <w:rPr>
          <w:rFonts w:ascii="Times New Roman"/>
          <w:b w:val="false"/>
          <w:i w:val="false"/>
          <w:color w:val="000000"/>
          <w:sz w:val="28"/>
        </w:rPr>
        <w:t>
      4436. Клиенттерге берілген қарыздарды модификациялауға байланысты жалпы баланстық құнын түзету түріндегі кірістер.</w:t>
      </w:r>
    </w:p>
    <w:bookmarkEnd w:id="466"/>
    <w:bookmarkStart w:name="z249" w:id="467"/>
    <w:p>
      <w:pPr>
        <w:spacing w:after="0"/>
        <w:ind w:left="0"/>
        <w:jc w:val="both"/>
      </w:pPr>
      <w:r>
        <w:rPr>
          <w:rFonts w:ascii="Times New Roman"/>
          <w:b w:val="false"/>
          <w:i w:val="false"/>
          <w:color w:val="000000"/>
          <w:sz w:val="28"/>
        </w:rPr>
        <w:t>
      Шоттың мақсаты: Клиенттерге берілген қарыздарды модификациялауға байланысты жалпы баланстық құнын түзету түріндегі кірістер сомасын есепке алу.</w:t>
      </w:r>
    </w:p>
    <w:bookmarkEnd w:id="467"/>
    <w:bookmarkStart w:name="z250" w:id="468"/>
    <w:p>
      <w:pPr>
        <w:spacing w:after="0"/>
        <w:ind w:left="0"/>
        <w:jc w:val="both"/>
      </w:pPr>
      <w:r>
        <w:rPr>
          <w:rFonts w:ascii="Times New Roman"/>
          <w:b w:val="false"/>
          <w:i w:val="false"/>
          <w:color w:val="000000"/>
          <w:sz w:val="28"/>
        </w:rPr>
        <w:t xml:space="preserve">
      Шоттың кредиті бойынша клиенттерге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 </w:t>
      </w:r>
    </w:p>
    <w:bookmarkEnd w:id="468"/>
    <w:bookmarkStart w:name="z251" w:id="46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69"/>
    <w:bookmarkStart w:name="z551" w:id="470"/>
    <w:p>
      <w:pPr>
        <w:spacing w:after="0"/>
        <w:ind w:left="0"/>
        <w:jc w:val="both"/>
      </w:pPr>
      <w:r>
        <w:rPr>
          <w:rFonts w:ascii="Times New Roman"/>
          <w:b w:val="false"/>
          <w:i w:val="false"/>
          <w:color w:val="000000"/>
          <w:sz w:val="28"/>
        </w:rPr>
        <w:t>
      4440. Клиенттерден тартылған салымдар бойынша сыйлықақыны амортизациялау бойынша кірістер.</w:t>
      </w:r>
    </w:p>
    <w:bookmarkEnd w:id="470"/>
    <w:p>
      <w:pPr>
        <w:spacing w:after="0"/>
        <w:ind w:left="0"/>
        <w:jc w:val="both"/>
      </w:pPr>
      <w:r>
        <w:rPr>
          <w:rFonts w:ascii="Times New Roman"/>
          <w:b w:val="false"/>
          <w:i w:val="false"/>
          <w:color w:val="000000"/>
          <w:sz w:val="28"/>
        </w:rPr>
        <w:t>
      Шоттың мақсаты: Клиенттерден тартылған салымдар бойыншасыйлықақыны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клиенттерден тартылған салымдар бойыншасыйлықақыны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2" w:id="471"/>
    <w:p>
      <w:pPr>
        <w:spacing w:after="0"/>
        <w:ind w:left="0"/>
        <w:jc w:val="both"/>
      </w:pPr>
      <w:r>
        <w:rPr>
          <w:rFonts w:ascii="Times New Roman"/>
          <w:b w:val="false"/>
          <w:i w:val="false"/>
          <w:color w:val="000000"/>
          <w:sz w:val="28"/>
        </w:rPr>
        <w:t>
      4445. Сенімгерлік басқаруға берілген қаржылық активтер бойынша сыйақы алуға байланысты кірістер.</w:t>
      </w:r>
    </w:p>
    <w:bookmarkEnd w:id="471"/>
    <w:p>
      <w:pPr>
        <w:spacing w:after="0"/>
        <w:ind w:left="0"/>
        <w:jc w:val="both"/>
      </w:pPr>
      <w:r>
        <w:rPr>
          <w:rFonts w:ascii="Times New Roman"/>
          <w:b w:val="false"/>
          <w:i w:val="false"/>
          <w:color w:val="000000"/>
          <w:sz w:val="28"/>
        </w:rPr>
        <w:t>
      Шоттың мақсаты: Сенімгерлік басқаруға берілген қаржылық активтер бойынша сыйақыны алуға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сенімгерлік басқаруға берілген қаржылық активтер бойынша сыйақыны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3" w:id="472"/>
    <w:p>
      <w:pPr>
        <w:spacing w:after="0"/>
        <w:ind w:left="0"/>
        <w:jc w:val="both"/>
      </w:pPr>
      <w:r>
        <w:rPr>
          <w:rFonts w:ascii="Times New Roman"/>
          <w:b w:val="false"/>
          <w:i w:val="false"/>
          <w:color w:val="000000"/>
          <w:sz w:val="28"/>
        </w:rPr>
        <w:t>
      4452. Әділ құны бойынша басқа да жиынтық кіріс арқылы есепке алынатын бағалы қағаздар бойынша сыйақы алуға байланысты кірістер.</w:t>
      </w:r>
    </w:p>
    <w:bookmarkEnd w:id="472"/>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бағалы қағаздар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54" w:id="473"/>
    <w:p>
      <w:pPr>
        <w:spacing w:after="0"/>
        <w:ind w:left="0"/>
        <w:jc w:val="both"/>
      </w:pPr>
      <w:r>
        <w:rPr>
          <w:rFonts w:ascii="Times New Roman"/>
          <w:b w:val="false"/>
          <w:i w:val="false"/>
          <w:color w:val="000000"/>
          <w:sz w:val="28"/>
        </w:rPr>
        <w:t xml:space="preserve">
      4453. Әділ құны бойынша басқа да жиынтық кіріс арқылы есепке алынатын бағалы қағаздар бойынша дисконтты амортизациялау бойынша кірістер. </w:t>
      </w:r>
    </w:p>
    <w:bookmarkEnd w:id="473"/>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әділ құны бойынша басқа да жиынтық кіріс арқылы есепке алынатын бағалы қағаздар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55" w:id="474"/>
    <w:p>
      <w:pPr>
        <w:spacing w:after="0"/>
        <w:ind w:left="0"/>
        <w:jc w:val="both"/>
      </w:pPr>
      <w:r>
        <w:rPr>
          <w:rFonts w:ascii="Times New Roman"/>
          <w:b w:val="false"/>
          <w:i w:val="false"/>
          <w:color w:val="000000"/>
          <w:sz w:val="28"/>
        </w:rPr>
        <w:t>
      4454. Айналысқа шығарылған бағалы қағаздар бойынша сыйлықақыны амортизациялау бойынша кірістер.</w:t>
      </w:r>
    </w:p>
    <w:bookmarkEnd w:id="474"/>
    <w:p>
      <w:pPr>
        <w:spacing w:after="0"/>
        <w:ind w:left="0"/>
        <w:jc w:val="both"/>
      </w:pPr>
      <w:r>
        <w:rPr>
          <w:rFonts w:ascii="Times New Roman"/>
          <w:b w:val="false"/>
          <w:i w:val="false"/>
          <w:color w:val="000000"/>
          <w:sz w:val="28"/>
        </w:rPr>
        <w:t>
      Шоттың мақсаты: Айналысқа шығарылған бағалы қағаздар бойыншасыйлықақыны амортизациялауға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сыйлықақыны амортизациялауға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56" w:id="475"/>
    <w:p>
      <w:pPr>
        <w:spacing w:after="0"/>
        <w:ind w:left="0"/>
        <w:jc w:val="both"/>
      </w:pPr>
      <w:r>
        <w:rPr>
          <w:rFonts w:ascii="Times New Roman"/>
          <w:b w:val="false"/>
          <w:i w:val="false"/>
          <w:color w:val="000000"/>
          <w:sz w:val="28"/>
        </w:rPr>
        <w:t>
      4455. Айналысқа шығарылған, реттелген облигациялар бойыншасыйлықақыны амортизациялау бойынша кірістер.</w:t>
      </w:r>
    </w:p>
    <w:bookmarkEnd w:id="475"/>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сыйлықақыны амортизациялауға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 бойынша сыйлықақыны амортизациялауға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both"/>
      </w:pPr>
      <w:r>
        <w:rPr>
          <w:rFonts w:ascii="Times New Roman"/>
          <w:b w:val="false"/>
          <w:i w:val="false"/>
          <w:color w:val="000000"/>
          <w:sz w:val="28"/>
        </w:rPr>
        <w:t>
      4456. Реттелген борыш бойынша сыйлықақыны амортизациялау бойынша кірістер.</w:t>
      </w:r>
    </w:p>
    <w:p>
      <w:pPr>
        <w:spacing w:after="0"/>
        <w:ind w:left="0"/>
        <w:jc w:val="both"/>
      </w:pPr>
      <w:r>
        <w:rPr>
          <w:rFonts w:ascii="Times New Roman"/>
          <w:b w:val="false"/>
          <w:i w:val="false"/>
          <w:color w:val="000000"/>
          <w:sz w:val="28"/>
        </w:rPr>
        <w:t>
      Шоттың мақсаты: Реттелген борыш бойынша сыйлықақыны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реттелген борыш бойынша сыйлықақыны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xml:space="preserve">
      4458. Шығарылған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кіріс. </w:t>
      </w:r>
    </w:p>
    <w:p>
      <w:pPr>
        <w:spacing w:after="0"/>
        <w:ind w:left="0"/>
        <w:jc w:val="both"/>
      </w:pPr>
      <w:r>
        <w:rPr>
          <w:rFonts w:ascii="Times New Roman"/>
          <w:b w:val="false"/>
          <w:i w:val="false"/>
          <w:color w:val="000000"/>
          <w:sz w:val="28"/>
        </w:rPr>
        <w:t>
      Шоттың мақсаты: Қаржылық міндеттемені бастапқы тану сәтінде пайыздың нарықтық емес мөлшерлемесі бойынша шығарылған бағалы қағаздарды түзету түріндегі соманы есепке алуға арналған кіріс сомасын есепке алу.</w:t>
      </w:r>
    </w:p>
    <w:p>
      <w:pPr>
        <w:spacing w:after="0"/>
        <w:ind w:left="0"/>
        <w:jc w:val="both"/>
      </w:pPr>
      <w:r>
        <w:rPr>
          <w:rFonts w:ascii="Times New Roman"/>
          <w:b w:val="false"/>
          <w:i w:val="false"/>
          <w:color w:val="000000"/>
          <w:sz w:val="28"/>
        </w:rPr>
        <w:t>
      Шоттың кредиті бойынша қаржылық міндеттемені бастапқы тану сәтінде пайыздың нарықтық емес мөлшерлемесі бойынша шығарылған бағалы қағаздарды түзету түріндегі соманы есепке алуға арналған кіріс сомасы жазылады.</w:t>
      </w:r>
    </w:p>
    <w:p>
      <w:pPr>
        <w:spacing w:after="0"/>
        <w:ind w:left="0"/>
        <w:jc w:val="both"/>
      </w:pPr>
      <w:r>
        <w:rPr>
          <w:rFonts w:ascii="Times New Roman"/>
          <w:b w:val="false"/>
          <w:i w:val="false"/>
          <w:color w:val="000000"/>
          <w:sz w:val="28"/>
        </w:rPr>
        <w:t>
      Шоттың дебеті бойынша кіріс сомасын № 4999 баланстық шотқа есептен шығару жазылады.</w:t>
      </w:r>
    </w:p>
    <w:bookmarkStart w:name="z557" w:id="476"/>
    <w:p>
      <w:pPr>
        <w:spacing w:after="0"/>
        <w:ind w:left="0"/>
        <w:jc w:val="both"/>
      </w:pPr>
      <w:r>
        <w:rPr>
          <w:rFonts w:ascii="Times New Roman"/>
          <w:b w:val="false"/>
          <w:i w:val="false"/>
          <w:color w:val="000000"/>
          <w:sz w:val="28"/>
        </w:rPr>
        <w:t>
      4465. Бағалы қағаздармен "РЕПО" операциялары бойынша кірістер.</w:t>
      </w:r>
    </w:p>
    <w:bookmarkEnd w:id="476"/>
    <w:bookmarkStart w:name="z254" w:id="477"/>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алуға байланысты кірістер сомасын есепке алу.</w:t>
      </w:r>
    </w:p>
    <w:bookmarkEnd w:id="477"/>
    <w:bookmarkStart w:name="z255" w:id="478"/>
    <w:p>
      <w:pPr>
        <w:spacing w:after="0"/>
        <w:ind w:left="0"/>
        <w:jc w:val="both"/>
      </w:pPr>
      <w:r>
        <w:rPr>
          <w:rFonts w:ascii="Times New Roman"/>
          <w:b w:val="false"/>
          <w:i w:val="false"/>
          <w:color w:val="000000"/>
          <w:sz w:val="28"/>
        </w:rPr>
        <w:t>
      Шоттың кредиті бойынша бағалы қағаздармен "РЕПО", "кері РЕПО" операциялары бойынша сыйақыны алуға байланысты кірістер сомасы жазылады.</w:t>
      </w:r>
    </w:p>
    <w:bookmarkEnd w:id="478"/>
    <w:bookmarkStart w:name="z256" w:id="47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79"/>
    <w:bookmarkStart w:name="z1048" w:id="480"/>
    <w:p>
      <w:pPr>
        <w:spacing w:after="0"/>
        <w:ind w:left="0"/>
        <w:jc w:val="both"/>
      </w:pPr>
      <w:r>
        <w:rPr>
          <w:rFonts w:ascii="Times New Roman"/>
          <w:b w:val="false"/>
          <w:i w:val="false"/>
          <w:color w:val="000000"/>
          <w:sz w:val="28"/>
        </w:rPr>
        <w:t>
      4466. "Кері РЕПО" операциялары бойынша қабылданған бағалы қағаздарды қайтару бойынша міндеттемелерді қайта бағалаудан түскен кірістер.</w:t>
      </w:r>
    </w:p>
    <w:bookmarkEnd w:id="480"/>
    <w:bookmarkStart w:name="z259" w:id="481"/>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бойынша міндеттемені оң қайта бағалау сомаларын есепке алу.</w:t>
      </w:r>
    </w:p>
    <w:bookmarkEnd w:id="481"/>
    <w:bookmarkStart w:name="z260" w:id="482"/>
    <w:p>
      <w:pPr>
        <w:spacing w:after="0"/>
        <w:ind w:left="0"/>
        <w:jc w:val="both"/>
      </w:pPr>
      <w:r>
        <w:rPr>
          <w:rFonts w:ascii="Times New Roman"/>
          <w:b w:val="false"/>
          <w:i w:val="false"/>
          <w:color w:val="000000"/>
          <w:sz w:val="28"/>
        </w:rPr>
        <w:t xml:space="preserve">
      Шоттың кредиті бойынша "Кері РЕПО" операциясы бойынша қабылданған бағалы қағаздарды қайтару бойынша міндеттемені оң қайта бағалау сомасы жазылады. </w:t>
      </w:r>
    </w:p>
    <w:bookmarkEnd w:id="482"/>
    <w:bookmarkStart w:name="z261" w:id="483"/>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83"/>
    <w:bookmarkStart w:name="z558" w:id="484"/>
    <w:p>
      <w:pPr>
        <w:spacing w:after="0"/>
        <w:ind w:left="0"/>
        <w:jc w:val="both"/>
      </w:pPr>
      <w:r>
        <w:rPr>
          <w:rFonts w:ascii="Times New Roman"/>
          <w:b w:val="false"/>
          <w:i w:val="false"/>
          <w:color w:val="000000"/>
          <w:sz w:val="28"/>
        </w:rPr>
        <w:t>
      4471. Еншілес ұйымдардың акциялары бойынша алынған дивидендтер.</w:t>
      </w:r>
    </w:p>
    <w:bookmarkEnd w:id="484"/>
    <w:p>
      <w:pPr>
        <w:spacing w:after="0"/>
        <w:ind w:left="0"/>
        <w:jc w:val="both"/>
      </w:pPr>
      <w:r>
        <w:rPr>
          <w:rFonts w:ascii="Times New Roman"/>
          <w:b w:val="false"/>
          <w:i w:val="false"/>
          <w:color w:val="000000"/>
          <w:sz w:val="28"/>
        </w:rPr>
        <w:t>
      Шоттың мақсаты: Өз еншілес ұйымдарының акциялары бойынша есептеген дивидендтер сомасын есепке алу.</w:t>
      </w:r>
    </w:p>
    <w:p>
      <w:pPr>
        <w:spacing w:after="0"/>
        <w:ind w:left="0"/>
        <w:jc w:val="both"/>
      </w:pPr>
      <w:r>
        <w:rPr>
          <w:rFonts w:ascii="Times New Roman"/>
          <w:b w:val="false"/>
          <w:i w:val="false"/>
          <w:color w:val="000000"/>
          <w:sz w:val="28"/>
        </w:rPr>
        <w:t>
      Шоттың кредиті бойынша өз еншілес ұйымының акциялары бойынша есептеген дивидендтерінің сомасы жазылады.</w:t>
      </w:r>
    </w:p>
    <w:p>
      <w:pPr>
        <w:spacing w:after="0"/>
        <w:ind w:left="0"/>
        <w:jc w:val="both"/>
      </w:pPr>
      <w:r>
        <w:rPr>
          <w:rFonts w:ascii="Times New Roman"/>
          <w:b w:val="false"/>
          <w:i w:val="false"/>
          <w:color w:val="000000"/>
          <w:sz w:val="28"/>
        </w:rPr>
        <w:t>
      Шоттың дебеті бойынша дивидендтердің сомалары № 4999 баланстық шотқа есептен шығаруға жазылады.</w:t>
      </w:r>
    </w:p>
    <w:bookmarkStart w:name="z559" w:id="485"/>
    <w:p>
      <w:pPr>
        <w:spacing w:after="0"/>
        <w:ind w:left="0"/>
        <w:jc w:val="both"/>
      </w:pPr>
      <w:r>
        <w:rPr>
          <w:rFonts w:ascii="Times New Roman"/>
          <w:b w:val="false"/>
          <w:i w:val="false"/>
          <w:color w:val="000000"/>
          <w:sz w:val="28"/>
        </w:rPr>
        <w:t>
      4472. Қауымдасқан ұйымдардың акциялары бойынша алынған дивидендтер.</w:t>
      </w:r>
    </w:p>
    <w:bookmarkEnd w:id="485"/>
    <w:p>
      <w:pPr>
        <w:spacing w:after="0"/>
        <w:ind w:left="0"/>
        <w:jc w:val="both"/>
      </w:pPr>
      <w:r>
        <w:rPr>
          <w:rFonts w:ascii="Times New Roman"/>
          <w:b w:val="false"/>
          <w:i w:val="false"/>
          <w:color w:val="000000"/>
          <w:sz w:val="28"/>
        </w:rPr>
        <w:t>
      Шоттың мақсаты: Өздерінің қауымдасқан ұйымдарының акциялары бойынша есептелген дивидендтердің сомасын есепке алу.</w:t>
      </w:r>
    </w:p>
    <w:p>
      <w:pPr>
        <w:spacing w:after="0"/>
        <w:ind w:left="0"/>
        <w:jc w:val="both"/>
      </w:pPr>
      <w:r>
        <w:rPr>
          <w:rFonts w:ascii="Times New Roman"/>
          <w:b w:val="false"/>
          <w:i w:val="false"/>
          <w:color w:val="000000"/>
          <w:sz w:val="28"/>
        </w:rPr>
        <w:t>
      Шоттың кредиті бойынша өздерінің қауымдасқан ұйымының акциялары бойынша есептелген дивидендтердің сомасы жазылады.</w:t>
      </w:r>
    </w:p>
    <w:p>
      <w:pPr>
        <w:spacing w:after="0"/>
        <w:ind w:left="0"/>
        <w:jc w:val="both"/>
      </w:pPr>
      <w:r>
        <w:rPr>
          <w:rFonts w:ascii="Times New Roman"/>
          <w:b w:val="false"/>
          <w:i w:val="false"/>
          <w:color w:val="000000"/>
          <w:sz w:val="28"/>
        </w:rPr>
        <w:t>
      Шоттың дебеті бойынша дивидендтердің сомалары № 4999 баланстық шотқа есептен шығаруға жазылады.</w:t>
      </w:r>
    </w:p>
    <w:bookmarkStart w:name="z560" w:id="486"/>
    <w:p>
      <w:pPr>
        <w:spacing w:after="0"/>
        <w:ind w:left="0"/>
        <w:jc w:val="both"/>
      </w:pPr>
      <w:r>
        <w:rPr>
          <w:rFonts w:ascii="Times New Roman"/>
          <w:b w:val="false"/>
          <w:i w:val="false"/>
          <w:color w:val="000000"/>
          <w:sz w:val="28"/>
        </w:rPr>
        <w:t>
      4475. Реттелген борышқа инвестициялар бойынша сыйақы алуға байланысты кірістер.</w:t>
      </w:r>
    </w:p>
    <w:bookmarkEnd w:id="486"/>
    <w:p>
      <w:pPr>
        <w:spacing w:after="0"/>
        <w:ind w:left="0"/>
        <w:jc w:val="both"/>
      </w:pPr>
      <w:r>
        <w:rPr>
          <w:rFonts w:ascii="Times New Roman"/>
          <w:b w:val="false"/>
          <w:i w:val="false"/>
          <w:color w:val="000000"/>
          <w:sz w:val="28"/>
        </w:rPr>
        <w:t>
      Шоттың мақсаты: Реттелген борышқа салынған инвестициялар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реттелген борышқа салынған инвестициялар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1" w:id="487"/>
    <w:p>
      <w:pPr>
        <w:spacing w:after="0"/>
        <w:ind w:left="0"/>
        <w:jc w:val="both"/>
      </w:pPr>
      <w:r>
        <w:rPr>
          <w:rFonts w:ascii="Times New Roman"/>
          <w:b w:val="false"/>
          <w:i w:val="false"/>
          <w:color w:val="000000"/>
          <w:sz w:val="28"/>
        </w:rPr>
        <w:t>
      4476. Басқа да инвестициялар бойынша сыйақы алуға байланысты кірістер.</w:t>
      </w:r>
    </w:p>
    <w:bookmarkEnd w:id="487"/>
    <w:p>
      <w:pPr>
        <w:spacing w:after="0"/>
        <w:ind w:left="0"/>
        <w:jc w:val="both"/>
      </w:pPr>
      <w:r>
        <w:rPr>
          <w:rFonts w:ascii="Times New Roman"/>
          <w:b w:val="false"/>
          <w:i w:val="false"/>
          <w:color w:val="000000"/>
          <w:sz w:val="28"/>
        </w:rPr>
        <w:t>
      Шоттың мақсаты: Өзге инвестициялар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өзге инвестициялар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2" w:id="488"/>
    <w:p>
      <w:pPr>
        <w:spacing w:after="0"/>
        <w:ind w:left="0"/>
        <w:jc w:val="both"/>
      </w:pPr>
      <w:r>
        <w:rPr>
          <w:rFonts w:ascii="Times New Roman"/>
          <w:b w:val="false"/>
          <w:i w:val="false"/>
          <w:color w:val="000000"/>
          <w:sz w:val="28"/>
        </w:rPr>
        <w:t>
      4477. Ислам банкінің жалдау талаптарындағы инвестициялық қызмет бойынша сыйақы алуға байланысты кірістері.</w:t>
      </w:r>
    </w:p>
    <w:bookmarkEnd w:id="488"/>
    <w:p>
      <w:pPr>
        <w:spacing w:after="0"/>
        <w:ind w:left="0"/>
        <w:jc w:val="both"/>
      </w:pPr>
      <w:r>
        <w:rPr>
          <w:rFonts w:ascii="Times New Roman"/>
          <w:b w:val="false"/>
          <w:i w:val="false"/>
          <w:color w:val="000000"/>
          <w:sz w:val="28"/>
        </w:rPr>
        <w:t>
      Шоттың мақсаты: Ислам банкінің жалдау талаптарындағы инвестициялық қызмет бойынша сыйақы алуға байланысты кірістерінің сомаларын есепке алу.</w:t>
      </w:r>
    </w:p>
    <w:p>
      <w:pPr>
        <w:spacing w:after="0"/>
        <w:ind w:left="0"/>
        <w:jc w:val="both"/>
      </w:pPr>
      <w:r>
        <w:rPr>
          <w:rFonts w:ascii="Times New Roman"/>
          <w:b w:val="false"/>
          <w:i w:val="false"/>
          <w:color w:val="000000"/>
          <w:sz w:val="28"/>
        </w:rPr>
        <w:t>
      Шоттың кредиті бойынша ислам банкінің жалдау талаптарындағы инвестициялық қызмет бойынша сыйақы алуға байланысты кірістерінің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3" w:id="489"/>
    <w:p>
      <w:pPr>
        <w:spacing w:after="0"/>
        <w:ind w:left="0"/>
        <w:jc w:val="both"/>
      </w:pPr>
      <w:r>
        <w:rPr>
          <w:rFonts w:ascii="Times New Roman"/>
          <w:b w:val="false"/>
          <w:i w:val="false"/>
          <w:color w:val="000000"/>
          <w:sz w:val="28"/>
        </w:rPr>
        <w:t>
      4481. Амортизацияланған құны бойынша есепке алынатын бағалы қағаздар бойынша сыйақы алуға байланысты кірістер.</w:t>
      </w:r>
    </w:p>
    <w:bookmarkEnd w:id="489"/>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бағалы қағаздар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4" w:id="490"/>
    <w:p>
      <w:pPr>
        <w:spacing w:after="0"/>
        <w:ind w:left="0"/>
        <w:jc w:val="both"/>
      </w:pPr>
      <w:r>
        <w:rPr>
          <w:rFonts w:ascii="Times New Roman"/>
          <w:b w:val="false"/>
          <w:i w:val="false"/>
          <w:color w:val="000000"/>
          <w:sz w:val="28"/>
        </w:rPr>
        <w:t>
      4482. Амортизацияланған құны бойынша есепке алынатын бағалы қағаздар бойынша дисконтты амортизациялау бойынша кірістері.</w:t>
      </w:r>
    </w:p>
    <w:bookmarkEnd w:id="490"/>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бағалы қағаздар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5" w:id="491"/>
    <w:p>
      <w:pPr>
        <w:spacing w:after="0"/>
        <w:ind w:left="0"/>
        <w:jc w:val="both"/>
      </w:pPr>
      <w:r>
        <w:rPr>
          <w:rFonts w:ascii="Times New Roman"/>
          <w:b w:val="false"/>
          <w:i w:val="false"/>
          <w:color w:val="000000"/>
          <w:sz w:val="28"/>
        </w:rPr>
        <w:t xml:space="preserve">
      4491. Амортизацияланған құны бойынша есепке алынатын басқа да қаржы активтері бойынша сыйақы алуға байланысты кірістер. </w:t>
      </w:r>
    </w:p>
    <w:bookmarkEnd w:id="491"/>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 кредиті бойынша амортизацияланған құны бойынша есепке алынатын басқа да қаржы активтері бойынша сыйақы алуға байланысты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6" w:id="492"/>
    <w:p>
      <w:pPr>
        <w:spacing w:after="0"/>
        <w:ind w:left="0"/>
        <w:jc w:val="both"/>
      </w:pPr>
      <w:r>
        <w:rPr>
          <w:rFonts w:ascii="Times New Roman"/>
          <w:b w:val="false"/>
          <w:i w:val="false"/>
          <w:color w:val="000000"/>
          <w:sz w:val="28"/>
        </w:rPr>
        <w:t xml:space="preserve">
      4492. Амортизацияланған құны бойынша есепке алынатын басқа да қаржы активтері бойынша дисконтты амортизациялау бойынша кірістер. </w:t>
      </w:r>
    </w:p>
    <w:bookmarkEnd w:id="492"/>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дисконтты амортизациялау бойынша кірістер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дисконтты амортизациялау бойынша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567" w:id="493"/>
    <w:p>
      <w:pPr>
        <w:spacing w:after="0"/>
        <w:ind w:left="0"/>
        <w:jc w:val="both"/>
      </w:pPr>
      <w:r>
        <w:rPr>
          <w:rFonts w:ascii="Times New Roman"/>
          <w:b w:val="false"/>
          <w:i w:val="false"/>
          <w:color w:val="000000"/>
          <w:sz w:val="28"/>
        </w:rPr>
        <w:t>
      4510. Бағалы қағаздарды сатып алу-сату бойынша кірістер.</w:t>
      </w:r>
    </w:p>
    <w:bookmarkEnd w:id="493"/>
    <w:p>
      <w:pPr>
        <w:spacing w:after="0"/>
        <w:ind w:left="0"/>
        <w:jc w:val="both"/>
      </w:pPr>
      <w:r>
        <w:rPr>
          <w:rFonts w:ascii="Times New Roman"/>
          <w:b w:val="false"/>
          <w:i w:val="false"/>
          <w:color w:val="000000"/>
          <w:sz w:val="28"/>
        </w:rPr>
        <w:t>
      Шоттың мақсаты: Бағалы қағаздарды сатып алу-сату бойынша кірістерінің сомасын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кірістерінің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8" w:id="494"/>
    <w:p>
      <w:pPr>
        <w:spacing w:after="0"/>
        <w:ind w:left="0"/>
        <w:jc w:val="both"/>
      </w:pPr>
      <w:r>
        <w:rPr>
          <w:rFonts w:ascii="Times New Roman"/>
          <w:b w:val="false"/>
          <w:i w:val="false"/>
          <w:color w:val="000000"/>
          <w:sz w:val="28"/>
        </w:rPr>
        <w:t>
      4530. Шетел валютасын сатып алу-сату бойынша кірістер.</w:t>
      </w:r>
    </w:p>
    <w:bookmarkEnd w:id="494"/>
    <w:p>
      <w:pPr>
        <w:spacing w:after="0"/>
        <w:ind w:left="0"/>
        <w:jc w:val="both"/>
      </w:pPr>
      <w:r>
        <w:rPr>
          <w:rFonts w:ascii="Times New Roman"/>
          <w:b w:val="false"/>
          <w:i w:val="false"/>
          <w:color w:val="000000"/>
          <w:sz w:val="28"/>
        </w:rPr>
        <w:t>
      Шоттың мақсаты: Шетел валютасын сатып алу-сату бойынша кірістерінің сомасын есепке алу.</w:t>
      </w:r>
    </w:p>
    <w:p>
      <w:pPr>
        <w:spacing w:after="0"/>
        <w:ind w:left="0"/>
        <w:jc w:val="both"/>
      </w:pPr>
      <w:r>
        <w:rPr>
          <w:rFonts w:ascii="Times New Roman"/>
          <w:b w:val="false"/>
          <w:i w:val="false"/>
          <w:color w:val="000000"/>
          <w:sz w:val="28"/>
        </w:rPr>
        <w:t>
      Шоттың кредиті бойынша шетел валютасын сатып алу-сату бойынша кірістерінің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69" w:id="495"/>
    <w:p>
      <w:pPr>
        <w:spacing w:after="0"/>
        <w:ind w:left="0"/>
        <w:jc w:val="both"/>
      </w:pPr>
      <w:r>
        <w:rPr>
          <w:rFonts w:ascii="Times New Roman"/>
          <w:b w:val="false"/>
          <w:i w:val="false"/>
          <w:color w:val="000000"/>
          <w:sz w:val="28"/>
        </w:rPr>
        <w:t>
      4540. Қымбат металдарды сатып алу-сату бойынша кірістер.</w:t>
      </w:r>
    </w:p>
    <w:bookmarkEnd w:id="495"/>
    <w:p>
      <w:pPr>
        <w:spacing w:after="0"/>
        <w:ind w:left="0"/>
        <w:jc w:val="both"/>
      </w:pPr>
      <w:r>
        <w:rPr>
          <w:rFonts w:ascii="Times New Roman"/>
          <w:b w:val="false"/>
          <w:i w:val="false"/>
          <w:color w:val="000000"/>
          <w:sz w:val="28"/>
        </w:rPr>
        <w:t>
      Мақсаты: Аффинирленген бағалы металдарды сатудан түскен кірістер және (немесе) қаржы құралдары ретінде сыныпталған аффинирленген бағалы металдарды сатып алудан-сатудан түскен кірістер сомасын есепке алу.</w:t>
      </w:r>
    </w:p>
    <w:bookmarkStart w:name="z264" w:id="496"/>
    <w:p>
      <w:pPr>
        <w:spacing w:after="0"/>
        <w:ind w:left="0"/>
        <w:jc w:val="both"/>
      </w:pPr>
      <w:r>
        <w:rPr>
          <w:rFonts w:ascii="Times New Roman"/>
          <w:b w:val="false"/>
          <w:i w:val="false"/>
          <w:color w:val="000000"/>
          <w:sz w:val="28"/>
        </w:rPr>
        <w:t>
      Шоттың кредиті бойынша аффинирленген бағалы металдарды сатудан түскен ұйымның кірістері және (немесе) қаржы құралдары ретінде сыныпталған аффинирленген бағалы металдарды сатып алудан-сатудан түскен кірістер сомасы жазылады.</w:t>
      </w:r>
    </w:p>
    <w:bookmarkEnd w:id="496"/>
    <w:bookmarkStart w:name="z265" w:id="497"/>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497"/>
    <w:bookmarkStart w:name="z570" w:id="498"/>
    <w:p>
      <w:pPr>
        <w:spacing w:after="0"/>
        <w:ind w:left="0"/>
        <w:jc w:val="both"/>
      </w:pPr>
      <w:r>
        <w:rPr>
          <w:rFonts w:ascii="Times New Roman"/>
          <w:b w:val="false"/>
          <w:i w:val="false"/>
          <w:color w:val="000000"/>
          <w:sz w:val="28"/>
        </w:rPr>
        <w:t>
      4560. Бағалы қағаздар бойынша форвард операцияларын қайта бағалаудан болатын кірістер.</w:t>
      </w:r>
    </w:p>
    <w:bookmarkEnd w:id="498"/>
    <w:p>
      <w:pPr>
        <w:spacing w:after="0"/>
        <w:ind w:left="0"/>
        <w:jc w:val="both"/>
      </w:pPr>
      <w:r>
        <w:rPr>
          <w:rFonts w:ascii="Times New Roman"/>
          <w:b w:val="false"/>
          <w:i w:val="false"/>
          <w:color w:val="000000"/>
          <w:sz w:val="28"/>
        </w:rPr>
        <w:t>
      Шоттың мақсаты: Бағалы қағаздар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1" w:id="499"/>
    <w:p>
      <w:pPr>
        <w:spacing w:after="0"/>
        <w:ind w:left="0"/>
        <w:jc w:val="both"/>
      </w:pPr>
      <w:r>
        <w:rPr>
          <w:rFonts w:ascii="Times New Roman"/>
          <w:b w:val="false"/>
          <w:i w:val="false"/>
          <w:color w:val="000000"/>
          <w:sz w:val="28"/>
        </w:rPr>
        <w:t>
      4570. Шетел валютасы бойынша форвард операцияларын қайта бағалаудан болатын кірістер.</w:t>
      </w:r>
    </w:p>
    <w:bookmarkEnd w:id="499"/>
    <w:p>
      <w:pPr>
        <w:spacing w:after="0"/>
        <w:ind w:left="0"/>
        <w:jc w:val="both"/>
      </w:pPr>
      <w:r>
        <w:rPr>
          <w:rFonts w:ascii="Times New Roman"/>
          <w:b w:val="false"/>
          <w:i w:val="false"/>
          <w:color w:val="000000"/>
          <w:sz w:val="28"/>
        </w:rPr>
        <w:t>
      Шоттың мақсаты: Шетел валютасы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шетел валютасы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2" w:id="500"/>
    <w:p>
      <w:pPr>
        <w:spacing w:after="0"/>
        <w:ind w:left="0"/>
        <w:jc w:val="both"/>
      </w:pPr>
      <w:r>
        <w:rPr>
          <w:rFonts w:ascii="Times New Roman"/>
          <w:b w:val="false"/>
          <w:i w:val="false"/>
          <w:color w:val="000000"/>
          <w:sz w:val="28"/>
        </w:rPr>
        <w:t>
      4580. Тазартылған бағалы металдар бойынша форвард операцияларын қайта бағалаудан болатын кірістер.</w:t>
      </w:r>
    </w:p>
    <w:bookmarkEnd w:id="500"/>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3" w:id="501"/>
    <w:p>
      <w:pPr>
        <w:spacing w:after="0"/>
        <w:ind w:left="0"/>
        <w:jc w:val="both"/>
      </w:pPr>
      <w:r>
        <w:rPr>
          <w:rFonts w:ascii="Times New Roman"/>
          <w:b w:val="false"/>
          <w:i w:val="false"/>
          <w:color w:val="000000"/>
          <w:sz w:val="28"/>
        </w:rPr>
        <w:t>
      4590. Қаржы фьючерстерін қайта бағалаудан болатын кірістер.</w:t>
      </w:r>
    </w:p>
    <w:bookmarkEnd w:id="501"/>
    <w:p>
      <w:pPr>
        <w:spacing w:after="0"/>
        <w:ind w:left="0"/>
        <w:jc w:val="both"/>
      </w:pPr>
      <w:r>
        <w:rPr>
          <w:rFonts w:ascii="Times New Roman"/>
          <w:b w:val="false"/>
          <w:i w:val="false"/>
          <w:color w:val="000000"/>
          <w:sz w:val="28"/>
        </w:rPr>
        <w:t xml:space="preserve">
      Шоттың мақсаты: Қаржы фьючерстерін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қаржы фьючерстерін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4" w:id="502"/>
    <w:p>
      <w:pPr>
        <w:spacing w:after="0"/>
        <w:ind w:left="0"/>
        <w:jc w:val="both"/>
      </w:pPr>
      <w:r>
        <w:rPr>
          <w:rFonts w:ascii="Times New Roman"/>
          <w:b w:val="false"/>
          <w:i w:val="false"/>
          <w:color w:val="000000"/>
          <w:sz w:val="28"/>
        </w:rPr>
        <w:t>
      4591. Опцион операцияларын қайта бағалаудан болатын кірістер.</w:t>
      </w:r>
    </w:p>
    <w:bookmarkEnd w:id="502"/>
    <w:p>
      <w:pPr>
        <w:spacing w:after="0"/>
        <w:ind w:left="0"/>
        <w:jc w:val="both"/>
      </w:pPr>
      <w:r>
        <w:rPr>
          <w:rFonts w:ascii="Times New Roman"/>
          <w:b w:val="false"/>
          <w:i w:val="false"/>
          <w:color w:val="000000"/>
          <w:sz w:val="28"/>
        </w:rPr>
        <w:t xml:space="preserve">
      Шоттың мақсаты: Опцион операциялары бойынша оң қайта бағалау сомаларын есепке алу. </w:t>
      </w:r>
    </w:p>
    <w:p>
      <w:pPr>
        <w:spacing w:after="0"/>
        <w:ind w:left="0"/>
        <w:jc w:val="both"/>
      </w:pPr>
      <w:r>
        <w:rPr>
          <w:rFonts w:ascii="Times New Roman"/>
          <w:b w:val="false"/>
          <w:i w:val="false"/>
          <w:color w:val="000000"/>
          <w:sz w:val="28"/>
        </w:rPr>
        <w:t>
      Шоттың кредиті бойынша опцион операциялары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5" w:id="503"/>
    <w:p>
      <w:pPr>
        <w:spacing w:after="0"/>
        <w:ind w:left="0"/>
        <w:jc w:val="both"/>
      </w:pPr>
      <w:r>
        <w:rPr>
          <w:rFonts w:ascii="Times New Roman"/>
          <w:b w:val="false"/>
          <w:i w:val="false"/>
          <w:color w:val="000000"/>
          <w:sz w:val="28"/>
        </w:rPr>
        <w:t xml:space="preserve">
      4593. Своп операцияларын қайта бағалаудан болатын кірістер. </w:t>
      </w:r>
    </w:p>
    <w:bookmarkEnd w:id="503"/>
    <w:p>
      <w:pPr>
        <w:spacing w:after="0"/>
        <w:ind w:left="0"/>
        <w:jc w:val="both"/>
      </w:pPr>
      <w:r>
        <w:rPr>
          <w:rFonts w:ascii="Times New Roman"/>
          <w:b w:val="false"/>
          <w:i w:val="false"/>
          <w:color w:val="000000"/>
          <w:sz w:val="28"/>
        </w:rPr>
        <w:t xml:space="preserve">
      Шоттың мақсаты: Своп операциялары бойынша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своп операциялары бойынша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6" w:id="504"/>
    <w:p>
      <w:pPr>
        <w:spacing w:after="0"/>
        <w:ind w:left="0"/>
        <w:jc w:val="both"/>
      </w:pPr>
      <w:r>
        <w:rPr>
          <w:rFonts w:ascii="Times New Roman"/>
          <w:b w:val="false"/>
          <w:i w:val="false"/>
          <w:color w:val="000000"/>
          <w:sz w:val="28"/>
        </w:rPr>
        <w:t>
      4594. Басқа да туынды қаржы құралдарымен операцияларды қайта бағалаудан болатын кірістер.</w:t>
      </w:r>
    </w:p>
    <w:bookmarkEnd w:id="504"/>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77" w:id="505"/>
    <w:p>
      <w:pPr>
        <w:spacing w:after="0"/>
        <w:ind w:left="0"/>
        <w:jc w:val="both"/>
      </w:pPr>
      <w:r>
        <w:rPr>
          <w:rFonts w:ascii="Times New Roman"/>
          <w:b w:val="false"/>
          <w:i w:val="false"/>
          <w:color w:val="000000"/>
          <w:sz w:val="28"/>
        </w:rPr>
        <w:t>
      4601. Аударым операциялары бойынша қызмет көрсетулер үшін комиссиялық кірістер.</w:t>
      </w:r>
    </w:p>
    <w:bookmarkEnd w:id="505"/>
    <w:p>
      <w:pPr>
        <w:spacing w:after="0"/>
        <w:ind w:left="0"/>
        <w:jc w:val="both"/>
      </w:pPr>
      <w:r>
        <w:rPr>
          <w:rFonts w:ascii="Times New Roman"/>
          <w:b w:val="false"/>
          <w:i w:val="false"/>
          <w:color w:val="000000"/>
          <w:sz w:val="28"/>
        </w:rPr>
        <w:t>
      Шоттың мақсаты: Аударым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аударым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78" w:id="506"/>
    <w:p>
      <w:pPr>
        <w:spacing w:after="0"/>
        <w:ind w:left="0"/>
        <w:jc w:val="both"/>
      </w:pPr>
      <w:r>
        <w:rPr>
          <w:rFonts w:ascii="Times New Roman"/>
          <w:b w:val="false"/>
          <w:i w:val="false"/>
          <w:color w:val="000000"/>
          <w:sz w:val="28"/>
        </w:rPr>
        <w:t>
      4602. Агенттік қызмет көрсетулер үшін комиссиялық кірістер.</w:t>
      </w:r>
    </w:p>
    <w:bookmarkEnd w:id="506"/>
    <w:p>
      <w:pPr>
        <w:spacing w:after="0"/>
        <w:ind w:left="0"/>
        <w:jc w:val="both"/>
      </w:pPr>
      <w:r>
        <w:rPr>
          <w:rFonts w:ascii="Times New Roman"/>
          <w:b w:val="false"/>
          <w:i w:val="false"/>
          <w:color w:val="000000"/>
          <w:sz w:val="28"/>
        </w:rPr>
        <w:t>
      Шоттың мақсаты: Агенттік қызмет көрсетулер үшін, оның ішінде Қазақстан Республикасының резидент сақтандыру ұйымдарының атынан сақтандыру полистерін сату (сақтандыру шарттарын жасау) бойынша есептелген комиссиялық кірістер сомаларын есепке алу.</w:t>
      </w:r>
    </w:p>
    <w:p>
      <w:pPr>
        <w:spacing w:after="0"/>
        <w:ind w:left="0"/>
        <w:jc w:val="both"/>
      </w:pPr>
      <w:r>
        <w:rPr>
          <w:rFonts w:ascii="Times New Roman"/>
          <w:b w:val="false"/>
          <w:i w:val="false"/>
          <w:color w:val="000000"/>
          <w:sz w:val="28"/>
        </w:rPr>
        <w:t>
      Шоттың кредиті бойынша агенттік қызмет көрсетулер үшін, оның ішінде Қазақстан Республикасының резидент сақтандыру ұйымдарының атынан сақтандыру полистерін сату (сақтандыру шарттарын жасау) бойынша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79" w:id="507"/>
    <w:p>
      <w:pPr>
        <w:spacing w:after="0"/>
        <w:ind w:left="0"/>
        <w:jc w:val="both"/>
      </w:pPr>
      <w:r>
        <w:rPr>
          <w:rFonts w:ascii="Times New Roman"/>
          <w:b w:val="false"/>
          <w:i w:val="false"/>
          <w:color w:val="000000"/>
          <w:sz w:val="28"/>
        </w:rPr>
        <w:t>
      4603. Бағалы қағаздарды сатып алу-сату бойынша қызмет көрсетулер үшін комиссиялық кірістер.</w:t>
      </w:r>
    </w:p>
    <w:bookmarkEnd w:id="507"/>
    <w:p>
      <w:pPr>
        <w:spacing w:after="0"/>
        <w:ind w:left="0"/>
        <w:jc w:val="both"/>
      </w:pPr>
      <w:r>
        <w:rPr>
          <w:rFonts w:ascii="Times New Roman"/>
          <w:b w:val="false"/>
          <w:i w:val="false"/>
          <w:color w:val="000000"/>
          <w:sz w:val="28"/>
        </w:rPr>
        <w:t>
      Шоттың мақсаты: Бағалы қағаздарды сатып алу-сату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алу-сату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0" w:id="508"/>
    <w:p>
      <w:pPr>
        <w:spacing w:after="0"/>
        <w:ind w:left="0"/>
        <w:jc w:val="both"/>
      </w:pPr>
      <w:r>
        <w:rPr>
          <w:rFonts w:ascii="Times New Roman"/>
          <w:b w:val="false"/>
          <w:i w:val="false"/>
          <w:color w:val="000000"/>
          <w:sz w:val="28"/>
        </w:rPr>
        <w:t>
      4604. Шетел валютасын сатып алу-сату бойынша қызмет көрсетулер үшін комиссиялық кірістер.</w:t>
      </w:r>
    </w:p>
    <w:bookmarkEnd w:id="508"/>
    <w:p>
      <w:pPr>
        <w:spacing w:after="0"/>
        <w:ind w:left="0"/>
        <w:jc w:val="both"/>
      </w:pPr>
      <w:r>
        <w:rPr>
          <w:rFonts w:ascii="Times New Roman"/>
          <w:b w:val="false"/>
          <w:i w:val="false"/>
          <w:color w:val="000000"/>
          <w:sz w:val="28"/>
        </w:rPr>
        <w:t>
      Шоттың мақсаты: Шетел валютасын сатып алу-сату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шетел валютасын сатып алу-сату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1" w:id="509"/>
    <w:p>
      <w:pPr>
        <w:spacing w:after="0"/>
        <w:ind w:left="0"/>
        <w:jc w:val="both"/>
      </w:pPr>
      <w:r>
        <w:rPr>
          <w:rFonts w:ascii="Times New Roman"/>
          <w:b w:val="false"/>
          <w:i w:val="false"/>
          <w:color w:val="000000"/>
          <w:sz w:val="28"/>
        </w:rPr>
        <w:t>
      4605. Сенімгерлік операциялар бойынша қызмет көрсетулер үшін комиссиялық кірістер.</w:t>
      </w:r>
    </w:p>
    <w:bookmarkEnd w:id="509"/>
    <w:p>
      <w:pPr>
        <w:spacing w:after="0"/>
        <w:ind w:left="0"/>
        <w:jc w:val="both"/>
      </w:pPr>
      <w:r>
        <w:rPr>
          <w:rFonts w:ascii="Times New Roman"/>
          <w:b w:val="false"/>
          <w:i w:val="false"/>
          <w:color w:val="000000"/>
          <w:sz w:val="28"/>
        </w:rPr>
        <w:t>
      Шоттың мақсаты: Сенімгерлік операциялар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сенімгерлік операциялар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2" w:id="510"/>
    <w:p>
      <w:pPr>
        <w:spacing w:after="0"/>
        <w:ind w:left="0"/>
        <w:jc w:val="both"/>
      </w:pPr>
      <w:r>
        <w:rPr>
          <w:rFonts w:ascii="Times New Roman"/>
          <w:b w:val="false"/>
          <w:i w:val="false"/>
          <w:color w:val="000000"/>
          <w:sz w:val="28"/>
        </w:rPr>
        <w:t>
      4606. Кепілдіктермен операциялар бойынша комиссиялық кірістер.</w:t>
      </w:r>
    </w:p>
    <w:bookmarkEnd w:id="510"/>
    <w:p>
      <w:pPr>
        <w:spacing w:after="0"/>
        <w:ind w:left="0"/>
        <w:jc w:val="both"/>
      </w:pPr>
      <w:r>
        <w:rPr>
          <w:rFonts w:ascii="Times New Roman"/>
          <w:b w:val="false"/>
          <w:i w:val="false"/>
          <w:color w:val="000000"/>
          <w:sz w:val="28"/>
        </w:rPr>
        <w:t>
      Шоттың мақсаты: Кепілдіктермен операциялар бойынша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Кепілдіктермен операциялар бойынша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3" w:id="511"/>
    <w:p>
      <w:pPr>
        <w:spacing w:after="0"/>
        <w:ind w:left="0"/>
        <w:jc w:val="both"/>
      </w:pPr>
      <w:r>
        <w:rPr>
          <w:rFonts w:ascii="Times New Roman"/>
          <w:b w:val="false"/>
          <w:i w:val="false"/>
          <w:color w:val="000000"/>
          <w:sz w:val="28"/>
        </w:rPr>
        <w:t>
      4607. Салымдарды қабылдау, клиенттердің банк шоттарын ашу және жүргізу бойынша қызмет көрсетулер үшін комиссиялық кірістер.</w:t>
      </w:r>
    </w:p>
    <w:bookmarkEnd w:id="511"/>
    <w:p>
      <w:pPr>
        <w:spacing w:after="0"/>
        <w:ind w:left="0"/>
        <w:jc w:val="both"/>
      </w:pPr>
      <w:r>
        <w:rPr>
          <w:rFonts w:ascii="Times New Roman"/>
          <w:b w:val="false"/>
          <w:i w:val="false"/>
          <w:color w:val="000000"/>
          <w:sz w:val="28"/>
        </w:rPr>
        <w:t>
      Шоттың мақсаты: Салымдарды қабылдау, клиенттердің банктік шоттарын ашу және жүргізу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салымдарды қабылдау, клиенттердің банктік шоттарын ашу және жүргізу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4" w:id="512"/>
    <w:p>
      <w:pPr>
        <w:spacing w:after="0"/>
        <w:ind w:left="0"/>
        <w:jc w:val="both"/>
      </w:pPr>
      <w:r>
        <w:rPr>
          <w:rFonts w:ascii="Times New Roman"/>
          <w:b w:val="false"/>
          <w:i w:val="false"/>
          <w:color w:val="000000"/>
          <w:sz w:val="28"/>
        </w:rPr>
        <w:t>
      4608. Басқа да комиссиялық кірістер.</w:t>
      </w:r>
    </w:p>
    <w:bookmarkEnd w:id="512"/>
    <w:p>
      <w:pPr>
        <w:spacing w:after="0"/>
        <w:ind w:left="0"/>
        <w:jc w:val="both"/>
      </w:pPr>
      <w:r>
        <w:rPr>
          <w:rFonts w:ascii="Times New Roman"/>
          <w:b w:val="false"/>
          <w:i w:val="false"/>
          <w:color w:val="000000"/>
          <w:sz w:val="28"/>
        </w:rPr>
        <w:t>
      Шоттың мақсаты: Көрсетілген өзге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көрсетілген өзге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5" w:id="513"/>
    <w:p>
      <w:pPr>
        <w:spacing w:after="0"/>
        <w:ind w:left="0"/>
        <w:jc w:val="both"/>
      </w:pPr>
      <w:r>
        <w:rPr>
          <w:rFonts w:ascii="Times New Roman"/>
          <w:b w:val="false"/>
          <w:i w:val="false"/>
          <w:color w:val="000000"/>
          <w:sz w:val="28"/>
        </w:rPr>
        <w:t>
      4609. Бағалы қағаздар нарығындағы кәсіби қызмет бойынша комиссиялық кірістер.</w:t>
      </w:r>
    </w:p>
    <w:bookmarkEnd w:id="513"/>
    <w:p>
      <w:pPr>
        <w:spacing w:after="0"/>
        <w:ind w:left="0"/>
        <w:jc w:val="both"/>
      </w:pPr>
      <w:r>
        <w:rPr>
          <w:rFonts w:ascii="Times New Roman"/>
          <w:b w:val="false"/>
          <w:i w:val="false"/>
          <w:color w:val="000000"/>
          <w:sz w:val="28"/>
        </w:rPr>
        <w:t>
      Шоттың мақсаты: Бағалы қағаздар нарығындағы кәсіби қызмет бойынша қызмет көрсетулер үшін есептелген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Бағалы қағаздар нарығындағы кәсіби қызмет бойынша қызмет көрсетулер үшін есептелген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6" w:id="514"/>
    <w:p>
      <w:pPr>
        <w:spacing w:after="0"/>
        <w:ind w:left="0"/>
        <w:jc w:val="both"/>
      </w:pPr>
      <w:r>
        <w:rPr>
          <w:rFonts w:ascii="Times New Roman"/>
          <w:b w:val="false"/>
          <w:i w:val="false"/>
          <w:color w:val="000000"/>
          <w:sz w:val="28"/>
        </w:rPr>
        <w:t>
      4610. Төлем құжаттарының акцепті үшін алынған комиссиялық кірістер.</w:t>
      </w:r>
    </w:p>
    <w:bookmarkEnd w:id="514"/>
    <w:p>
      <w:pPr>
        <w:spacing w:after="0"/>
        <w:ind w:left="0"/>
        <w:jc w:val="both"/>
      </w:pPr>
      <w:r>
        <w:rPr>
          <w:rFonts w:ascii="Times New Roman"/>
          <w:b w:val="false"/>
          <w:i w:val="false"/>
          <w:color w:val="000000"/>
          <w:sz w:val="28"/>
        </w:rPr>
        <w:t>
      Шоттың мақсаты: Төлем құжаттарының акцепті үшін есептелген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төлем құжаттарының акцепті үшін есептелген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7" w:id="515"/>
    <w:p>
      <w:pPr>
        <w:spacing w:after="0"/>
        <w:ind w:left="0"/>
        <w:jc w:val="both"/>
      </w:pPr>
      <w:r>
        <w:rPr>
          <w:rFonts w:ascii="Times New Roman"/>
          <w:b w:val="false"/>
          <w:i w:val="false"/>
          <w:color w:val="000000"/>
          <w:sz w:val="28"/>
        </w:rPr>
        <w:t>
      4611. Касса операциялары бойынша қызмет көрсетулер үшін комиссиялық кірістер.</w:t>
      </w:r>
    </w:p>
    <w:bookmarkEnd w:id="515"/>
    <w:p>
      <w:pPr>
        <w:spacing w:after="0"/>
        <w:ind w:left="0"/>
        <w:jc w:val="both"/>
      </w:pPr>
      <w:r>
        <w:rPr>
          <w:rFonts w:ascii="Times New Roman"/>
          <w:b w:val="false"/>
          <w:i w:val="false"/>
          <w:color w:val="000000"/>
          <w:sz w:val="28"/>
        </w:rPr>
        <w:t>
      Шоттың мақсаты: Касса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касса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8" w:id="516"/>
    <w:p>
      <w:pPr>
        <w:spacing w:after="0"/>
        <w:ind w:left="0"/>
        <w:jc w:val="both"/>
      </w:pPr>
      <w:r>
        <w:rPr>
          <w:rFonts w:ascii="Times New Roman"/>
          <w:b w:val="false"/>
          <w:i w:val="false"/>
          <w:color w:val="000000"/>
          <w:sz w:val="28"/>
        </w:rPr>
        <w:t>
      4612. Құжаттық есеп айырысулар бойынша комиссиялық кірістер.</w:t>
      </w:r>
    </w:p>
    <w:bookmarkEnd w:id="516"/>
    <w:p>
      <w:pPr>
        <w:spacing w:after="0"/>
        <w:ind w:left="0"/>
        <w:jc w:val="both"/>
      </w:pPr>
      <w:r>
        <w:rPr>
          <w:rFonts w:ascii="Times New Roman"/>
          <w:b w:val="false"/>
          <w:i w:val="false"/>
          <w:color w:val="000000"/>
          <w:sz w:val="28"/>
        </w:rPr>
        <w:t>
      Шоттың мақсаты: Құжаттық есеп айырысулар бойынша комиссиялық кірістердің сомасын есепке алу.</w:t>
      </w:r>
    </w:p>
    <w:p>
      <w:pPr>
        <w:spacing w:after="0"/>
        <w:ind w:left="0"/>
        <w:jc w:val="both"/>
      </w:pPr>
      <w:r>
        <w:rPr>
          <w:rFonts w:ascii="Times New Roman"/>
          <w:b w:val="false"/>
          <w:i w:val="false"/>
          <w:color w:val="000000"/>
          <w:sz w:val="28"/>
        </w:rPr>
        <w:t>
      Шоттың кредиті бойынша құжаттық есеп айырысулар бойынша комиссиялық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89" w:id="517"/>
    <w:p>
      <w:pPr>
        <w:spacing w:after="0"/>
        <w:ind w:left="0"/>
        <w:jc w:val="both"/>
      </w:pPr>
      <w:r>
        <w:rPr>
          <w:rFonts w:ascii="Times New Roman"/>
          <w:b w:val="false"/>
          <w:i w:val="false"/>
          <w:color w:val="000000"/>
          <w:sz w:val="28"/>
        </w:rPr>
        <w:t>
      4613. Форфейтинг операциялары бойынша қызмет көрсетулер үшін комиссиялық кірістер.</w:t>
      </w:r>
    </w:p>
    <w:bookmarkEnd w:id="517"/>
    <w:p>
      <w:pPr>
        <w:spacing w:after="0"/>
        <w:ind w:left="0"/>
        <w:jc w:val="both"/>
      </w:pPr>
      <w:r>
        <w:rPr>
          <w:rFonts w:ascii="Times New Roman"/>
          <w:b w:val="false"/>
          <w:i w:val="false"/>
          <w:color w:val="000000"/>
          <w:sz w:val="28"/>
        </w:rPr>
        <w:t>
      Шоттың мақсаты: Форфейтинг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форфейтинг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90" w:id="518"/>
    <w:p>
      <w:pPr>
        <w:spacing w:after="0"/>
        <w:ind w:left="0"/>
        <w:jc w:val="both"/>
      </w:pPr>
      <w:r>
        <w:rPr>
          <w:rFonts w:ascii="Times New Roman"/>
          <w:b w:val="false"/>
          <w:i w:val="false"/>
          <w:color w:val="000000"/>
          <w:sz w:val="28"/>
        </w:rPr>
        <w:t>
      4614. Факторинг операциялары бойынша қызмет көрсетулер үшін комиссиялық кірістер.</w:t>
      </w:r>
    </w:p>
    <w:bookmarkEnd w:id="518"/>
    <w:p>
      <w:pPr>
        <w:spacing w:after="0"/>
        <w:ind w:left="0"/>
        <w:jc w:val="both"/>
      </w:pPr>
      <w:r>
        <w:rPr>
          <w:rFonts w:ascii="Times New Roman"/>
          <w:b w:val="false"/>
          <w:i w:val="false"/>
          <w:color w:val="000000"/>
          <w:sz w:val="28"/>
        </w:rPr>
        <w:t>
      Шоттың мақсаты: Факторинг операциялары бойынша қызмет көрсетулер үшін комиссиялық кірістер сомасын есепке алу.</w:t>
      </w:r>
    </w:p>
    <w:p>
      <w:pPr>
        <w:spacing w:after="0"/>
        <w:ind w:left="0"/>
        <w:jc w:val="both"/>
      </w:pPr>
      <w:r>
        <w:rPr>
          <w:rFonts w:ascii="Times New Roman"/>
          <w:b w:val="false"/>
          <w:i w:val="false"/>
          <w:color w:val="000000"/>
          <w:sz w:val="28"/>
        </w:rPr>
        <w:t>
      Шоттың кредиті бойынша факторинг операциялары бойынша қызмет көрсетулер үшін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591" w:id="519"/>
    <w:p>
      <w:pPr>
        <w:spacing w:after="0"/>
        <w:ind w:left="0"/>
        <w:jc w:val="both"/>
      </w:pPr>
      <w:r>
        <w:rPr>
          <w:rFonts w:ascii="Times New Roman"/>
          <w:b w:val="false"/>
          <w:i w:val="false"/>
          <w:color w:val="000000"/>
          <w:sz w:val="28"/>
        </w:rPr>
        <w:t>
      4615. Инкассациялау бойынша қызмет көрсетулер үшін комиссиялық кірістер.</w:t>
      </w:r>
    </w:p>
    <w:bookmarkEnd w:id="519"/>
    <w:p>
      <w:pPr>
        <w:spacing w:after="0"/>
        <w:ind w:left="0"/>
        <w:jc w:val="both"/>
      </w:pPr>
      <w:r>
        <w:rPr>
          <w:rFonts w:ascii="Times New Roman"/>
          <w:b w:val="false"/>
          <w:i w:val="false"/>
          <w:color w:val="000000"/>
          <w:sz w:val="28"/>
        </w:rPr>
        <w:t>
      Шоттың мақсаты: Инкассациялау бойынша қызмет көрсетулер үшін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инкассациялау бойынша қызмет көрсетулер үшін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92" w:id="520"/>
    <w:p>
      <w:pPr>
        <w:spacing w:after="0"/>
        <w:ind w:left="0"/>
        <w:jc w:val="both"/>
      </w:pPr>
      <w:r>
        <w:rPr>
          <w:rFonts w:ascii="Times New Roman"/>
          <w:b w:val="false"/>
          <w:i w:val="false"/>
          <w:color w:val="000000"/>
          <w:sz w:val="28"/>
        </w:rPr>
        <w:t>
      4616. Тазартылған қымбат металдарды сатып алу-сату бойынша қызмет көрсетулер үшін комиссиялық кірістер.</w:t>
      </w:r>
    </w:p>
    <w:bookmarkEnd w:id="520"/>
    <w:p>
      <w:pPr>
        <w:spacing w:after="0"/>
        <w:ind w:left="0"/>
        <w:jc w:val="both"/>
      </w:pPr>
      <w:r>
        <w:rPr>
          <w:rFonts w:ascii="Times New Roman"/>
          <w:b w:val="false"/>
          <w:i w:val="false"/>
          <w:color w:val="000000"/>
          <w:sz w:val="28"/>
        </w:rPr>
        <w:t>
      Шоттың мақсаты: Тазартылған қымбат металдарды сатып алу-сату бойынша қызмет көрсетулер үшін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сатып алу-сату бойынша қызмет көрсетулер үшін комиссиялық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93" w:id="521"/>
    <w:p>
      <w:pPr>
        <w:spacing w:after="0"/>
        <w:ind w:left="0"/>
        <w:jc w:val="both"/>
      </w:pPr>
      <w:r>
        <w:rPr>
          <w:rFonts w:ascii="Times New Roman"/>
          <w:b w:val="false"/>
          <w:i w:val="false"/>
          <w:color w:val="000000"/>
          <w:sz w:val="28"/>
        </w:rPr>
        <w:t>
      4617. Сейф операциялары бойынша қызмет көрсетулер үшін комиссиялық кірістер.</w:t>
      </w:r>
    </w:p>
    <w:bookmarkEnd w:id="521"/>
    <w:p>
      <w:pPr>
        <w:spacing w:after="0"/>
        <w:ind w:left="0"/>
        <w:jc w:val="both"/>
      </w:pPr>
      <w:r>
        <w:rPr>
          <w:rFonts w:ascii="Times New Roman"/>
          <w:b w:val="false"/>
          <w:i w:val="false"/>
          <w:color w:val="000000"/>
          <w:sz w:val="28"/>
        </w:rPr>
        <w:t>
      Шоттың мақсаты: Сейф операциялары бойынша қызмет көрсетулер үшін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сейф операциялары бойынша қызмет көрсетулер үшін комиссиялық кірістің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594" w:id="522"/>
    <w:p>
      <w:pPr>
        <w:spacing w:after="0"/>
        <w:ind w:left="0"/>
        <w:jc w:val="both"/>
      </w:pPr>
      <w:r>
        <w:rPr>
          <w:rFonts w:ascii="Times New Roman"/>
          <w:b w:val="false"/>
          <w:i w:val="false"/>
          <w:color w:val="000000"/>
          <w:sz w:val="28"/>
        </w:rPr>
        <w:t>
      4618. Инвестициялық депозиттермен операциялар бойынша қызмет көрсетулер үшін кірістер.</w:t>
      </w:r>
    </w:p>
    <w:bookmarkEnd w:id="522"/>
    <w:p>
      <w:pPr>
        <w:spacing w:after="0"/>
        <w:ind w:left="0"/>
        <w:jc w:val="both"/>
      </w:pPr>
      <w:r>
        <w:rPr>
          <w:rFonts w:ascii="Times New Roman"/>
          <w:b w:val="false"/>
          <w:i w:val="false"/>
          <w:color w:val="000000"/>
          <w:sz w:val="28"/>
        </w:rPr>
        <w:t>
      Шоттың мақсаты: Ислам банкінің инвестициялық депозиттермен операциялар бойынша кірістерінің сомаларын есепке алу.</w:t>
      </w:r>
    </w:p>
    <w:p>
      <w:pPr>
        <w:spacing w:after="0"/>
        <w:ind w:left="0"/>
        <w:jc w:val="both"/>
      </w:pPr>
      <w:r>
        <w:rPr>
          <w:rFonts w:ascii="Times New Roman"/>
          <w:b w:val="false"/>
          <w:i w:val="false"/>
          <w:color w:val="000000"/>
          <w:sz w:val="28"/>
        </w:rPr>
        <w:t>
      Шоттың кредиті бойынша ислам банкінің инвестициялық депозиттермен операциялар бойынша кірістерінің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p>
      <w:pPr>
        <w:spacing w:after="0"/>
        <w:ind w:left="0"/>
        <w:jc w:val="both"/>
      </w:pPr>
      <w:r>
        <w:rPr>
          <w:rFonts w:ascii="Times New Roman"/>
          <w:b w:val="false"/>
          <w:i w:val="false"/>
          <w:color w:val="000000"/>
          <w:sz w:val="28"/>
        </w:rPr>
        <w:t>
      4619. Төлем карточкаларына қызмет көрсету үшін комиссиялық кірістер.</w:t>
      </w:r>
    </w:p>
    <w:p>
      <w:pPr>
        <w:spacing w:after="0"/>
        <w:ind w:left="0"/>
        <w:jc w:val="both"/>
      </w:pPr>
      <w:r>
        <w:rPr>
          <w:rFonts w:ascii="Times New Roman"/>
          <w:b w:val="false"/>
          <w:i w:val="false"/>
          <w:color w:val="000000"/>
          <w:sz w:val="28"/>
        </w:rPr>
        <w:t>
      Шоттың мақсаты: Төлем карточкаларына қызмет көрсету үшін есептелінген комиссиялық кірістер сомаларын есепке алу.</w:t>
      </w:r>
    </w:p>
    <w:p>
      <w:pPr>
        <w:spacing w:after="0"/>
        <w:ind w:left="0"/>
        <w:jc w:val="both"/>
      </w:pPr>
      <w:r>
        <w:rPr>
          <w:rFonts w:ascii="Times New Roman"/>
          <w:b w:val="false"/>
          <w:i w:val="false"/>
          <w:color w:val="000000"/>
          <w:sz w:val="28"/>
        </w:rPr>
        <w:t>
      Шоттың кредиті бойынша төлем карточкаларына қызмет көрсету үшін есептелінген комиссиялық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595" w:id="523"/>
    <w:p>
      <w:pPr>
        <w:spacing w:after="0"/>
        <w:ind w:left="0"/>
        <w:jc w:val="both"/>
      </w:pPr>
      <w:r>
        <w:rPr>
          <w:rFonts w:ascii="Times New Roman"/>
          <w:b w:val="false"/>
          <w:i w:val="false"/>
          <w:color w:val="000000"/>
          <w:sz w:val="28"/>
        </w:rPr>
        <w:t>
      4703. "Шетел валютасын қайта бағалаудан түскен кірістер.</w:t>
      </w:r>
    </w:p>
    <w:bookmarkEnd w:id="523"/>
    <w:p>
      <w:pPr>
        <w:spacing w:after="0"/>
        <w:ind w:left="0"/>
        <w:jc w:val="both"/>
      </w:pPr>
      <w:r>
        <w:rPr>
          <w:rFonts w:ascii="Times New Roman"/>
          <w:b w:val="false"/>
          <w:i w:val="false"/>
          <w:color w:val="000000"/>
          <w:sz w:val="28"/>
        </w:rPr>
        <w:t>
      Шоттың мақсаты: Шетел валютасын қайта бағалаудан түскен кірістер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бағалаудан (бағамдық айырмасынан)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 жазылады.</w:t>
      </w:r>
    </w:p>
    <w:bookmarkStart w:name="z596" w:id="524"/>
    <w:p>
      <w:pPr>
        <w:spacing w:after="0"/>
        <w:ind w:left="0"/>
        <w:jc w:val="both"/>
      </w:pPr>
      <w:r>
        <w:rPr>
          <w:rFonts w:ascii="Times New Roman"/>
          <w:b w:val="false"/>
          <w:i w:val="false"/>
          <w:color w:val="000000"/>
          <w:sz w:val="28"/>
        </w:rPr>
        <w:t>
      4704. Тазартылған бағалы металдарды қайта бағалаудан болатын кірістер.</w:t>
      </w:r>
    </w:p>
    <w:bookmarkEnd w:id="524"/>
    <w:p>
      <w:pPr>
        <w:spacing w:after="0"/>
        <w:ind w:left="0"/>
        <w:jc w:val="both"/>
      </w:pPr>
      <w:r>
        <w:rPr>
          <w:rFonts w:ascii="Times New Roman"/>
          <w:b w:val="false"/>
          <w:i w:val="false"/>
          <w:color w:val="000000"/>
          <w:sz w:val="28"/>
        </w:rPr>
        <w:t>
      Шоттың мақсаты: Тазартылған бағалы металдардың әділ құнын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металдардың әділ құнын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bookmarkStart w:name="z597" w:id="525"/>
    <w:p>
      <w:pPr>
        <w:spacing w:after="0"/>
        <w:ind w:left="0"/>
        <w:jc w:val="both"/>
      </w:pPr>
      <w:r>
        <w:rPr>
          <w:rFonts w:ascii="Times New Roman"/>
          <w:b w:val="false"/>
          <w:i w:val="false"/>
          <w:color w:val="000000"/>
          <w:sz w:val="28"/>
        </w:rPr>
        <w:t>
      4705. Заемдардың валюталық баламасын белгілей отырып, теңгедегі заемдарды қайта бағалаудан болатын кіріс.</w:t>
      </w:r>
    </w:p>
    <w:bookmarkEnd w:id="525"/>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оң қайта бағалау (бағамдық айырма) сомаларын есепке алу және (немесе) басқа банктерден тартылған заемдарды теріс қайта бағалау.</w:t>
      </w:r>
    </w:p>
    <w:p>
      <w:pPr>
        <w:spacing w:after="0"/>
        <w:ind w:left="0"/>
        <w:jc w:val="both"/>
      </w:pPr>
      <w:r>
        <w:rPr>
          <w:rFonts w:ascii="Times New Roman"/>
          <w:b w:val="false"/>
          <w:i w:val="false"/>
          <w:color w:val="000000"/>
          <w:sz w:val="28"/>
        </w:rPr>
        <w:t>
      Шоттың кредиті бойынша заемдардың валюталық баламасын теңгемен белгілей отырып басқа банктерге берілген заемдарды оң қайта бағалау (бағамдық айырма) және (немесе) басқа банктерден тартылған заемдарды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98" w:id="526"/>
    <w:p>
      <w:pPr>
        <w:spacing w:after="0"/>
        <w:ind w:left="0"/>
        <w:jc w:val="both"/>
      </w:pPr>
      <w:r>
        <w:rPr>
          <w:rFonts w:ascii="Times New Roman"/>
          <w:b w:val="false"/>
          <w:i w:val="false"/>
          <w:color w:val="000000"/>
          <w:sz w:val="28"/>
        </w:rPr>
        <w:t>
      4707. Салымдардың валюталық баламасын белгілей отырып теңгемен салымдарын қайта бағалаудан болатын кіріс.</w:t>
      </w:r>
    </w:p>
    <w:bookmarkEnd w:id="526"/>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оң қайта бағалау (бағамдық айырма) сомаларын есепке алу және (немесе) басқа банктерден тартылған салымдарды теріс қайта бағалау.</w:t>
      </w:r>
    </w:p>
    <w:p>
      <w:pPr>
        <w:spacing w:after="0"/>
        <w:ind w:left="0"/>
        <w:jc w:val="both"/>
      </w:pPr>
      <w:r>
        <w:rPr>
          <w:rFonts w:ascii="Times New Roman"/>
          <w:b w:val="false"/>
          <w:i w:val="false"/>
          <w:color w:val="000000"/>
          <w:sz w:val="28"/>
        </w:rPr>
        <w:t>
      Шоттың кредиті бойынша валюталық баламасын теңгемен белгілей отырып басқа банктерде орналастырылған салымдарды оң қайта бағалау (бағамдық айырма) сомалары жазылады және (немесе) басқа банктерден тартылған салымдарды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599" w:id="527"/>
    <w:p>
      <w:pPr>
        <w:spacing w:after="0"/>
        <w:ind w:left="0"/>
        <w:jc w:val="both"/>
      </w:pPr>
      <w:r>
        <w:rPr>
          <w:rFonts w:ascii="Times New Roman"/>
          <w:b w:val="false"/>
          <w:i w:val="false"/>
          <w:color w:val="000000"/>
          <w:sz w:val="28"/>
        </w:rPr>
        <w:t>
      4709. Әділ құны бойынша пайда немесе зиян арқылы есепке алынатын бағалы қағаздардың құнының өзгеруінен болатын кірістер.</w:t>
      </w:r>
    </w:p>
    <w:bookmarkEnd w:id="52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bookmarkStart w:name="z600" w:id="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4711. Негізгі құралдар мен пайдалану құқығы нысанындағы активтердің құнсыздануынан болған зиянды қалпына келтіруден болатын кірістер. </w:t>
      </w:r>
    </w:p>
    <w:bookmarkEnd w:id="528"/>
    <w:p>
      <w:pPr>
        <w:spacing w:after="0"/>
        <w:ind w:left="0"/>
        <w:jc w:val="both"/>
      </w:pPr>
      <w:r>
        <w:rPr>
          <w:rFonts w:ascii="Times New Roman"/>
          <w:b w:val="false"/>
          <w:i w:val="false"/>
          <w:color w:val="000000"/>
          <w:sz w:val="28"/>
        </w:rPr>
        <w:t>
      Шоттың мақсаты: Негізгі құралдар мен пайдалану құқығы нысанындағы активтердің құнсыздануынан болған зиянды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 5711 баланстық шотта есепке алынған негізгі құралдар мен пайдалану құқығы нысанындағы активтердің құнсыздануынан болған зиянды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602" w:id="529"/>
    <w:p>
      <w:pPr>
        <w:spacing w:after="0"/>
        <w:ind w:left="0"/>
        <w:jc w:val="both"/>
      </w:pPr>
      <w:r>
        <w:rPr>
          <w:rFonts w:ascii="Times New Roman"/>
          <w:b w:val="false"/>
          <w:i w:val="false"/>
          <w:color w:val="000000"/>
          <w:sz w:val="28"/>
        </w:rPr>
        <w:t>
      4712. Материалдық емес активтердің құнсызданудан болатын зиянды қалпына келтіруден болатын кірістер.</w:t>
      </w:r>
    </w:p>
    <w:bookmarkEnd w:id="529"/>
    <w:p>
      <w:pPr>
        <w:spacing w:after="0"/>
        <w:ind w:left="0"/>
        <w:jc w:val="both"/>
      </w:pPr>
      <w:r>
        <w:rPr>
          <w:rFonts w:ascii="Times New Roman"/>
          <w:b w:val="false"/>
          <w:i w:val="false"/>
          <w:color w:val="000000"/>
          <w:sz w:val="28"/>
        </w:rPr>
        <w:t>
      Шоттың мақсаты: № 5712 баланстық шотта есепке алынған материалдық емес активтердің құнсызданудан болатын зияндарды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 5712 баланстық шотта есепке алынған материалдық емес активтердің құнсызданудан болатын зияндарды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603" w:id="530"/>
    <w:p>
      <w:pPr>
        <w:spacing w:after="0"/>
        <w:ind w:left="0"/>
        <w:jc w:val="both"/>
      </w:pPr>
      <w:r>
        <w:rPr>
          <w:rFonts w:ascii="Times New Roman"/>
          <w:b w:val="false"/>
          <w:i w:val="false"/>
          <w:color w:val="000000"/>
          <w:sz w:val="28"/>
        </w:rPr>
        <w:t>
      4713. Басқа заңды тұлғалардың жарғылық капиталына салынған инвестициялардың құнсызданудан болатын зиянды қалпына келтіруден болатын кірістер.</w:t>
      </w:r>
    </w:p>
    <w:bookmarkEnd w:id="530"/>
    <w:p>
      <w:pPr>
        <w:spacing w:after="0"/>
        <w:ind w:left="0"/>
        <w:jc w:val="both"/>
      </w:pPr>
      <w:r>
        <w:rPr>
          <w:rFonts w:ascii="Times New Roman"/>
          <w:b w:val="false"/>
          <w:i w:val="false"/>
          <w:color w:val="000000"/>
          <w:sz w:val="28"/>
        </w:rPr>
        <w:t>
      Шоттың мақсаты: Басқа заңды тұлғалардың жарғылық капиталына салынған, № 5713 баланстық шотта есепке алынған инвестициялардың құнсызданудан болатын зиянды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заңды тұлғалардың жарғылық капиталына салынған, № 5713 баланстық шотта есепке алынған инвестициялардың құнсызданудан болатын зиянды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p>
      <w:pPr>
        <w:spacing w:after="0"/>
        <w:ind w:left="0"/>
        <w:jc w:val="both"/>
      </w:pPr>
      <w:r>
        <w:rPr>
          <w:rFonts w:ascii="Times New Roman"/>
          <w:b w:val="false"/>
          <w:i w:val="false"/>
          <w:color w:val="000000"/>
          <w:sz w:val="28"/>
        </w:rPr>
        <w:t xml:space="preserve">
      4714. Сатуға арналған ұзақ мерзімді активтердің құнсыздануынан болатын зиянды қалпына келтіруден түсетін кірістер. </w:t>
      </w:r>
    </w:p>
    <w:p>
      <w:pPr>
        <w:spacing w:after="0"/>
        <w:ind w:left="0"/>
        <w:jc w:val="both"/>
      </w:pPr>
      <w:r>
        <w:rPr>
          <w:rFonts w:ascii="Times New Roman"/>
          <w:b w:val="false"/>
          <w:i w:val="false"/>
          <w:color w:val="000000"/>
          <w:sz w:val="28"/>
        </w:rPr>
        <w:t>
      Шоттың мақсаты: № 5715 баланстық шотта есепке алынатын, сатуға арналған ұзақ мерзімді активтердің құнсыздануынан болатын зиянды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 5715 баланстық шотта есепке алынатын, сатуға арналған ұзақ мерзімді активтердің құнсыздануынан болатын зиянды қалпына келтіруден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604" w:id="5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4733. Әділ құны бойынша басқа да жиынтық кіріс арқылы есепке алынатын бағалы қағаздар құнының өзгеруінен болатын кірістер.</w:t>
      </w:r>
    </w:p>
    <w:bookmarkEnd w:id="531"/>
    <w:p>
      <w:pPr>
        <w:spacing w:after="0"/>
        <w:ind w:left="0"/>
        <w:jc w:val="both"/>
      </w:pPr>
      <w:r>
        <w:rPr>
          <w:rFonts w:ascii="Times New Roman"/>
          <w:b w:val="false"/>
          <w:i w:val="false"/>
          <w:color w:val="000000"/>
          <w:sz w:val="28"/>
        </w:rPr>
        <w:t>
      Мақсаты: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сомасы жазылады.</w:t>
      </w:r>
    </w:p>
    <w:p>
      <w:pPr>
        <w:spacing w:after="0"/>
        <w:ind w:left="0"/>
        <w:jc w:val="both"/>
      </w:pPr>
      <w:r>
        <w:rPr>
          <w:rFonts w:ascii="Times New Roman"/>
          <w:b w:val="false"/>
          <w:i w:val="false"/>
          <w:color w:val="000000"/>
          <w:sz w:val="28"/>
        </w:rPr>
        <w:t>
      Шоттың дебеті бойынша оң қайта бағалау сомаларын № 4999 баланстық шотқа есептен шығару жазылады.</w:t>
      </w:r>
    </w:p>
    <w:bookmarkStart w:name="z607" w:id="532"/>
    <w:p>
      <w:pPr>
        <w:spacing w:after="0"/>
        <w:ind w:left="0"/>
        <w:jc w:val="both"/>
      </w:pPr>
      <w:r>
        <w:rPr>
          <w:rFonts w:ascii="Times New Roman"/>
          <w:b w:val="false"/>
          <w:i w:val="false"/>
          <w:color w:val="000000"/>
          <w:sz w:val="28"/>
        </w:rPr>
        <w:t>
      4734. Басқа қайта бағалаудан болатын кірістер.</w:t>
      </w:r>
    </w:p>
    <w:bookmarkEnd w:id="532"/>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жүргізілуі мүмкін емес активтерді оң қайта бағалау сомаларын есепке алу және (немесе) кірістердің басқа баланстық шоттары бойынша жүргізілуі мүмкін емес міндеттемелерді теріс қайта бағалау.</w:t>
      </w:r>
    </w:p>
    <w:p>
      <w:pPr>
        <w:spacing w:after="0"/>
        <w:ind w:left="0"/>
        <w:jc w:val="both"/>
      </w:pPr>
      <w:r>
        <w:rPr>
          <w:rFonts w:ascii="Times New Roman"/>
          <w:b w:val="false"/>
          <w:i w:val="false"/>
          <w:color w:val="000000"/>
          <w:sz w:val="28"/>
        </w:rPr>
        <w:t xml:space="preserve">
      Шоттың кредиті бойынша кірістердің басқа баланстық шоттары бойынша жүргізілуі мүмкін емес активтерді оң қайта бағалау сомалары және (немесе) кірістердің басқа баланстық шоттары бойынша жүргізілуі мүмкін емес міндеттемелерді теріс қайта бағалау сомалары жазылады. </w:t>
      </w:r>
    </w:p>
    <w:p>
      <w:pPr>
        <w:spacing w:after="0"/>
        <w:ind w:left="0"/>
        <w:jc w:val="both"/>
      </w:pPr>
      <w:r>
        <w:rPr>
          <w:rFonts w:ascii="Times New Roman"/>
          <w:b w:val="false"/>
          <w:i w:val="false"/>
          <w:color w:val="000000"/>
          <w:sz w:val="28"/>
        </w:rPr>
        <w:t>
      Шоттың дебеті бойынша кіріс сомаларын № 4999 баланстық шотқа есептен шығару жазылады.</w:t>
      </w:r>
    </w:p>
    <w:bookmarkStart w:name="z608" w:id="533"/>
    <w:p>
      <w:pPr>
        <w:spacing w:after="0"/>
        <w:ind w:left="0"/>
        <w:jc w:val="both"/>
      </w:pPr>
      <w:r>
        <w:rPr>
          <w:rFonts w:ascii="Times New Roman"/>
          <w:b w:val="false"/>
          <w:i w:val="false"/>
          <w:color w:val="000000"/>
          <w:sz w:val="28"/>
        </w:rPr>
        <w:t>
      4851. Еншілес және қауымдасқан ұйымдардың акцияларын сатудан болатын кірістер.</w:t>
      </w:r>
    </w:p>
    <w:bookmarkEnd w:id="533"/>
    <w:p>
      <w:pPr>
        <w:spacing w:after="0"/>
        <w:ind w:left="0"/>
        <w:jc w:val="both"/>
      </w:pPr>
      <w:r>
        <w:rPr>
          <w:rFonts w:ascii="Times New Roman"/>
          <w:b w:val="false"/>
          <w:i w:val="false"/>
          <w:color w:val="000000"/>
          <w:sz w:val="28"/>
        </w:rPr>
        <w:t>
      Шоттың мақсаты: Еншілес және қауымдасқан ұйымдардың акцияларын сатудан болатын кірістердің сомасын есепке алу.</w:t>
      </w:r>
    </w:p>
    <w:p>
      <w:pPr>
        <w:spacing w:after="0"/>
        <w:ind w:left="0"/>
        <w:jc w:val="both"/>
      </w:pPr>
      <w:r>
        <w:rPr>
          <w:rFonts w:ascii="Times New Roman"/>
          <w:b w:val="false"/>
          <w:i w:val="false"/>
          <w:color w:val="000000"/>
          <w:sz w:val="28"/>
        </w:rPr>
        <w:t>
      Шоттың кредиті бойынша еншілес және қауымдасқан ұйымының акцияларын сатудан болатын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09" w:id="534"/>
    <w:p>
      <w:pPr>
        <w:spacing w:after="0"/>
        <w:ind w:left="0"/>
        <w:jc w:val="both"/>
      </w:pPr>
      <w:r>
        <w:rPr>
          <w:rFonts w:ascii="Times New Roman"/>
          <w:b w:val="false"/>
          <w:i w:val="false"/>
          <w:color w:val="000000"/>
          <w:sz w:val="28"/>
        </w:rPr>
        <w:t>
      4852. Негізгі құралдар мен материалдық емес активтерді сатудан болатын кірістер.</w:t>
      </w:r>
    </w:p>
    <w:bookmarkEnd w:id="534"/>
    <w:p>
      <w:pPr>
        <w:spacing w:after="0"/>
        <w:ind w:left="0"/>
        <w:jc w:val="both"/>
      </w:pPr>
      <w:r>
        <w:rPr>
          <w:rFonts w:ascii="Times New Roman"/>
          <w:b w:val="false"/>
          <w:i w:val="false"/>
          <w:color w:val="000000"/>
          <w:sz w:val="28"/>
        </w:rPr>
        <w:t>
      Шоттың мақсаты: Негізгі құралдар мен материалдық емес активтерді сатудан болатын кірістердің сомасын есепке алу.</w:t>
      </w:r>
    </w:p>
    <w:p>
      <w:pPr>
        <w:spacing w:after="0"/>
        <w:ind w:left="0"/>
        <w:jc w:val="both"/>
      </w:pPr>
      <w:r>
        <w:rPr>
          <w:rFonts w:ascii="Times New Roman"/>
          <w:b w:val="false"/>
          <w:i w:val="false"/>
          <w:color w:val="000000"/>
          <w:sz w:val="28"/>
        </w:rPr>
        <w:t>
      Шоттың кредиті бойынша негізгі құралдар мен материалдық емес активтерді сатудан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0" w:id="535"/>
    <w:p>
      <w:pPr>
        <w:spacing w:after="0"/>
        <w:ind w:left="0"/>
        <w:jc w:val="both"/>
      </w:pPr>
      <w:r>
        <w:rPr>
          <w:rFonts w:ascii="Times New Roman"/>
          <w:b w:val="false"/>
          <w:i w:val="false"/>
          <w:color w:val="000000"/>
          <w:sz w:val="28"/>
        </w:rPr>
        <w:t>
      4853. Қорларды сатудан түсетін кірістер.</w:t>
      </w:r>
    </w:p>
    <w:bookmarkEnd w:id="535"/>
    <w:p>
      <w:pPr>
        <w:spacing w:after="0"/>
        <w:ind w:left="0"/>
        <w:jc w:val="both"/>
      </w:pPr>
      <w:r>
        <w:rPr>
          <w:rFonts w:ascii="Times New Roman"/>
          <w:b w:val="false"/>
          <w:i w:val="false"/>
          <w:color w:val="000000"/>
          <w:sz w:val="28"/>
        </w:rPr>
        <w:t>
      Шоттың мақсаты: Қорларды сатудан түсетін кірістер сомасын есепке алу.</w:t>
      </w:r>
    </w:p>
    <w:p>
      <w:pPr>
        <w:spacing w:after="0"/>
        <w:ind w:left="0"/>
        <w:jc w:val="both"/>
      </w:pPr>
      <w:r>
        <w:rPr>
          <w:rFonts w:ascii="Times New Roman"/>
          <w:b w:val="false"/>
          <w:i w:val="false"/>
          <w:color w:val="000000"/>
          <w:sz w:val="28"/>
        </w:rPr>
        <w:t>
      Шоттың кредиті бойынша қорларды сатудан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4854. Сатуға арналған ұзақ мерзімді активтерді сатудан түсетін кірістер.</w:t>
      </w:r>
    </w:p>
    <w:p>
      <w:pPr>
        <w:spacing w:after="0"/>
        <w:ind w:left="0"/>
        <w:jc w:val="both"/>
      </w:pPr>
      <w:r>
        <w:rPr>
          <w:rFonts w:ascii="Times New Roman"/>
          <w:b w:val="false"/>
          <w:i w:val="false"/>
          <w:color w:val="000000"/>
          <w:sz w:val="28"/>
        </w:rPr>
        <w:t>
      Шоттың мақсаты: Сатуға арналған ұзақ мерзімді активтерді сатудан түсетін кірістер сомасын есепке алу .</w:t>
      </w:r>
    </w:p>
    <w:p>
      <w:pPr>
        <w:spacing w:after="0"/>
        <w:ind w:left="0"/>
        <w:jc w:val="both"/>
      </w:pPr>
      <w:r>
        <w:rPr>
          <w:rFonts w:ascii="Times New Roman"/>
          <w:b w:val="false"/>
          <w:i w:val="false"/>
          <w:color w:val="000000"/>
          <w:sz w:val="28"/>
        </w:rPr>
        <w:t xml:space="preserve">
      Шоттың кредиті бойынша сатуға арналған ұзақ мерзімді активтерді сатудан түсетін кірістер сомасы жазылады. </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611" w:id="536"/>
    <w:p>
      <w:pPr>
        <w:spacing w:after="0"/>
        <w:ind w:left="0"/>
        <w:jc w:val="both"/>
      </w:pPr>
      <w:r>
        <w:rPr>
          <w:rFonts w:ascii="Times New Roman"/>
          <w:b w:val="false"/>
          <w:i w:val="false"/>
          <w:color w:val="000000"/>
          <w:sz w:val="28"/>
        </w:rPr>
        <w:t>
      4856. Басқа да инвестицияларды сатудан болатын кірістер.</w:t>
      </w:r>
    </w:p>
    <w:bookmarkEnd w:id="536"/>
    <w:p>
      <w:pPr>
        <w:spacing w:after="0"/>
        <w:ind w:left="0"/>
        <w:jc w:val="both"/>
      </w:pPr>
      <w:r>
        <w:rPr>
          <w:rFonts w:ascii="Times New Roman"/>
          <w:b w:val="false"/>
          <w:i w:val="false"/>
          <w:color w:val="000000"/>
          <w:sz w:val="28"/>
        </w:rPr>
        <w:t>
      Шоттың мақсаты: Еншілес немесе қауымдасқан ұйымдары болып табылмайтын ұйымдарға салған өзге инвестициялардан болатын кірістердің сомасын есепке алу.</w:t>
      </w:r>
    </w:p>
    <w:p>
      <w:pPr>
        <w:spacing w:after="0"/>
        <w:ind w:left="0"/>
        <w:jc w:val="both"/>
      </w:pPr>
      <w:r>
        <w:rPr>
          <w:rFonts w:ascii="Times New Roman"/>
          <w:b w:val="false"/>
          <w:i w:val="false"/>
          <w:color w:val="000000"/>
          <w:sz w:val="28"/>
        </w:rPr>
        <w:t>
      Шоттың кредиті бойынша еншілес немесе қауымдасқан ұйымы болып табылмайтын ұйымдарға салған өзге инвестициялардан болатын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2" w:id="537"/>
    <w:p>
      <w:pPr>
        <w:spacing w:after="0"/>
        <w:ind w:left="0"/>
        <w:jc w:val="both"/>
      </w:pPr>
      <w:r>
        <w:rPr>
          <w:rFonts w:ascii="Times New Roman"/>
          <w:b w:val="false"/>
          <w:i w:val="false"/>
          <w:color w:val="000000"/>
          <w:sz w:val="28"/>
        </w:rPr>
        <w:t>
      4871. Еншілес ұйымдардың жарғылық капиталына қатысу үлесінің өзгеруіне байланысты кірістер.</w:t>
      </w:r>
    </w:p>
    <w:bookmarkEnd w:id="537"/>
    <w:p>
      <w:pPr>
        <w:spacing w:after="0"/>
        <w:ind w:left="0"/>
        <w:jc w:val="both"/>
      </w:pPr>
      <w:r>
        <w:rPr>
          <w:rFonts w:ascii="Times New Roman"/>
          <w:b w:val="false"/>
          <w:i w:val="false"/>
          <w:color w:val="000000"/>
          <w:sz w:val="28"/>
        </w:rPr>
        <w:t>
      Шоттың мақсаты: Еншілес ұйымдарының жарғылық капиталына қатысу үлесінің өзгеруіне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еншілес ұйымының жарғылық капиталына қатысу үлесінің өзгеруіне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3" w:id="538"/>
    <w:p>
      <w:pPr>
        <w:spacing w:after="0"/>
        <w:ind w:left="0"/>
        <w:jc w:val="both"/>
      </w:pPr>
      <w:r>
        <w:rPr>
          <w:rFonts w:ascii="Times New Roman"/>
          <w:b w:val="false"/>
          <w:i w:val="false"/>
          <w:color w:val="000000"/>
          <w:sz w:val="28"/>
        </w:rPr>
        <w:t>
      4872. Қауымдасқан ұйымдардың жарғылық капиталына қатысу үлесінің өзгеруіне байланысты кірістер.</w:t>
      </w:r>
    </w:p>
    <w:bookmarkEnd w:id="538"/>
    <w:p>
      <w:pPr>
        <w:spacing w:after="0"/>
        <w:ind w:left="0"/>
        <w:jc w:val="both"/>
      </w:pPr>
      <w:r>
        <w:rPr>
          <w:rFonts w:ascii="Times New Roman"/>
          <w:b w:val="false"/>
          <w:i w:val="false"/>
          <w:color w:val="000000"/>
          <w:sz w:val="28"/>
        </w:rPr>
        <w:t>
      Шоттың мақсаты: Қауымдасқан ұйымдардың жарғылық капиталына қатысу үлесінің өзгеруіне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қауымдасқан ұйымның жарғылық капиталына қатысу үлесінің өзгеруіне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4" w:id="539"/>
    <w:p>
      <w:pPr>
        <w:spacing w:after="0"/>
        <w:ind w:left="0"/>
        <w:jc w:val="both"/>
      </w:pPr>
      <w:r>
        <w:rPr>
          <w:rFonts w:ascii="Times New Roman"/>
          <w:b w:val="false"/>
          <w:i w:val="false"/>
          <w:color w:val="000000"/>
          <w:sz w:val="28"/>
        </w:rPr>
        <w:t>
      4880. Ислам банкінің өндірістік және сауда қызметін қаржыландырудан болатын кірістері.</w:t>
      </w:r>
    </w:p>
    <w:bookmarkEnd w:id="539"/>
    <w:p>
      <w:pPr>
        <w:spacing w:after="0"/>
        <w:ind w:left="0"/>
        <w:jc w:val="both"/>
      </w:pPr>
      <w:r>
        <w:rPr>
          <w:rFonts w:ascii="Times New Roman"/>
          <w:b w:val="false"/>
          <w:i w:val="false"/>
          <w:color w:val="000000"/>
          <w:sz w:val="28"/>
        </w:rPr>
        <w:t>
      Шоттың мақсаты: Ислам банкінің өндірістік және сауда қызметін қаржыландырудан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ислам банкінің өндірістік және сауда қызметін қаржыландырудан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15" w:id="540"/>
    <w:p>
      <w:pPr>
        <w:spacing w:after="0"/>
        <w:ind w:left="0"/>
        <w:jc w:val="both"/>
      </w:pPr>
      <w:r>
        <w:rPr>
          <w:rFonts w:ascii="Times New Roman"/>
          <w:b w:val="false"/>
          <w:i w:val="false"/>
          <w:color w:val="000000"/>
          <w:sz w:val="28"/>
        </w:rPr>
        <w:t>
      4891. Фьючерс операциялары бойынша кірістер.</w:t>
      </w:r>
    </w:p>
    <w:bookmarkEnd w:id="540"/>
    <w:p>
      <w:pPr>
        <w:spacing w:after="0"/>
        <w:ind w:left="0"/>
        <w:jc w:val="both"/>
      </w:pPr>
      <w:r>
        <w:rPr>
          <w:rFonts w:ascii="Times New Roman"/>
          <w:b w:val="false"/>
          <w:i w:val="false"/>
          <w:color w:val="000000"/>
          <w:sz w:val="28"/>
        </w:rPr>
        <w:t>
      Шоттың мақсаты: Фьючерс операциялары бойынша есептелген кірістердің сомасын есепке алу.</w:t>
      </w:r>
    </w:p>
    <w:p>
      <w:pPr>
        <w:spacing w:after="0"/>
        <w:ind w:left="0"/>
        <w:jc w:val="both"/>
      </w:pPr>
      <w:r>
        <w:rPr>
          <w:rFonts w:ascii="Times New Roman"/>
          <w:b w:val="false"/>
          <w:i w:val="false"/>
          <w:color w:val="000000"/>
          <w:sz w:val="28"/>
        </w:rPr>
        <w:t>
      Шоттың кредиті бойынша фьючерс операциясы бойынша есептелген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6" w:id="541"/>
    <w:p>
      <w:pPr>
        <w:spacing w:after="0"/>
        <w:ind w:left="0"/>
        <w:jc w:val="both"/>
      </w:pPr>
      <w:r>
        <w:rPr>
          <w:rFonts w:ascii="Times New Roman"/>
          <w:b w:val="false"/>
          <w:i w:val="false"/>
          <w:color w:val="000000"/>
          <w:sz w:val="28"/>
        </w:rPr>
        <w:t>
      4892. Форфард операциялары бойынша кірістер.</w:t>
      </w:r>
    </w:p>
    <w:bookmarkEnd w:id="541"/>
    <w:p>
      <w:pPr>
        <w:spacing w:after="0"/>
        <w:ind w:left="0"/>
        <w:jc w:val="both"/>
      </w:pPr>
      <w:r>
        <w:rPr>
          <w:rFonts w:ascii="Times New Roman"/>
          <w:b w:val="false"/>
          <w:i w:val="false"/>
          <w:color w:val="000000"/>
          <w:sz w:val="28"/>
        </w:rPr>
        <w:t>
      Шоттың мақсаты: Форфард операциялары бойынша есептелген кірістерінің сомасын есепке алу.</w:t>
      </w:r>
    </w:p>
    <w:p>
      <w:pPr>
        <w:spacing w:after="0"/>
        <w:ind w:left="0"/>
        <w:jc w:val="both"/>
      </w:pPr>
      <w:r>
        <w:rPr>
          <w:rFonts w:ascii="Times New Roman"/>
          <w:b w:val="false"/>
          <w:i w:val="false"/>
          <w:color w:val="000000"/>
          <w:sz w:val="28"/>
        </w:rPr>
        <w:t>
      Шоттың кредиті бойынша форфард операциясы бойынша есептелген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7" w:id="542"/>
    <w:p>
      <w:pPr>
        <w:spacing w:after="0"/>
        <w:ind w:left="0"/>
        <w:jc w:val="both"/>
      </w:pPr>
      <w:r>
        <w:rPr>
          <w:rFonts w:ascii="Times New Roman"/>
          <w:b w:val="false"/>
          <w:i w:val="false"/>
          <w:color w:val="000000"/>
          <w:sz w:val="28"/>
        </w:rPr>
        <w:t>
      4893. Опцион операциялары бойынша кірістер.</w:t>
      </w:r>
    </w:p>
    <w:bookmarkEnd w:id="542"/>
    <w:p>
      <w:pPr>
        <w:spacing w:after="0"/>
        <w:ind w:left="0"/>
        <w:jc w:val="both"/>
      </w:pPr>
      <w:r>
        <w:rPr>
          <w:rFonts w:ascii="Times New Roman"/>
          <w:b w:val="false"/>
          <w:i w:val="false"/>
          <w:color w:val="000000"/>
          <w:sz w:val="28"/>
        </w:rPr>
        <w:t>
      Шоттың мақсаты: Опцион операциялары бойынша есептелген кірістердің сомасын есепке алу.</w:t>
      </w:r>
    </w:p>
    <w:p>
      <w:pPr>
        <w:spacing w:after="0"/>
        <w:ind w:left="0"/>
        <w:jc w:val="both"/>
      </w:pPr>
      <w:r>
        <w:rPr>
          <w:rFonts w:ascii="Times New Roman"/>
          <w:b w:val="false"/>
          <w:i w:val="false"/>
          <w:color w:val="000000"/>
          <w:sz w:val="28"/>
        </w:rPr>
        <w:t>
      Шоттың кредиті бойынша опцион операциясы бойынша есептелген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18" w:id="543"/>
    <w:p>
      <w:pPr>
        <w:spacing w:after="0"/>
        <w:ind w:left="0"/>
        <w:jc w:val="both"/>
      </w:pPr>
      <w:r>
        <w:rPr>
          <w:rFonts w:ascii="Times New Roman"/>
          <w:b w:val="false"/>
          <w:i w:val="false"/>
          <w:color w:val="000000"/>
          <w:sz w:val="28"/>
        </w:rPr>
        <w:t>
      4895. Своп операциялары бойынша кірістер.</w:t>
      </w:r>
    </w:p>
    <w:bookmarkEnd w:id="543"/>
    <w:p>
      <w:pPr>
        <w:spacing w:after="0"/>
        <w:ind w:left="0"/>
        <w:jc w:val="both"/>
      </w:pPr>
      <w:r>
        <w:rPr>
          <w:rFonts w:ascii="Times New Roman"/>
          <w:b w:val="false"/>
          <w:i w:val="false"/>
          <w:color w:val="000000"/>
          <w:sz w:val="28"/>
        </w:rPr>
        <w:t>
      Шоттың мақсаты: Своп операциялары бойынша есептелген кірістер сомаларын есепке алу.</w:t>
      </w:r>
    </w:p>
    <w:p>
      <w:pPr>
        <w:spacing w:after="0"/>
        <w:ind w:left="0"/>
        <w:jc w:val="both"/>
      </w:pPr>
      <w:r>
        <w:rPr>
          <w:rFonts w:ascii="Times New Roman"/>
          <w:b w:val="false"/>
          <w:i w:val="false"/>
          <w:color w:val="000000"/>
          <w:sz w:val="28"/>
        </w:rPr>
        <w:t>
      Шоттың кредиті бойынша своп операциясы бойынша есептелген кірістер сомасы жазылады.</w:t>
      </w:r>
    </w:p>
    <w:p>
      <w:pPr>
        <w:spacing w:after="0"/>
        <w:ind w:left="0"/>
        <w:jc w:val="both"/>
      </w:pPr>
      <w:r>
        <w:rPr>
          <w:rFonts w:ascii="Times New Roman"/>
          <w:b w:val="false"/>
          <w:i w:val="false"/>
          <w:color w:val="000000"/>
          <w:sz w:val="28"/>
        </w:rPr>
        <w:t>
      Шоттың дебеті бойынша іске асырылған кіріс сомасы № 4999 баланстық шотқа есептен шығаруға жазылады.</w:t>
      </w:r>
    </w:p>
    <w:bookmarkStart w:name="z619" w:id="544"/>
    <w:p>
      <w:pPr>
        <w:spacing w:after="0"/>
        <w:ind w:left="0"/>
        <w:jc w:val="both"/>
      </w:pPr>
      <w:r>
        <w:rPr>
          <w:rFonts w:ascii="Times New Roman"/>
          <w:b w:val="false"/>
          <w:i w:val="false"/>
          <w:color w:val="000000"/>
          <w:sz w:val="28"/>
        </w:rPr>
        <w:t>
      4896. Басқа да туынды қаржы құралдарымен операциялар бойынша кірістер.</w:t>
      </w:r>
    </w:p>
    <w:bookmarkEnd w:id="544"/>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бойынша есептелген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620" w:id="545"/>
    <w:p>
      <w:pPr>
        <w:spacing w:after="0"/>
        <w:ind w:left="0"/>
        <w:jc w:val="both"/>
      </w:pPr>
      <w:r>
        <w:rPr>
          <w:rFonts w:ascii="Times New Roman"/>
          <w:b w:val="false"/>
          <w:i w:val="false"/>
          <w:color w:val="000000"/>
          <w:sz w:val="28"/>
        </w:rPr>
        <w:t>
      4897. Туынды қаржы құралдары бойынша сыйақы алуға байланысты кірістер.</w:t>
      </w:r>
    </w:p>
    <w:bookmarkEnd w:id="545"/>
    <w:p>
      <w:pPr>
        <w:spacing w:after="0"/>
        <w:ind w:left="0"/>
        <w:jc w:val="both"/>
      </w:pPr>
      <w:r>
        <w:rPr>
          <w:rFonts w:ascii="Times New Roman"/>
          <w:b w:val="false"/>
          <w:i w:val="false"/>
          <w:color w:val="000000"/>
          <w:sz w:val="28"/>
        </w:rPr>
        <w:t>
      Шоттың мақсаты: Туынды қаржы құралдары бойынша сыйақы алуға байланысты басқа кірістер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 бойынша сыйақы алуға байланысты басқа кірістер сомалары жазылады.</w:t>
      </w:r>
    </w:p>
    <w:p>
      <w:pPr>
        <w:spacing w:after="0"/>
        <w:ind w:left="0"/>
        <w:jc w:val="both"/>
      </w:pPr>
      <w:r>
        <w:rPr>
          <w:rFonts w:ascii="Times New Roman"/>
          <w:b w:val="false"/>
          <w:i w:val="false"/>
          <w:color w:val="000000"/>
          <w:sz w:val="28"/>
        </w:rPr>
        <w:t>
      Шоттың дебеті бойынша басқа кірістер сомалары № 4999 баланстық шотқа есептен шығаруға жазылады.</w:t>
      </w:r>
    </w:p>
    <w:bookmarkStart w:name="z621" w:id="546"/>
    <w:p>
      <w:pPr>
        <w:spacing w:after="0"/>
        <w:ind w:left="0"/>
        <w:jc w:val="both"/>
      </w:pPr>
      <w:r>
        <w:rPr>
          <w:rFonts w:ascii="Times New Roman"/>
          <w:b w:val="false"/>
          <w:i w:val="false"/>
          <w:color w:val="000000"/>
          <w:sz w:val="28"/>
        </w:rPr>
        <w:t>
      4900. Тұрақсыздық айыбы (айыппұл, өсімпұл).</w:t>
      </w:r>
    </w:p>
    <w:bookmarkEnd w:id="546"/>
    <w:p>
      <w:pPr>
        <w:spacing w:after="0"/>
        <w:ind w:left="0"/>
        <w:jc w:val="both"/>
      </w:pPr>
      <w:r>
        <w:rPr>
          <w:rFonts w:ascii="Times New Roman"/>
          <w:b w:val="false"/>
          <w:i w:val="false"/>
          <w:color w:val="000000"/>
          <w:sz w:val="28"/>
        </w:rPr>
        <w:t>
      Шоттың мақсаты: Алынған тұрақсыздық айыбының (айыппұлдың, өсімпұлдың) сомасын есепке алу.</w:t>
      </w:r>
    </w:p>
    <w:p>
      <w:pPr>
        <w:spacing w:after="0"/>
        <w:ind w:left="0"/>
        <w:jc w:val="both"/>
      </w:pPr>
      <w:r>
        <w:rPr>
          <w:rFonts w:ascii="Times New Roman"/>
          <w:b w:val="false"/>
          <w:i w:val="false"/>
          <w:color w:val="000000"/>
          <w:sz w:val="28"/>
        </w:rPr>
        <w:t>
      Шоттың кредиті бойынша алынған тұрақсыздық айыбының (айыппұлдың, өсімпұлдың)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22" w:id="547"/>
    <w:p>
      <w:pPr>
        <w:spacing w:after="0"/>
        <w:ind w:left="0"/>
        <w:jc w:val="both"/>
      </w:pPr>
      <w:r>
        <w:rPr>
          <w:rFonts w:ascii="Times New Roman"/>
          <w:b w:val="false"/>
          <w:i w:val="false"/>
          <w:color w:val="000000"/>
          <w:sz w:val="28"/>
        </w:rPr>
        <w:t>
      4921. Банк қызметінен болатын басқа да кірістер.</w:t>
      </w:r>
    </w:p>
    <w:bookmarkEnd w:id="547"/>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жүргізілмейтін банк қызметінен болатын өзге де кірістердің сомасын есепке алу.</w:t>
      </w:r>
    </w:p>
    <w:p>
      <w:pPr>
        <w:spacing w:after="0"/>
        <w:ind w:left="0"/>
        <w:jc w:val="both"/>
      </w:pPr>
      <w:r>
        <w:rPr>
          <w:rFonts w:ascii="Times New Roman"/>
          <w:b w:val="false"/>
          <w:i w:val="false"/>
          <w:color w:val="000000"/>
          <w:sz w:val="28"/>
        </w:rPr>
        <w:t>
      Шоттың кредиті бойынша банк қызметінен болатын өзге де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23" w:id="548"/>
    <w:p>
      <w:pPr>
        <w:spacing w:after="0"/>
        <w:ind w:left="0"/>
        <w:jc w:val="both"/>
      </w:pPr>
      <w:r>
        <w:rPr>
          <w:rFonts w:ascii="Times New Roman"/>
          <w:b w:val="false"/>
          <w:i w:val="false"/>
          <w:color w:val="000000"/>
          <w:sz w:val="28"/>
        </w:rPr>
        <w:t>
      4922. Негізгі емес қызметтен болатын басқа да кірістер.</w:t>
      </w:r>
    </w:p>
    <w:bookmarkEnd w:id="548"/>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жүргізілмейтін негізгі емес қызметтен болатын өзге де кірістерінің сомасын есепке алу.</w:t>
      </w:r>
    </w:p>
    <w:p>
      <w:pPr>
        <w:spacing w:after="0"/>
        <w:ind w:left="0"/>
        <w:jc w:val="both"/>
      </w:pPr>
      <w:r>
        <w:rPr>
          <w:rFonts w:ascii="Times New Roman"/>
          <w:b w:val="false"/>
          <w:i w:val="false"/>
          <w:color w:val="000000"/>
          <w:sz w:val="28"/>
        </w:rPr>
        <w:t>
      Шоттың кредиті бойынша негізгі емес қызметтен болатын өзге де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сомасы № 4999 баланстық шотқа есептен шығаруға жазылады.</w:t>
      </w:r>
    </w:p>
    <w:bookmarkStart w:name="z624" w:id="549"/>
    <w:p>
      <w:pPr>
        <w:spacing w:after="0"/>
        <w:ind w:left="0"/>
        <w:jc w:val="both"/>
      </w:pPr>
      <w:r>
        <w:rPr>
          <w:rFonts w:ascii="Times New Roman"/>
          <w:b w:val="false"/>
          <w:i w:val="false"/>
          <w:color w:val="000000"/>
          <w:sz w:val="28"/>
        </w:rPr>
        <w:t>
      4923. Акциялар бойынша дивидендтер алуға байланысты кірістер.</w:t>
      </w:r>
    </w:p>
    <w:bookmarkEnd w:id="549"/>
    <w:p>
      <w:pPr>
        <w:spacing w:after="0"/>
        <w:ind w:left="0"/>
        <w:jc w:val="both"/>
      </w:pPr>
      <w:r>
        <w:rPr>
          <w:rFonts w:ascii="Times New Roman"/>
          <w:b w:val="false"/>
          <w:i w:val="false"/>
          <w:color w:val="000000"/>
          <w:sz w:val="28"/>
        </w:rPr>
        <w:t>
      Шоттың мақсаты: Акциялар бойынша дивидендтер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акциялар бойынша дивидендтер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Start w:name="z625" w:id="550"/>
    <w:p>
      <w:pPr>
        <w:spacing w:after="0"/>
        <w:ind w:left="0"/>
        <w:jc w:val="both"/>
      </w:pPr>
      <w:r>
        <w:rPr>
          <w:rFonts w:ascii="Times New Roman"/>
          <w:b w:val="false"/>
          <w:i w:val="false"/>
          <w:color w:val="000000"/>
          <w:sz w:val="28"/>
        </w:rPr>
        <w:t>
      4951. Басқа банктерде орналастырылған салымдар бойынша құрылған резервтерді (провизияларды) қалпына келтіруден болатын кірістер.</w:t>
      </w:r>
    </w:p>
    <w:bookmarkEnd w:id="550"/>
    <w:p>
      <w:pPr>
        <w:spacing w:after="0"/>
        <w:ind w:left="0"/>
        <w:jc w:val="both"/>
      </w:pPr>
      <w:r>
        <w:rPr>
          <w:rFonts w:ascii="Times New Roman"/>
          <w:b w:val="false"/>
          <w:i w:val="false"/>
          <w:color w:val="000000"/>
          <w:sz w:val="28"/>
        </w:rPr>
        <w:t>
      Шоттың мақсаты: Басқа банктерде орналастырылған салымдар бойынша құрылған резервтерді (провизияларды) қалпына келтіруденболатын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 міндеттемелерін орындау, қайта жіктеу кезінде және басқа жағдайларда басқа банкте орналастырылған салымдар бойынша құрылған резервтерді (провизияларды)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6" w:id="551"/>
    <w:p>
      <w:pPr>
        <w:spacing w:after="0"/>
        <w:ind w:left="0"/>
        <w:jc w:val="both"/>
      </w:pPr>
      <w:r>
        <w:rPr>
          <w:rFonts w:ascii="Times New Roman"/>
          <w:b w:val="false"/>
          <w:i w:val="false"/>
          <w:color w:val="000000"/>
          <w:sz w:val="28"/>
        </w:rPr>
        <w:t>
      4952. Басқа банктерге берілген заемдар мен қаржы лизингі бойынша құрылған резервтерді (провизияларды) қалпына келтіруденболатын кірістер.</w:t>
      </w:r>
    </w:p>
    <w:bookmarkEnd w:id="551"/>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банктерге берілген заемдар мен қаржы лизингі бойынша құрылған резервтерді (провизияларды) қалпына келтіруден болатын кірістердің сомалары басқа банк міндеттемелерін орындау,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7" w:id="552"/>
    <w:p>
      <w:pPr>
        <w:spacing w:after="0"/>
        <w:ind w:left="0"/>
        <w:jc w:val="both"/>
      </w:pPr>
      <w:r>
        <w:rPr>
          <w:rFonts w:ascii="Times New Roman"/>
          <w:b w:val="false"/>
          <w:i w:val="false"/>
          <w:color w:val="000000"/>
          <w:sz w:val="28"/>
        </w:rPr>
        <w:t>
      4953. Банк қызметіне байланысты дебиторлық берешек бойынша құрылған резервтерді (провизияларды) қалпына келтіруден болатын кірістер.</w:t>
      </w:r>
    </w:p>
    <w:bookmarkEnd w:id="552"/>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банк қызметіне байланысты дебиторлық берешек бойынша құрылған резервтерді (провизияларды) қалпына келтіруден болатын кірістердің сомалары міндеттемелерді орындау,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8" w:id="553"/>
    <w:p>
      <w:pPr>
        <w:spacing w:after="0"/>
        <w:ind w:left="0"/>
        <w:jc w:val="both"/>
      </w:pPr>
      <w:r>
        <w:rPr>
          <w:rFonts w:ascii="Times New Roman"/>
          <w:b w:val="false"/>
          <w:i w:val="false"/>
          <w:color w:val="000000"/>
          <w:sz w:val="28"/>
        </w:rPr>
        <w:t>
      4954. Бағалы қағаздар бойынша құрылған резервтерді (провизияларды) қалпына келтіруден болатын кірістер.</w:t>
      </w:r>
    </w:p>
    <w:bookmarkEnd w:id="553"/>
    <w:p>
      <w:pPr>
        <w:spacing w:after="0"/>
        <w:ind w:left="0"/>
        <w:jc w:val="both"/>
      </w:pPr>
      <w:r>
        <w:rPr>
          <w:rFonts w:ascii="Times New Roman"/>
          <w:b w:val="false"/>
          <w:i w:val="false"/>
          <w:color w:val="000000"/>
          <w:sz w:val="28"/>
        </w:rPr>
        <w:t>
      Шоттың мақсаты: Бағалы қағаздар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құрылған резервтерді (провизияларды) қалпына келтіруден болатын кірістердің сомалары эмитент оларды өтеу,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29" w:id="554"/>
    <w:p>
      <w:pPr>
        <w:spacing w:after="0"/>
        <w:ind w:left="0"/>
        <w:jc w:val="both"/>
      </w:pPr>
      <w:r>
        <w:rPr>
          <w:rFonts w:ascii="Times New Roman"/>
          <w:b w:val="false"/>
          <w:i w:val="false"/>
          <w:color w:val="000000"/>
          <w:sz w:val="28"/>
        </w:rPr>
        <w:t>
      4955. Клиенттерге берілген заемдар мен қаржы лизингі бойынша құрылған резервтерді (провизияларды) қалпына келтіруден болатын кірістер.</w:t>
      </w:r>
    </w:p>
    <w:bookmarkEnd w:id="554"/>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құрылған резервтерді (провизияларды) қалпына келтіруден болатын кірістердің сомалары есепке алынады.</w:t>
      </w:r>
    </w:p>
    <w:p>
      <w:pPr>
        <w:spacing w:after="0"/>
        <w:ind w:left="0"/>
        <w:jc w:val="both"/>
      </w:pPr>
      <w:r>
        <w:rPr>
          <w:rFonts w:ascii="Times New Roman"/>
          <w:b w:val="false"/>
          <w:i w:val="false"/>
          <w:color w:val="000000"/>
          <w:sz w:val="28"/>
        </w:rPr>
        <w:t>
      Шоттың кредиті бойынша клиенттерге берілген заемдар мен қаржы лизингі бойынша құрылған резервтерді (провизияларды) қалпына келтіруден болатын кірістердің сомалары клиент міндеттемелерін орындаған,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1069" w:id="555"/>
    <w:p>
      <w:pPr>
        <w:spacing w:after="0"/>
        <w:ind w:left="0"/>
        <w:jc w:val="both"/>
      </w:pPr>
      <w:r>
        <w:rPr>
          <w:rFonts w:ascii="Times New Roman"/>
          <w:b w:val="false"/>
          <w:i w:val="false"/>
          <w:color w:val="000000"/>
          <w:sz w:val="28"/>
        </w:rPr>
        <w:t xml:space="preserve">
      4956.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 </w:t>
      </w:r>
    </w:p>
    <w:bookmarkEnd w:id="555"/>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банктердегі корреспонденттік шоттар мен ипотекалық ұйымдардың ағымдағы шоттары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630" w:id="5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4957.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w:t>
      </w:r>
    </w:p>
    <w:bookmarkEnd w:id="556"/>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борышкер міндеттемелерін орындаған кезде, қайта сыныптау және басқа жағдайларда есептелген және мерзімі өткен комиссиялық кірістер бойынша зияндарды жабу үшін жасалған резервтерді (провизияларды) қалпына келтіруден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bookmarkStart w:name="z632" w:id="557"/>
    <w:p>
      <w:pPr>
        <w:spacing w:after="0"/>
        <w:ind w:left="0"/>
        <w:jc w:val="both"/>
      </w:pPr>
      <w:r>
        <w:rPr>
          <w:rFonts w:ascii="Times New Roman"/>
          <w:b w:val="false"/>
          <w:i w:val="false"/>
          <w:color w:val="000000"/>
          <w:sz w:val="28"/>
        </w:rPr>
        <w:t>
      4958. Шартты міндеттемелер бойынша құрылған резервтерді (провизияларды) қалпына келтіруден болатын кірістер.</w:t>
      </w:r>
    </w:p>
    <w:bookmarkEnd w:id="557"/>
    <w:p>
      <w:pPr>
        <w:spacing w:after="0"/>
        <w:ind w:left="0"/>
        <w:jc w:val="both"/>
      </w:pPr>
      <w:r>
        <w:rPr>
          <w:rFonts w:ascii="Times New Roman"/>
          <w:b w:val="false"/>
          <w:i w:val="false"/>
          <w:color w:val="000000"/>
          <w:sz w:val="28"/>
        </w:rPr>
        <w:t>
      Шоттың мақсаты: Шартты міндеттемелер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шартты міндеттемелер бойынша құрылған резервтерді (провизияларды) қалпына келтіруден болатын кірістердің сомалары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bookmarkStart w:name="z633" w:id="558"/>
    <w:p>
      <w:pPr>
        <w:spacing w:after="0"/>
        <w:ind w:left="0"/>
        <w:jc w:val="both"/>
      </w:pPr>
      <w:r>
        <w:rPr>
          <w:rFonts w:ascii="Times New Roman"/>
          <w:b w:val="false"/>
          <w:i w:val="false"/>
          <w:color w:val="000000"/>
          <w:sz w:val="28"/>
        </w:rPr>
        <w:t>
      4959. Негізгі емес қызметке байланысты дебиторлық берешек бойынша құрылған резервтерді (провизияларды) қалпына келтіруден болатын кірістер.</w:t>
      </w:r>
    </w:p>
    <w:bookmarkEnd w:id="558"/>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құрылған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негізгі емес қызметке байланысты дебиторлық берешек бойынша құрылған резервтерді (провизияларды) қалпына келтіруден болатын кірістердің сомалары дебитор міндеттемелерін орындаған, қайта жіктеу кезінде және басқа жағдайларда жазылады.</w:t>
      </w:r>
    </w:p>
    <w:p>
      <w:pPr>
        <w:spacing w:after="0"/>
        <w:ind w:left="0"/>
        <w:jc w:val="both"/>
      </w:pPr>
      <w:r>
        <w:rPr>
          <w:rFonts w:ascii="Times New Roman"/>
          <w:b w:val="false"/>
          <w:i w:val="false"/>
          <w:color w:val="000000"/>
          <w:sz w:val="28"/>
        </w:rPr>
        <w:t>
      Шоттың дебеті бойынша кірістердің сомалары № 4999 баланстық шотқа есептен шығаруға жазылады.</w:t>
      </w:r>
    </w:p>
    <w:p>
      <w:pPr>
        <w:spacing w:after="0"/>
        <w:ind w:left="0"/>
        <w:jc w:val="both"/>
      </w:pPr>
      <w:r>
        <w:rPr>
          <w:rFonts w:ascii="Times New Roman"/>
          <w:b w:val="false"/>
          <w:i w:val="false"/>
          <w:color w:val="000000"/>
          <w:sz w:val="28"/>
        </w:rPr>
        <w:t>
      4960. Бағалы қағаздармен "кері РЕПО" операциялары бойынша жасалған резервтерді (провизияларды) қалпына келтіруден түсетін кірістер.</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жасалған резервтерді (провизияларды) қалпына келтіруден түсетін кірістер сомасын есепке алу.</w:t>
      </w:r>
    </w:p>
    <w:p>
      <w:pPr>
        <w:spacing w:after="0"/>
        <w:ind w:left="0"/>
        <w:jc w:val="both"/>
      </w:pPr>
      <w:r>
        <w:rPr>
          <w:rFonts w:ascii="Times New Roman"/>
          <w:b w:val="false"/>
          <w:i w:val="false"/>
          <w:color w:val="000000"/>
          <w:sz w:val="28"/>
        </w:rPr>
        <w:t>
      Шоттың кредиті бойынша борышкер міндеттемелерін орындаған кезде, қайта сыныптау және басқа жағдайларда бағалы қағаздармен "кері РЕПО" операциялары бойынша жасалған резервтерді (провизияларды) қалпына келтіруден түсетін кірістер сомасы жазылады.</w:t>
      </w:r>
    </w:p>
    <w:p>
      <w:pPr>
        <w:spacing w:after="0"/>
        <w:ind w:left="0"/>
        <w:jc w:val="both"/>
      </w:pPr>
      <w:r>
        <w:rPr>
          <w:rFonts w:ascii="Times New Roman"/>
          <w:b w:val="false"/>
          <w:i w:val="false"/>
          <w:color w:val="000000"/>
          <w:sz w:val="28"/>
        </w:rPr>
        <w:t>
      Шот дебеті бойынша кірістің сомасын № 4999 баланстық шотқа есептен шығару жазылады.</w:t>
      </w:r>
    </w:p>
    <w:p>
      <w:pPr>
        <w:spacing w:after="0"/>
        <w:ind w:left="0"/>
        <w:jc w:val="both"/>
      </w:pPr>
      <w:r>
        <w:rPr>
          <w:rFonts w:ascii="Times New Roman"/>
          <w:b w:val="false"/>
          <w:i w:val="false"/>
          <w:color w:val="000000"/>
          <w:sz w:val="28"/>
        </w:rPr>
        <w:t xml:space="preserve">
      4961. Басқа да банк қызметі бойынша резервтерді (провизияларды) қалпына келтіруден болатын кірістер. </w:t>
      </w:r>
    </w:p>
    <w:p>
      <w:pPr>
        <w:spacing w:after="0"/>
        <w:ind w:left="0"/>
        <w:jc w:val="both"/>
      </w:pPr>
      <w:r>
        <w:rPr>
          <w:rFonts w:ascii="Times New Roman"/>
          <w:b w:val="false"/>
          <w:i w:val="false"/>
          <w:color w:val="000000"/>
          <w:sz w:val="28"/>
        </w:rPr>
        <w:t xml:space="preserve">
      Шоттың мақсаты: Басқа да банк қызметі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да банк қызметі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xml:space="preserve">
      4962. Реттелген борышқа инвестициялар бойынша резервтерді (провизияларды) қалпына келтіруден болатын кірістер. </w:t>
      </w:r>
    </w:p>
    <w:p>
      <w:pPr>
        <w:spacing w:after="0"/>
        <w:ind w:left="0"/>
        <w:jc w:val="both"/>
      </w:pPr>
      <w:r>
        <w:rPr>
          <w:rFonts w:ascii="Times New Roman"/>
          <w:b w:val="false"/>
          <w:i w:val="false"/>
          <w:color w:val="000000"/>
          <w:sz w:val="28"/>
        </w:rPr>
        <w:t xml:space="preserve">
      Шоттың мақсаты: Реттелген борышқа инвестициялар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реттелген борышқа инвестициялар бойынша резервтерді (провизияларды)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xml:space="preserve">
      4963. Амортизацияланған құны бойынша есепке алынатын басқа да қаржы активтері бойынша резервтерді (провизияларды) қалпына келтіруден болатын кірістер. </w:t>
      </w:r>
    </w:p>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both"/>
      </w:pPr>
      <w:r>
        <w:rPr>
          <w:rFonts w:ascii="Times New Roman"/>
          <w:b w:val="false"/>
          <w:i w:val="false"/>
          <w:color w:val="000000"/>
          <w:sz w:val="28"/>
        </w:rPr>
        <w:t>
      4964. Бағалау міндеттемелерін таратудан кіріс.</w:t>
      </w:r>
    </w:p>
    <w:p>
      <w:pPr>
        <w:spacing w:after="0"/>
        <w:ind w:left="0"/>
        <w:jc w:val="both"/>
      </w:pPr>
      <w:r>
        <w:rPr>
          <w:rFonts w:ascii="Times New Roman"/>
          <w:b w:val="false"/>
          <w:i w:val="false"/>
          <w:color w:val="000000"/>
          <w:sz w:val="28"/>
        </w:rPr>
        <w:t>
      Шоттың мақсаты: Бағалау міндеттемелерін таратудан кіріс сомасын есепке алу.</w:t>
      </w:r>
    </w:p>
    <w:p>
      <w:pPr>
        <w:spacing w:after="0"/>
        <w:ind w:left="0"/>
        <w:jc w:val="both"/>
      </w:pPr>
      <w:r>
        <w:rPr>
          <w:rFonts w:ascii="Times New Roman"/>
          <w:b w:val="false"/>
          <w:i w:val="false"/>
          <w:color w:val="000000"/>
          <w:sz w:val="28"/>
        </w:rPr>
        <w:t>
      Шоттың кредиті бойынша бағалау міндеттемелерін таратудан кірістің сомасы жазылады.</w:t>
      </w:r>
    </w:p>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Start w:name="z634" w:id="559"/>
    <w:p>
      <w:pPr>
        <w:spacing w:after="0"/>
        <w:ind w:left="0"/>
        <w:jc w:val="both"/>
      </w:pPr>
      <w:r>
        <w:rPr>
          <w:rFonts w:ascii="Times New Roman"/>
          <w:b w:val="false"/>
          <w:i w:val="false"/>
          <w:color w:val="000000"/>
          <w:sz w:val="28"/>
        </w:rPr>
        <w:t xml:space="preserve">
      4999. Салықтарға дейінгі кіріс. </w:t>
      </w:r>
    </w:p>
    <w:bookmarkEnd w:id="559"/>
    <w:p>
      <w:pPr>
        <w:spacing w:after="0"/>
        <w:ind w:left="0"/>
        <w:jc w:val="both"/>
      </w:pPr>
      <w:r>
        <w:rPr>
          <w:rFonts w:ascii="Times New Roman"/>
          <w:b w:val="false"/>
          <w:i w:val="false"/>
          <w:color w:val="000000"/>
          <w:sz w:val="28"/>
        </w:rPr>
        <w:t>
      Шоттың мақсаты: Салықтарды және бюджетке төленетін басқа да міндетті төлемдерді төлегенге дейінгі кірістер сомасын есепке алу.</w:t>
      </w:r>
    </w:p>
    <w:p>
      <w:pPr>
        <w:spacing w:after="0"/>
        <w:ind w:left="0"/>
        <w:jc w:val="both"/>
      </w:pPr>
      <w:r>
        <w:rPr>
          <w:rFonts w:ascii="Times New Roman"/>
          <w:b w:val="false"/>
          <w:i w:val="false"/>
          <w:color w:val="000000"/>
          <w:sz w:val="28"/>
        </w:rPr>
        <w:t>
      Шоттың кредиті бойынша кірістердің тиісті баланстық шоттарын жабу кезінде салықтарды және бюджетке төленетін басқа да міндетті төлемдерді төлегенге дейінгі кіріс сомасы жазылады.</w:t>
      </w:r>
    </w:p>
    <w:p>
      <w:pPr>
        <w:spacing w:after="0"/>
        <w:ind w:left="0"/>
        <w:jc w:val="both"/>
      </w:pPr>
      <w:r>
        <w:rPr>
          <w:rFonts w:ascii="Times New Roman"/>
          <w:b w:val="false"/>
          <w:i w:val="false"/>
          <w:color w:val="000000"/>
          <w:sz w:val="28"/>
        </w:rPr>
        <w:t>
      Шоттың дебеті бойынша шығыстар сомасы кіріс сомасын № 5999 баланстық шотпен байланыстырылған корпоративтік табыс салығына азайту, сондай-ақ алынған нәтижені № 3599 баланстық шотқа жатқызу кезінде шығыстардың тиісті баланстық шоттары жабылған кезде жазылады.</w:t>
      </w:r>
    </w:p>
    <w:bookmarkStart w:name="z635" w:id="560"/>
    <w:p>
      <w:pPr>
        <w:spacing w:after="0"/>
        <w:ind w:left="0"/>
        <w:jc w:val="both"/>
      </w:pPr>
      <w:r>
        <w:rPr>
          <w:rFonts w:ascii="Times New Roman"/>
          <w:b w:val="false"/>
          <w:i w:val="false"/>
          <w:color w:val="000000"/>
          <w:sz w:val="28"/>
        </w:rPr>
        <w:t>
      5021. Қазақстан Республикасы Ұлттық Банкінің корреспонденттік шоттары бойынша сыйақы төлеуге байланысты шығыстар.</w:t>
      </w:r>
    </w:p>
    <w:bookmarkEnd w:id="560"/>
    <w:p>
      <w:pPr>
        <w:spacing w:after="0"/>
        <w:ind w:left="0"/>
        <w:jc w:val="both"/>
      </w:pPr>
      <w:r>
        <w:rPr>
          <w:rFonts w:ascii="Times New Roman"/>
          <w:b w:val="false"/>
          <w:i w:val="false"/>
          <w:color w:val="000000"/>
          <w:sz w:val="28"/>
        </w:rPr>
        <w:t>
      Шоттың мақсаты: Қазақстан Республикасы Ұлттық Банкінің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 Ұлттық Банкінің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6" w:id="561"/>
    <w:p>
      <w:pPr>
        <w:spacing w:after="0"/>
        <w:ind w:left="0"/>
        <w:jc w:val="both"/>
      </w:pPr>
      <w:r>
        <w:rPr>
          <w:rFonts w:ascii="Times New Roman"/>
          <w:b w:val="false"/>
          <w:i w:val="false"/>
          <w:color w:val="000000"/>
          <w:sz w:val="28"/>
        </w:rPr>
        <w:t>
      5022. Шетелдік орталық банктердің корреспонденттік шоттары бойынша сыйақы төлеуге байланысты шығыстар.</w:t>
      </w:r>
    </w:p>
    <w:bookmarkEnd w:id="561"/>
    <w:p>
      <w:pPr>
        <w:spacing w:after="0"/>
        <w:ind w:left="0"/>
        <w:jc w:val="both"/>
      </w:pPr>
      <w:r>
        <w:rPr>
          <w:rFonts w:ascii="Times New Roman"/>
          <w:b w:val="false"/>
          <w:i w:val="false"/>
          <w:color w:val="000000"/>
          <w:sz w:val="28"/>
        </w:rPr>
        <w:t>
      Шоттың мақсаты: Шетелдік орталық банктердің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банктің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7" w:id="562"/>
    <w:p>
      <w:pPr>
        <w:spacing w:after="0"/>
        <w:ind w:left="0"/>
        <w:jc w:val="both"/>
      </w:pPr>
      <w:r>
        <w:rPr>
          <w:rFonts w:ascii="Times New Roman"/>
          <w:b w:val="false"/>
          <w:i w:val="false"/>
          <w:color w:val="000000"/>
          <w:sz w:val="28"/>
        </w:rPr>
        <w:t>
      5023. Басқа банктердің корреспонденттік шоттары бойынша сыйақы төлеуге байланысты шығыстар.</w:t>
      </w:r>
    </w:p>
    <w:bookmarkEnd w:id="562"/>
    <w:p>
      <w:pPr>
        <w:spacing w:after="0"/>
        <w:ind w:left="0"/>
        <w:jc w:val="both"/>
      </w:pPr>
      <w:r>
        <w:rPr>
          <w:rFonts w:ascii="Times New Roman"/>
          <w:b w:val="false"/>
          <w:i w:val="false"/>
          <w:color w:val="000000"/>
          <w:sz w:val="28"/>
        </w:rPr>
        <w:t>
      Шоттың мақсаты: Корреспондент банктердің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корреспондент банктің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8" w:id="563"/>
    <w:p>
      <w:pPr>
        <w:spacing w:after="0"/>
        <w:ind w:left="0"/>
        <w:jc w:val="both"/>
      </w:pPr>
      <w:r>
        <w:rPr>
          <w:rFonts w:ascii="Times New Roman"/>
          <w:b w:val="false"/>
          <w:i w:val="false"/>
          <w:color w:val="000000"/>
          <w:sz w:val="28"/>
        </w:rPr>
        <w:t>
      5024. Банк операцияларының жекелеген түрлерін жүзеге асыратын ұйымдардың корреспонденттік шоттары бойынша сыйақы төлеуге байланысты шығыстар.</w:t>
      </w:r>
    </w:p>
    <w:bookmarkEnd w:id="563"/>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ұйымдардың корреспонденттік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ұйымның корреспонденттік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39" w:id="564"/>
    <w:p>
      <w:pPr>
        <w:spacing w:after="0"/>
        <w:ind w:left="0"/>
        <w:jc w:val="both"/>
      </w:pPr>
      <w:r>
        <w:rPr>
          <w:rFonts w:ascii="Times New Roman"/>
          <w:b w:val="false"/>
          <w:i w:val="false"/>
          <w:color w:val="000000"/>
          <w:sz w:val="28"/>
        </w:rPr>
        <w:t>
      5026. Басқа банктердің тазартылған қымбат металдағы металл шоттары бойынша сыйақы төлеуге байланысты шығыстар.</w:t>
      </w:r>
    </w:p>
    <w:bookmarkEnd w:id="564"/>
    <w:p>
      <w:pPr>
        <w:spacing w:after="0"/>
        <w:ind w:left="0"/>
        <w:jc w:val="both"/>
      </w:pPr>
      <w:r>
        <w:rPr>
          <w:rFonts w:ascii="Times New Roman"/>
          <w:b w:val="false"/>
          <w:i w:val="false"/>
          <w:color w:val="000000"/>
          <w:sz w:val="28"/>
        </w:rPr>
        <w:t>
      Шоттың мақсаты: Басқа банктердің тазартылған қымбат металдағы металл шоттары бойынша сыйақы төлеуге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басқа банктердің тазартылған қымбат металдағы металл шоттары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болатын шығыстар сомасы № 4999 баланстық шотқа есептен шығаруға жазылады.</w:t>
      </w:r>
    </w:p>
    <w:bookmarkStart w:name="z640" w:id="565"/>
    <w:p>
      <w:pPr>
        <w:spacing w:after="0"/>
        <w:ind w:left="0"/>
        <w:jc w:val="both"/>
      </w:pPr>
      <w:r>
        <w:rPr>
          <w:rFonts w:ascii="Times New Roman"/>
          <w:b w:val="false"/>
          <w:i w:val="false"/>
          <w:color w:val="000000"/>
          <w:sz w:val="28"/>
        </w:rPr>
        <w:t>
      5034.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bookmarkEnd w:id="565"/>
    <w:bookmarkStart w:name="z268" w:id="566"/>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жылға дейінгі мерзімге қоса алынған қарыздар бойынша сыйақы төлеуге байланысты шығыстар сомасын есепке алу.</w:t>
      </w:r>
    </w:p>
    <w:bookmarkEnd w:id="566"/>
    <w:bookmarkStart w:name="z269" w:id="567"/>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 сомасы жазылады.</w:t>
      </w:r>
    </w:p>
    <w:bookmarkEnd w:id="567"/>
    <w:bookmarkStart w:name="z270" w:id="568"/>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End w:id="568"/>
    <w:bookmarkStart w:name="z641" w:id="569"/>
    <w:p>
      <w:pPr>
        <w:spacing w:after="0"/>
        <w:ind w:left="0"/>
        <w:jc w:val="both"/>
      </w:pPr>
      <w:r>
        <w:rPr>
          <w:rFonts w:ascii="Times New Roman"/>
          <w:b w:val="false"/>
          <w:i w:val="false"/>
          <w:color w:val="000000"/>
          <w:sz w:val="28"/>
        </w:rPr>
        <w:t>
      5036.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bookmarkEnd w:id="569"/>
    <w:bookmarkStart w:name="z272" w:id="570"/>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 бойынша сыйақы төлеуге байланысты шығыстар сомасын есепке алу.</w:t>
      </w:r>
    </w:p>
    <w:bookmarkEnd w:id="570"/>
    <w:bookmarkStart w:name="z273" w:id="571"/>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 сомасы жазылады.</w:t>
      </w:r>
    </w:p>
    <w:bookmarkEnd w:id="571"/>
    <w:bookmarkStart w:name="z274" w:id="572"/>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72"/>
    <w:bookmarkStart w:name="z642" w:id="573"/>
    <w:p>
      <w:pPr>
        <w:spacing w:after="0"/>
        <w:ind w:left="0"/>
        <w:jc w:val="both"/>
      </w:pPr>
      <w:r>
        <w:rPr>
          <w:rFonts w:ascii="Times New Roman"/>
          <w:b w:val="false"/>
          <w:i w:val="false"/>
          <w:color w:val="000000"/>
          <w:sz w:val="28"/>
        </w:rPr>
        <w:t>
      5037.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түріндегі шығыстар.</w:t>
      </w:r>
    </w:p>
    <w:bookmarkEnd w:id="573"/>
    <w:bookmarkStart w:name="z276" w:id="574"/>
    <w:p>
      <w:pPr>
        <w:spacing w:after="0"/>
        <w:ind w:left="0"/>
        <w:jc w:val="both"/>
      </w:pPr>
      <w:r>
        <w:rPr>
          <w:rFonts w:ascii="Times New Roman"/>
          <w:b w:val="false"/>
          <w:i w:val="false"/>
          <w:color w:val="000000"/>
          <w:sz w:val="28"/>
        </w:rPr>
        <w:t>
      Шоттың мақсаты: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сомасын есепке алу.</w:t>
      </w:r>
    </w:p>
    <w:bookmarkEnd w:id="574"/>
    <w:bookmarkStart w:name="z277" w:id="575"/>
    <w:p>
      <w:pPr>
        <w:spacing w:after="0"/>
        <w:ind w:left="0"/>
        <w:jc w:val="both"/>
      </w:pPr>
      <w:r>
        <w:rPr>
          <w:rFonts w:ascii="Times New Roman"/>
          <w:b w:val="false"/>
          <w:i w:val="false"/>
          <w:color w:val="000000"/>
          <w:sz w:val="28"/>
        </w:rPr>
        <w:t>
      Шоттың дебеті бойынша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 жазылады.</w:t>
      </w:r>
    </w:p>
    <w:bookmarkEnd w:id="575"/>
    <w:bookmarkStart w:name="z278" w:id="576"/>
    <w:p>
      <w:pPr>
        <w:spacing w:after="0"/>
        <w:ind w:left="0"/>
        <w:jc w:val="both"/>
      </w:pPr>
      <w:r>
        <w:rPr>
          <w:rFonts w:ascii="Times New Roman"/>
          <w:b w:val="false"/>
          <w:i w:val="false"/>
          <w:color w:val="000000"/>
          <w:sz w:val="28"/>
        </w:rPr>
        <w:t>
      Шоттың кредиті бойынша шығыстар сомасы № 4999 баланстық шотқа есептен шығаруға жазылады.</w:t>
      </w:r>
    </w:p>
    <w:bookmarkEnd w:id="576"/>
    <w:bookmarkStart w:name="z643" w:id="577"/>
    <w:p>
      <w:pPr>
        <w:spacing w:after="0"/>
        <w:ind w:left="0"/>
        <w:jc w:val="both"/>
      </w:pPr>
      <w:r>
        <w:rPr>
          <w:rFonts w:ascii="Times New Roman"/>
          <w:b w:val="false"/>
          <w:i w:val="false"/>
          <w:color w:val="000000"/>
          <w:sz w:val="28"/>
        </w:rPr>
        <w:t>
      5038.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bookmarkEnd w:id="577"/>
    <w:bookmarkStart w:name="z280" w:id="578"/>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сомасын есепке алу.</w:t>
      </w:r>
    </w:p>
    <w:bookmarkEnd w:id="578"/>
    <w:bookmarkStart w:name="z281" w:id="579"/>
    <w:p>
      <w:pPr>
        <w:spacing w:after="0"/>
        <w:ind w:left="0"/>
        <w:jc w:val="both"/>
      </w:pPr>
      <w:r>
        <w:rPr>
          <w:rFonts w:ascii="Times New Roman"/>
          <w:b w:val="false"/>
          <w:i w:val="false"/>
          <w:color w:val="000000"/>
          <w:sz w:val="28"/>
        </w:rPr>
        <w:t xml:space="preserve">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 жазылады. </w:t>
      </w:r>
    </w:p>
    <w:bookmarkEnd w:id="579"/>
    <w:bookmarkStart w:name="z282" w:id="580"/>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80"/>
    <w:bookmarkStart w:name="z1049" w:id="581"/>
    <w:p>
      <w:pPr>
        <w:spacing w:after="0"/>
        <w:ind w:left="0"/>
        <w:jc w:val="both"/>
      </w:pPr>
      <w:r>
        <w:rPr>
          <w:rFonts w:ascii="Times New Roman"/>
          <w:b w:val="false"/>
          <w:i w:val="false"/>
          <w:color w:val="000000"/>
          <w:sz w:val="28"/>
        </w:rPr>
        <w:t xml:space="preserve">
      5039.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w:t>
      </w:r>
    </w:p>
    <w:bookmarkEnd w:id="581"/>
    <w:bookmarkStart w:name="z285" w:id="582"/>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сомасын есепке алу.</w:t>
      </w:r>
    </w:p>
    <w:bookmarkEnd w:id="582"/>
    <w:bookmarkStart w:name="z286" w:id="583"/>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583"/>
    <w:bookmarkStart w:name="z287" w:id="584"/>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84"/>
    <w:bookmarkStart w:name="z644" w:id="585"/>
    <w:p>
      <w:pPr>
        <w:spacing w:after="0"/>
        <w:ind w:left="0"/>
        <w:jc w:val="both"/>
      </w:pPr>
      <w:r>
        <w:rPr>
          <w:rFonts w:ascii="Times New Roman"/>
          <w:b w:val="false"/>
          <w:i w:val="false"/>
          <w:color w:val="000000"/>
          <w:sz w:val="28"/>
        </w:rPr>
        <w:t>
      5044. Халықаралық қаржы ұйымдарынан алынған қысқа мерзімді заемдар бойынша сыйақы төлеуге байланысты шығыстар.</w:t>
      </w:r>
    </w:p>
    <w:bookmarkEnd w:id="585"/>
    <w:p>
      <w:pPr>
        <w:spacing w:after="0"/>
        <w:ind w:left="0"/>
        <w:jc w:val="both"/>
      </w:pPr>
      <w:r>
        <w:rPr>
          <w:rFonts w:ascii="Times New Roman"/>
          <w:b w:val="false"/>
          <w:i w:val="false"/>
          <w:color w:val="000000"/>
          <w:sz w:val="28"/>
        </w:rPr>
        <w:t>
      Шоттың мақсаты: Халықаралық қаржы ұйымдарынан бір жылға дейінгі мерзімге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халықаралық қаржы ұйымынан алынған қысқа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5" w:id="586"/>
    <w:p>
      <w:pPr>
        <w:spacing w:after="0"/>
        <w:ind w:left="0"/>
        <w:jc w:val="both"/>
      </w:pPr>
      <w:r>
        <w:rPr>
          <w:rFonts w:ascii="Times New Roman"/>
          <w:b w:val="false"/>
          <w:i w:val="false"/>
          <w:color w:val="000000"/>
          <w:sz w:val="28"/>
        </w:rPr>
        <w:t>
      5046. Халықаралық қаржы ұйымдарынан алынған ұзақ мерзімді заемдар бойынша сыйақы төлеуге байланысты шығыстар.</w:t>
      </w:r>
    </w:p>
    <w:bookmarkEnd w:id="586"/>
    <w:p>
      <w:pPr>
        <w:spacing w:after="0"/>
        <w:ind w:left="0"/>
        <w:jc w:val="both"/>
      </w:pPr>
      <w:r>
        <w:rPr>
          <w:rFonts w:ascii="Times New Roman"/>
          <w:b w:val="false"/>
          <w:i w:val="false"/>
          <w:color w:val="000000"/>
          <w:sz w:val="28"/>
        </w:rPr>
        <w:t>
      Шоттың мақсаты: Халықаралық қаржы ұйымдарынан бір жылдан астам мерзімге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халықаралық қаржы ұйымынан алынған ұзақ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6" w:id="587"/>
    <w:p>
      <w:pPr>
        <w:spacing w:after="0"/>
        <w:ind w:left="0"/>
        <w:jc w:val="both"/>
      </w:pPr>
      <w:r>
        <w:rPr>
          <w:rFonts w:ascii="Times New Roman"/>
          <w:b w:val="false"/>
          <w:i w:val="false"/>
          <w:color w:val="000000"/>
          <w:sz w:val="28"/>
        </w:rPr>
        <w:t>
      5047. Халықаралық қаржы ұйымдарынан алынған заемның құнын оң түзету түріндегі шығыстар.</w:t>
      </w:r>
    </w:p>
    <w:bookmarkEnd w:id="587"/>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халықаралық қаржы ұйымдарынан алынған заемның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ұлғаюы нәтижесінде туындаған, өтеу мерзімі бір жылдан астам халықаралық қаржы ұйымынан алынған заемның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7" w:id="588"/>
    <w:p>
      <w:pPr>
        <w:spacing w:after="0"/>
        <w:ind w:left="0"/>
        <w:jc w:val="both"/>
      </w:pPr>
      <w:r>
        <w:rPr>
          <w:rFonts w:ascii="Times New Roman"/>
          <w:b w:val="false"/>
          <w:i w:val="false"/>
          <w:color w:val="000000"/>
          <w:sz w:val="28"/>
        </w:rPr>
        <w:t>
      5048. Халықаралық қаржы ұйымдарынан алынған заемдар бойынша мерзімі өткен берешек бойынша сыйақы төлеуге байланысты шығыстар.</w:t>
      </w:r>
    </w:p>
    <w:bookmarkEnd w:id="588"/>
    <w:p>
      <w:pPr>
        <w:spacing w:after="0"/>
        <w:ind w:left="0"/>
        <w:jc w:val="both"/>
      </w:pPr>
      <w:r>
        <w:rPr>
          <w:rFonts w:ascii="Times New Roman"/>
          <w:b w:val="false"/>
          <w:i w:val="false"/>
          <w:color w:val="000000"/>
          <w:sz w:val="28"/>
        </w:rPr>
        <w:t>
      Шоттың мақсаты: Халықаралық қаржы ұйымдарынан алынған заемдар бойынша борыштың негізгі сомасы бойынша мерзімі өткен берешек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халықаралық қаржы ұйымынан алынған заемдар бойынша борыштың негізгі сомасы бойынша мерзімі өткен берешек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50" w:id="589"/>
    <w:p>
      <w:pPr>
        <w:spacing w:after="0"/>
        <w:ind w:left="0"/>
        <w:jc w:val="both"/>
      </w:pPr>
      <w:r>
        <w:rPr>
          <w:rFonts w:ascii="Times New Roman"/>
          <w:b w:val="false"/>
          <w:i w:val="false"/>
          <w:color w:val="000000"/>
          <w:sz w:val="28"/>
        </w:rPr>
        <w:t>
      5049. Халықаралық қаржы ұйымдарынан алынған қарыздарды модификациялауға байланысты баланстық құнын түзету түріндегі шығыстар.</w:t>
      </w:r>
    </w:p>
    <w:bookmarkEnd w:id="589"/>
    <w:bookmarkStart w:name="z290" w:id="590"/>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шығыстар сомасын есепке алу.</w:t>
      </w:r>
    </w:p>
    <w:bookmarkEnd w:id="590"/>
    <w:bookmarkStart w:name="z291" w:id="591"/>
    <w:p>
      <w:pPr>
        <w:spacing w:after="0"/>
        <w:ind w:left="0"/>
        <w:jc w:val="both"/>
      </w:pPr>
      <w:r>
        <w:rPr>
          <w:rFonts w:ascii="Times New Roman"/>
          <w:b w:val="false"/>
          <w:i w:val="false"/>
          <w:color w:val="000000"/>
          <w:sz w:val="28"/>
        </w:rPr>
        <w:t>
      Шоттың дебеті бойынша Халықаралық қаржы ұйымдарынан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591"/>
    <w:bookmarkStart w:name="z292" w:id="592"/>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592"/>
    <w:bookmarkStart w:name="z648" w:id="593"/>
    <w:p>
      <w:pPr>
        <w:spacing w:after="0"/>
        <w:ind w:left="0"/>
        <w:jc w:val="both"/>
      </w:pPr>
      <w:r>
        <w:rPr>
          <w:rFonts w:ascii="Times New Roman"/>
          <w:b w:val="false"/>
          <w:i w:val="false"/>
          <w:color w:val="000000"/>
          <w:sz w:val="28"/>
        </w:rPr>
        <w:t>
      5051. Қазақстан Республикасының Ұлттық Банкінен алынған заемдар бойынша сыйақы төлеуге байланысты шығыстар.</w:t>
      </w:r>
    </w:p>
    <w:bookmarkEnd w:id="593"/>
    <w:p>
      <w:pPr>
        <w:spacing w:after="0"/>
        <w:ind w:left="0"/>
        <w:jc w:val="both"/>
      </w:pPr>
      <w:r>
        <w:rPr>
          <w:rFonts w:ascii="Times New Roman"/>
          <w:b w:val="false"/>
          <w:i w:val="false"/>
          <w:color w:val="000000"/>
          <w:sz w:val="28"/>
        </w:rPr>
        <w:t>
      Шоттың мақсаты: Қазақстан Республикасының Ұлттық Банкінен алған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алған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49" w:id="594"/>
    <w:p>
      <w:pPr>
        <w:spacing w:after="0"/>
        <w:ind w:left="0"/>
        <w:jc w:val="both"/>
      </w:pPr>
      <w:r>
        <w:rPr>
          <w:rFonts w:ascii="Times New Roman"/>
          <w:b w:val="false"/>
          <w:i w:val="false"/>
          <w:color w:val="000000"/>
          <w:sz w:val="28"/>
        </w:rPr>
        <w:t>
      5052. Шетелдік орталық банктерден алынған заемдар бойынша сыйақы төлеуге байланысты шығыстар.</w:t>
      </w:r>
    </w:p>
    <w:bookmarkEnd w:id="594"/>
    <w:p>
      <w:pPr>
        <w:spacing w:after="0"/>
        <w:ind w:left="0"/>
        <w:jc w:val="both"/>
      </w:pPr>
      <w:r>
        <w:rPr>
          <w:rFonts w:ascii="Times New Roman"/>
          <w:b w:val="false"/>
          <w:i w:val="false"/>
          <w:color w:val="000000"/>
          <w:sz w:val="28"/>
        </w:rPr>
        <w:t>
      Шоттың мақсаты: Шетелдік орталық банктерден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алынған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0" w:id="595"/>
    <w:p>
      <w:pPr>
        <w:spacing w:after="0"/>
        <w:ind w:left="0"/>
        <w:jc w:val="both"/>
      </w:pPr>
      <w:r>
        <w:rPr>
          <w:rFonts w:ascii="Times New Roman"/>
          <w:b w:val="false"/>
          <w:i w:val="false"/>
          <w:color w:val="000000"/>
          <w:sz w:val="28"/>
        </w:rPr>
        <w:t>
      5053. Басқа банктерден алынған қаржы лизингі бойынша сыйақы төлеуге байланысты шығыстар.</w:t>
      </w:r>
    </w:p>
    <w:bookmarkEnd w:id="595"/>
    <w:p>
      <w:pPr>
        <w:spacing w:after="0"/>
        <w:ind w:left="0"/>
        <w:jc w:val="both"/>
      </w:pPr>
      <w:r>
        <w:rPr>
          <w:rFonts w:ascii="Times New Roman"/>
          <w:b w:val="false"/>
          <w:i w:val="false"/>
          <w:color w:val="000000"/>
          <w:sz w:val="28"/>
        </w:rPr>
        <w:t>
      Шоттың мақсаты: Басқа банктерден алынған қаржы лизингі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банктерден алынған қаржы лизингі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651" w:id="596"/>
    <w:p>
      <w:pPr>
        <w:spacing w:after="0"/>
        <w:ind w:left="0"/>
        <w:jc w:val="both"/>
      </w:pPr>
      <w:r>
        <w:rPr>
          <w:rFonts w:ascii="Times New Roman"/>
          <w:b w:val="false"/>
          <w:i w:val="false"/>
          <w:color w:val="000000"/>
          <w:sz w:val="28"/>
        </w:rPr>
        <w:t>
      5054. Басқа банктерден алынған қысқа мерзімді заемдар бойынша сыйақы төлеуге байланысты шығыстар.</w:t>
      </w:r>
    </w:p>
    <w:bookmarkEnd w:id="596"/>
    <w:p>
      <w:pPr>
        <w:spacing w:after="0"/>
        <w:ind w:left="0"/>
        <w:jc w:val="both"/>
      </w:pPr>
      <w:r>
        <w:rPr>
          <w:rFonts w:ascii="Times New Roman"/>
          <w:b w:val="false"/>
          <w:i w:val="false"/>
          <w:color w:val="000000"/>
          <w:sz w:val="28"/>
        </w:rPr>
        <w:t>
      Шоттың мақсаты: Басқа банктерден алынған қысқа мерзімді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алынған қысқа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2" w:id="597"/>
    <w:p>
      <w:pPr>
        <w:spacing w:after="0"/>
        <w:ind w:left="0"/>
        <w:jc w:val="both"/>
      </w:pPr>
      <w:r>
        <w:rPr>
          <w:rFonts w:ascii="Times New Roman"/>
          <w:b w:val="false"/>
          <w:i w:val="false"/>
          <w:color w:val="000000"/>
          <w:sz w:val="28"/>
        </w:rPr>
        <w:t>
      5055. Басқа банктерден алынған заемның құнын оң түзету түріндегі шығыстар.</w:t>
      </w:r>
    </w:p>
    <w:bookmarkEnd w:id="597"/>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басқа банктерден алынған заемның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ұлғаюы нәтижесінде туындаған, өтеу мерзімі бір жылдан астам басқа банктен алынған заемның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53" w:id="598"/>
    <w:p>
      <w:pPr>
        <w:spacing w:after="0"/>
        <w:ind w:left="0"/>
        <w:jc w:val="both"/>
      </w:pPr>
      <w:r>
        <w:rPr>
          <w:rFonts w:ascii="Times New Roman"/>
          <w:b w:val="false"/>
          <w:i w:val="false"/>
          <w:color w:val="000000"/>
          <w:sz w:val="28"/>
        </w:rPr>
        <w:t>
      5056. Басқа банктерден алынған ұзақ мерзімді заемдар бойынша сыйақы төлеуге байланысты шығыстар.</w:t>
      </w:r>
    </w:p>
    <w:bookmarkEnd w:id="598"/>
    <w:p>
      <w:pPr>
        <w:spacing w:after="0"/>
        <w:ind w:left="0"/>
        <w:jc w:val="both"/>
      </w:pPr>
      <w:r>
        <w:rPr>
          <w:rFonts w:ascii="Times New Roman"/>
          <w:b w:val="false"/>
          <w:i w:val="false"/>
          <w:color w:val="000000"/>
          <w:sz w:val="28"/>
        </w:rPr>
        <w:t>
      Шоттың мақсаты: Басқа банктерден бір жылдан артық мерзімге алынған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алынған ұзақ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4" w:id="599"/>
    <w:p>
      <w:pPr>
        <w:spacing w:after="0"/>
        <w:ind w:left="0"/>
        <w:jc w:val="both"/>
      </w:pPr>
      <w:r>
        <w:rPr>
          <w:rFonts w:ascii="Times New Roman"/>
          <w:b w:val="false"/>
          <w:i w:val="false"/>
          <w:color w:val="000000"/>
          <w:sz w:val="28"/>
        </w:rPr>
        <w:t>
      5057. Басқа банктерге берілген заемның құнын теріс түзету түріндегі шығыстар.</w:t>
      </w:r>
    </w:p>
    <w:bookmarkEnd w:id="599"/>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басқа банктерге берілген заемның есепті (баланстық) құнын теріс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төмендеуі нәтижесінде туындаған, өтеу мерзімі бір жылдан астам басқа банкке берілген заемның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55" w:id="600"/>
    <w:p>
      <w:pPr>
        <w:spacing w:after="0"/>
        <w:ind w:left="0"/>
        <w:jc w:val="both"/>
      </w:pPr>
      <w:r>
        <w:rPr>
          <w:rFonts w:ascii="Times New Roman"/>
          <w:b w:val="false"/>
          <w:i w:val="false"/>
          <w:color w:val="000000"/>
          <w:sz w:val="28"/>
        </w:rPr>
        <w:t>
      5058. Басқа банктерден алынған заемдар бойынша мерзімі өткен берешек бойынша сыйақы төлеуге байланысты шығыстар.</w:t>
      </w:r>
    </w:p>
    <w:bookmarkEnd w:id="600"/>
    <w:p>
      <w:pPr>
        <w:spacing w:after="0"/>
        <w:ind w:left="0"/>
        <w:jc w:val="both"/>
      </w:pPr>
      <w:r>
        <w:rPr>
          <w:rFonts w:ascii="Times New Roman"/>
          <w:b w:val="false"/>
          <w:i w:val="false"/>
          <w:color w:val="000000"/>
          <w:sz w:val="28"/>
        </w:rPr>
        <w:t>
      Шоттың мақсаты: Басқа банктерден алынған заемдар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алған заемдары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6" w:id="601"/>
    <w:p>
      <w:pPr>
        <w:spacing w:after="0"/>
        <w:ind w:left="0"/>
        <w:jc w:val="both"/>
      </w:pPr>
      <w:r>
        <w:rPr>
          <w:rFonts w:ascii="Times New Roman"/>
          <w:b w:val="false"/>
          <w:i w:val="false"/>
          <w:color w:val="000000"/>
          <w:sz w:val="28"/>
        </w:rPr>
        <w:t>
      5059. Қазақстан Республикасының Ұлттық Банкінен алынған заемдар бойынша мерзімі өткен берешек бойынша сыйақы төлеуге байланысты шығыстар.</w:t>
      </w:r>
    </w:p>
    <w:bookmarkEnd w:id="601"/>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заемдар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алынған заемдар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7" w:id="602"/>
    <w:p>
      <w:pPr>
        <w:spacing w:after="0"/>
        <w:ind w:left="0"/>
        <w:jc w:val="both"/>
      </w:pPr>
      <w:r>
        <w:rPr>
          <w:rFonts w:ascii="Times New Roman"/>
          <w:b w:val="false"/>
          <w:i w:val="false"/>
          <w:color w:val="000000"/>
          <w:sz w:val="28"/>
        </w:rPr>
        <w:t>
      5063. Қаржы лизингі бойынша сыйақы төлеуге байланысты шығыстар.</w:t>
      </w:r>
    </w:p>
    <w:bookmarkEnd w:id="602"/>
    <w:p>
      <w:pPr>
        <w:spacing w:after="0"/>
        <w:ind w:left="0"/>
        <w:jc w:val="both"/>
      </w:pPr>
      <w:r>
        <w:rPr>
          <w:rFonts w:ascii="Times New Roman"/>
          <w:b w:val="false"/>
          <w:i w:val="false"/>
          <w:color w:val="000000"/>
          <w:sz w:val="28"/>
        </w:rPr>
        <w:t>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қаржы лизингі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58" w:id="603"/>
    <w:p>
      <w:pPr>
        <w:spacing w:after="0"/>
        <w:ind w:left="0"/>
        <w:jc w:val="both"/>
      </w:pPr>
      <w:r>
        <w:rPr>
          <w:rFonts w:ascii="Times New Roman"/>
          <w:b w:val="false"/>
          <w:i w:val="false"/>
          <w:color w:val="000000"/>
          <w:sz w:val="28"/>
        </w:rPr>
        <w:t>
      5064. Банк операцияларының жекелеген түрлерін жүзеге асыратын ұйымдардан алынған қысқа мерзімді заемдар бойынша сыйақы төлеуге байланысты шығыстар.</w:t>
      </w:r>
    </w:p>
    <w:bookmarkEnd w:id="603"/>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бір жылға дейінгі мерзімге алған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ұйымнан алған қысқа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59" w:id="604"/>
    <w:p>
      <w:pPr>
        <w:spacing w:after="0"/>
        <w:ind w:left="0"/>
        <w:jc w:val="both"/>
      </w:pPr>
      <w:r>
        <w:rPr>
          <w:rFonts w:ascii="Times New Roman"/>
          <w:b w:val="false"/>
          <w:i w:val="false"/>
          <w:color w:val="000000"/>
          <w:sz w:val="28"/>
        </w:rPr>
        <w:t>
      5065. Банк операцияларының жекелеген түрлерін жүзеге асыратын ұйымдардан алынған заемның құнын оң түзету түріндегі шығыстар.</w:t>
      </w:r>
    </w:p>
    <w:bookmarkEnd w:id="604"/>
    <w:p>
      <w:pPr>
        <w:spacing w:after="0"/>
        <w:ind w:left="0"/>
        <w:jc w:val="both"/>
      </w:pPr>
      <w:r>
        <w:rPr>
          <w:rFonts w:ascii="Times New Roman"/>
          <w:b w:val="false"/>
          <w:i w:val="false"/>
          <w:color w:val="000000"/>
          <w:sz w:val="28"/>
        </w:rPr>
        <w:t>
      Шоттың мақсаты: Осы заемның әділ құнының ұлғаюы нәтижесінде туындаған, өтеу мерзімі бір жылдан астам банк операцияларының жекелеген түрлерін жүзеге асыратын ұйымдардан алынған заемның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ұлғаюы нәтижесінде туындаған, өтеу мерзімі бір жылдан астам банк операцияларының жекелеген түрлерін жүзеге асыратын ұйымнан алынған заемның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60" w:id="605"/>
    <w:p>
      <w:pPr>
        <w:spacing w:after="0"/>
        <w:ind w:left="0"/>
        <w:jc w:val="both"/>
      </w:pPr>
      <w:r>
        <w:rPr>
          <w:rFonts w:ascii="Times New Roman"/>
          <w:b w:val="false"/>
          <w:i w:val="false"/>
          <w:color w:val="000000"/>
          <w:sz w:val="28"/>
        </w:rPr>
        <w:t>
      5066. Банк операцияларының жекелеген түрлерін жүзеге асыратын ұйымдардан алынған ұзақ мерзімді заемдар бойынша сыйақы төлеуге байланысты шығыстар.</w:t>
      </w:r>
    </w:p>
    <w:bookmarkEnd w:id="605"/>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бір жылдан артық мерзімге алған заемдар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ұйымнан алған ұзақ мерзімді заемдар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1" w:id="6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5068. 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w:t>
      </w:r>
    </w:p>
    <w:bookmarkEnd w:id="606"/>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ұйымнан алынған заемдар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3" w:id="607"/>
    <w:p>
      <w:pPr>
        <w:spacing w:after="0"/>
        <w:ind w:left="0"/>
        <w:jc w:val="both"/>
      </w:pPr>
      <w:r>
        <w:rPr>
          <w:rFonts w:ascii="Times New Roman"/>
          <w:b w:val="false"/>
          <w:i w:val="false"/>
          <w:color w:val="000000"/>
          <w:sz w:val="28"/>
        </w:rPr>
        <w:t>
      5069. Алынған заемдар бойынша дисконтты амортизациялау бойынша шығыстар.</w:t>
      </w:r>
    </w:p>
    <w:bookmarkEnd w:id="607"/>
    <w:p>
      <w:pPr>
        <w:spacing w:after="0"/>
        <w:ind w:left="0"/>
        <w:jc w:val="both"/>
      </w:pPr>
      <w:r>
        <w:rPr>
          <w:rFonts w:ascii="Times New Roman"/>
          <w:b w:val="false"/>
          <w:i w:val="false"/>
          <w:color w:val="000000"/>
          <w:sz w:val="28"/>
        </w:rPr>
        <w:t>
      Шоттың мақсаты: Алынған заемдар бойынша дисконтты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алынған заемдар бойынша дисконтты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64" w:id="608"/>
    <w:p>
      <w:pPr>
        <w:spacing w:after="0"/>
        <w:ind w:left="0"/>
        <w:jc w:val="both"/>
      </w:pPr>
      <w:r>
        <w:rPr>
          <w:rFonts w:ascii="Times New Roman"/>
          <w:b w:val="false"/>
          <w:i w:val="false"/>
          <w:color w:val="000000"/>
          <w:sz w:val="28"/>
        </w:rPr>
        <w:t>
      5070. Басқа банктерге берілген қарыздар бойынша пайыздың тиімді мөлшерлемесі әдісі деп танылатын пайыздық кірісті түзету түріндегі шығыстар.</w:t>
      </w:r>
    </w:p>
    <w:bookmarkEnd w:id="608"/>
    <w:bookmarkStart w:name="z295" w:id="609"/>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танылған пайыздық кірісті түзету түріндегі шығыстар сомасын есепке алу.</w:t>
      </w:r>
    </w:p>
    <w:bookmarkEnd w:id="609"/>
    <w:bookmarkStart w:name="z296" w:id="610"/>
    <w:p>
      <w:pPr>
        <w:spacing w:after="0"/>
        <w:ind w:left="0"/>
        <w:jc w:val="both"/>
      </w:pPr>
      <w:r>
        <w:rPr>
          <w:rFonts w:ascii="Times New Roman"/>
          <w:b w:val="false"/>
          <w:i w:val="false"/>
          <w:color w:val="000000"/>
          <w:sz w:val="28"/>
        </w:rPr>
        <w:t>
      Шоттың дебеті бойынша басқа банктерге берілген қарыздар бойынша пайыздың тиімді мөлшерлемесі әдісі деп танылған пайыздық кірістерді түзету түріндегі шығыстар сомасы жазылады.</w:t>
      </w:r>
    </w:p>
    <w:bookmarkEnd w:id="610"/>
    <w:bookmarkStart w:name="z297" w:id="611"/>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611"/>
    <w:bookmarkStart w:name="z1051" w:id="612"/>
    <w:p>
      <w:pPr>
        <w:spacing w:after="0"/>
        <w:ind w:left="0"/>
        <w:jc w:val="both"/>
      </w:pPr>
      <w:r>
        <w:rPr>
          <w:rFonts w:ascii="Times New Roman"/>
          <w:b w:val="false"/>
          <w:i w:val="false"/>
          <w:color w:val="000000"/>
          <w:sz w:val="28"/>
        </w:rPr>
        <w:t>
      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w:t>
      </w:r>
    </w:p>
    <w:bookmarkEnd w:id="612"/>
    <w:p>
      <w:pPr>
        <w:spacing w:after="0"/>
        <w:ind w:left="0"/>
        <w:jc w:val="both"/>
      </w:pPr>
      <w:r>
        <w:rPr>
          <w:rFonts w:ascii="Times New Roman"/>
          <w:b w:val="false"/>
          <w:i w:val="false"/>
          <w:color w:val="000000"/>
          <w:sz w:val="28"/>
        </w:rPr>
        <w:t xml:space="preserve">
      Шоттың мақсаты: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p>
      <w:pPr>
        <w:spacing w:after="0"/>
        <w:ind w:left="0"/>
        <w:jc w:val="both"/>
      </w:pPr>
      <w:r>
        <w:rPr>
          <w:rFonts w:ascii="Times New Roman"/>
          <w:b w:val="false"/>
          <w:i w:val="false"/>
          <w:color w:val="000000"/>
          <w:sz w:val="28"/>
        </w:rPr>
        <w:t xml:space="preserve">
      Шоттың дебеті бойынша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 </w:t>
      </w:r>
    </w:p>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Start w:name="z302" w:id="613"/>
    <w:p>
      <w:pPr>
        <w:spacing w:after="0"/>
        <w:ind w:left="0"/>
        <w:jc w:val="both"/>
      </w:pPr>
      <w:r>
        <w:rPr>
          <w:rFonts w:ascii="Times New Roman"/>
          <w:b w:val="false"/>
          <w:i w:val="false"/>
          <w:color w:val="000000"/>
          <w:sz w:val="28"/>
        </w:rPr>
        <w:t>
      5072.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w:t>
      </w:r>
    </w:p>
    <w:bookmarkEnd w:id="613"/>
    <w:bookmarkStart w:name="z303" w:id="614"/>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сомасын есепке алу.</w:t>
      </w:r>
    </w:p>
    <w:bookmarkEnd w:id="614"/>
    <w:bookmarkStart w:name="z304" w:id="615"/>
    <w:p>
      <w:pPr>
        <w:spacing w:after="0"/>
        <w:ind w:left="0"/>
        <w:jc w:val="both"/>
      </w:pPr>
      <w:r>
        <w:rPr>
          <w:rFonts w:ascii="Times New Roman"/>
          <w:b w:val="false"/>
          <w:i w:val="false"/>
          <w:color w:val="000000"/>
          <w:sz w:val="28"/>
        </w:rPr>
        <w:t xml:space="preserve">
      Шоттың дебеті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 </w:t>
      </w:r>
    </w:p>
    <w:bookmarkEnd w:id="615"/>
    <w:bookmarkStart w:name="z305" w:id="616"/>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616"/>
    <w:bookmarkStart w:name="z665" w:id="6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5091. Басқа банктермен жүргізілетін операциялар бойынша сыйақы төлеуге байланысты басқа шығыстар.</w:t>
      </w:r>
    </w:p>
    <w:bookmarkEnd w:id="617"/>
    <w:p>
      <w:pPr>
        <w:spacing w:after="0"/>
        <w:ind w:left="0"/>
        <w:jc w:val="both"/>
      </w:pPr>
      <w:r>
        <w:rPr>
          <w:rFonts w:ascii="Times New Roman"/>
          <w:b w:val="false"/>
          <w:i w:val="false"/>
          <w:color w:val="000000"/>
          <w:sz w:val="28"/>
        </w:rPr>
        <w:t>
      Шоттың мақсаты: Басқа банктермен жүргізетін операциялар бойынша сыйақы төлеуге байланысты басқа шығыстар сомасын есепке алу.</w:t>
      </w:r>
    </w:p>
    <w:p>
      <w:pPr>
        <w:spacing w:after="0"/>
        <w:ind w:left="0"/>
        <w:jc w:val="both"/>
      </w:pPr>
      <w:r>
        <w:rPr>
          <w:rFonts w:ascii="Times New Roman"/>
          <w:b w:val="false"/>
          <w:i w:val="false"/>
          <w:color w:val="000000"/>
          <w:sz w:val="28"/>
        </w:rPr>
        <w:t>
      Шоттың дебеті бойынша басқа банкпен жүргізетін операциялар бойынша сыйақы төлеуге байланысты басқа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7" w:id="618"/>
    <w:p>
      <w:pPr>
        <w:spacing w:after="0"/>
        <w:ind w:left="0"/>
        <w:jc w:val="both"/>
      </w:pPr>
      <w:r>
        <w:rPr>
          <w:rFonts w:ascii="Times New Roman"/>
          <w:b w:val="false"/>
          <w:i w:val="false"/>
          <w:color w:val="000000"/>
          <w:sz w:val="28"/>
        </w:rPr>
        <w:t>
      5095. Басқа банктерден алынған заемдар бойынша комиссиялық сыйақы.</w:t>
      </w:r>
    </w:p>
    <w:bookmarkEnd w:id="618"/>
    <w:p>
      <w:pPr>
        <w:spacing w:after="0"/>
        <w:ind w:left="0"/>
        <w:jc w:val="both"/>
      </w:pPr>
      <w:r>
        <w:rPr>
          <w:rFonts w:ascii="Times New Roman"/>
          <w:b w:val="false"/>
          <w:i w:val="false"/>
          <w:color w:val="000000"/>
          <w:sz w:val="28"/>
        </w:rPr>
        <w:t>
      Шоттың мақсаты: Басқа банктерден алынған заемдар бойынша комиссиялық сыйақы сомасын есепке алу.</w:t>
      </w:r>
    </w:p>
    <w:p>
      <w:pPr>
        <w:spacing w:after="0"/>
        <w:ind w:left="0"/>
        <w:jc w:val="both"/>
      </w:pPr>
      <w:r>
        <w:rPr>
          <w:rFonts w:ascii="Times New Roman"/>
          <w:b w:val="false"/>
          <w:i w:val="false"/>
          <w:color w:val="000000"/>
          <w:sz w:val="28"/>
        </w:rPr>
        <w:t>
      Шоттың дебеті бойынша басқа банктерден алынған заемдар бойынша комиссиялық сыйақы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8" w:id="619"/>
    <w:p>
      <w:pPr>
        <w:spacing w:after="0"/>
        <w:ind w:left="0"/>
        <w:jc w:val="both"/>
      </w:pPr>
      <w:r>
        <w:rPr>
          <w:rFonts w:ascii="Times New Roman"/>
          <w:b w:val="false"/>
          <w:i w:val="false"/>
          <w:color w:val="000000"/>
          <w:sz w:val="28"/>
        </w:rPr>
        <w:t>
      5111. Қазақстан Республикасы Ұлттық Банкінің овернайт заемдары бойынша сыйақы төлеуге байланысты шығыстар.</w:t>
      </w:r>
    </w:p>
    <w:bookmarkEnd w:id="619"/>
    <w:p>
      <w:pPr>
        <w:spacing w:after="0"/>
        <w:ind w:left="0"/>
        <w:jc w:val="both"/>
      </w:pPr>
      <w:r>
        <w:rPr>
          <w:rFonts w:ascii="Times New Roman"/>
          <w:b w:val="false"/>
          <w:i w:val="false"/>
          <w:color w:val="000000"/>
          <w:sz w:val="28"/>
        </w:rPr>
        <w:t>
      Шоттың мақсаты: Қазақстан Республикасының Ұлттық Банкінен алынған овернайт заемдары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алынған овернайт заемдары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69" w:id="620"/>
    <w:p>
      <w:pPr>
        <w:spacing w:after="0"/>
        <w:ind w:left="0"/>
        <w:jc w:val="both"/>
      </w:pPr>
      <w:r>
        <w:rPr>
          <w:rFonts w:ascii="Times New Roman"/>
          <w:b w:val="false"/>
          <w:i w:val="false"/>
          <w:color w:val="000000"/>
          <w:sz w:val="28"/>
        </w:rPr>
        <w:t>
      5112. Шетелдік орталық банктердің овернайт заемдары бойынша сыйақы төлеуге байланысты шығыстар.</w:t>
      </w:r>
    </w:p>
    <w:bookmarkEnd w:id="620"/>
    <w:p>
      <w:pPr>
        <w:spacing w:after="0"/>
        <w:ind w:left="0"/>
        <w:jc w:val="both"/>
      </w:pPr>
      <w:r>
        <w:rPr>
          <w:rFonts w:ascii="Times New Roman"/>
          <w:b w:val="false"/>
          <w:i w:val="false"/>
          <w:color w:val="000000"/>
          <w:sz w:val="28"/>
        </w:rPr>
        <w:t>
      Шоттың мақсаты: Шетелдік орталық банктерден алынған овернайт заемдары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алынған овернайт заемдары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0" w:id="621"/>
    <w:p>
      <w:pPr>
        <w:spacing w:after="0"/>
        <w:ind w:left="0"/>
        <w:jc w:val="both"/>
      </w:pPr>
      <w:r>
        <w:rPr>
          <w:rFonts w:ascii="Times New Roman"/>
          <w:b w:val="false"/>
          <w:i w:val="false"/>
          <w:color w:val="000000"/>
          <w:sz w:val="28"/>
        </w:rPr>
        <w:t>
      5113. Басқа банктердің овернайт заемдары бойынша сыйақы төлеуге байланысты шығыстар.</w:t>
      </w:r>
    </w:p>
    <w:bookmarkEnd w:id="621"/>
    <w:p>
      <w:pPr>
        <w:spacing w:after="0"/>
        <w:ind w:left="0"/>
        <w:jc w:val="both"/>
      </w:pPr>
      <w:r>
        <w:rPr>
          <w:rFonts w:ascii="Times New Roman"/>
          <w:b w:val="false"/>
          <w:i w:val="false"/>
          <w:color w:val="000000"/>
          <w:sz w:val="28"/>
        </w:rPr>
        <w:t>
      Шоттың мақсаты: Басқа банктерден алынған овернайт заемдары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алынған овернайт заемдары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1" w:id="622"/>
    <w:p>
      <w:pPr>
        <w:spacing w:after="0"/>
        <w:ind w:left="0"/>
        <w:jc w:val="both"/>
      </w:pPr>
      <w:r>
        <w:rPr>
          <w:rFonts w:ascii="Times New Roman"/>
          <w:b w:val="false"/>
          <w:i w:val="false"/>
          <w:color w:val="000000"/>
          <w:sz w:val="28"/>
        </w:rPr>
        <w:t>
      5121. Қазақстан Республикасы Ұлттық Банкінің талап етілмелі салымдары бойынша сыйақы төлеуге байланысты шығыстар.</w:t>
      </w:r>
    </w:p>
    <w:bookmarkEnd w:id="622"/>
    <w:p>
      <w:pPr>
        <w:spacing w:after="0"/>
        <w:ind w:left="0"/>
        <w:jc w:val="both"/>
      </w:pPr>
      <w:r>
        <w:rPr>
          <w:rFonts w:ascii="Times New Roman"/>
          <w:b w:val="false"/>
          <w:i w:val="false"/>
          <w:color w:val="000000"/>
          <w:sz w:val="28"/>
        </w:rPr>
        <w:t>
      Шоттың мақсаты: Қазақстан Республикасының Ұлттық Банкінен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қабылданған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2" w:id="623"/>
    <w:p>
      <w:pPr>
        <w:spacing w:after="0"/>
        <w:ind w:left="0"/>
        <w:jc w:val="both"/>
      </w:pPr>
      <w:r>
        <w:rPr>
          <w:rFonts w:ascii="Times New Roman"/>
          <w:b w:val="false"/>
          <w:i w:val="false"/>
          <w:color w:val="000000"/>
          <w:sz w:val="28"/>
        </w:rPr>
        <w:t>
      5122. Қазақстан Республикасы Ұлттық Банкінің мерзімді салымдары бойынша сыйақы төлеуге байланысты шығыстар.</w:t>
      </w:r>
    </w:p>
    <w:bookmarkEnd w:id="623"/>
    <w:p>
      <w:pPr>
        <w:spacing w:after="0"/>
        <w:ind w:left="0"/>
        <w:jc w:val="both"/>
      </w:pPr>
      <w:r>
        <w:rPr>
          <w:rFonts w:ascii="Times New Roman"/>
          <w:b w:val="false"/>
          <w:i w:val="false"/>
          <w:color w:val="000000"/>
          <w:sz w:val="28"/>
        </w:rPr>
        <w:t>
      Шоттың мақсаты: Қазақстан Республикасының Ұлттық Банкінен банктік салым шарты бойынша қабылданған мерзімді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қабылданған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3" w:id="624"/>
    <w:p>
      <w:pPr>
        <w:spacing w:after="0"/>
        <w:ind w:left="0"/>
        <w:jc w:val="both"/>
      </w:pPr>
      <w:r>
        <w:rPr>
          <w:rFonts w:ascii="Times New Roman"/>
          <w:b w:val="false"/>
          <w:i w:val="false"/>
          <w:color w:val="000000"/>
          <w:sz w:val="28"/>
        </w:rPr>
        <w:t>
      5123. Шетелдік орталық банктердің талап етілмелі салымдары бойынша сыйақы төлеуге байланысты шығыстар.</w:t>
      </w:r>
    </w:p>
    <w:bookmarkEnd w:id="624"/>
    <w:p>
      <w:pPr>
        <w:spacing w:after="0"/>
        <w:ind w:left="0"/>
        <w:jc w:val="both"/>
      </w:pPr>
      <w:r>
        <w:rPr>
          <w:rFonts w:ascii="Times New Roman"/>
          <w:b w:val="false"/>
          <w:i w:val="false"/>
          <w:color w:val="000000"/>
          <w:sz w:val="28"/>
        </w:rPr>
        <w:t>
      Шоттың мақсаты: Шетелдік орталық банктерден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қабылданған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4" w:id="625"/>
    <w:p>
      <w:pPr>
        <w:spacing w:after="0"/>
        <w:ind w:left="0"/>
        <w:jc w:val="both"/>
      </w:pPr>
      <w:r>
        <w:rPr>
          <w:rFonts w:ascii="Times New Roman"/>
          <w:b w:val="false"/>
          <w:i w:val="false"/>
          <w:color w:val="000000"/>
          <w:sz w:val="28"/>
        </w:rPr>
        <w:t>
      5124. Шетелдік орталық банктердің мерзімді салымдары бойынша сыйақы төлеуге байланысты шығыстар.</w:t>
      </w:r>
    </w:p>
    <w:bookmarkEnd w:id="625"/>
    <w:p>
      <w:pPr>
        <w:spacing w:after="0"/>
        <w:ind w:left="0"/>
        <w:jc w:val="both"/>
      </w:pPr>
      <w:r>
        <w:rPr>
          <w:rFonts w:ascii="Times New Roman"/>
          <w:b w:val="false"/>
          <w:i w:val="false"/>
          <w:color w:val="000000"/>
          <w:sz w:val="28"/>
        </w:rPr>
        <w:t>
      Шоттың мақсаты: Шетелдік орталық банктерден банктік салым шарты бойынша қабылданған мерзімді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шетелдік орталық банктен қабылдаған мерзімді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5" w:id="626"/>
    <w:p>
      <w:pPr>
        <w:spacing w:after="0"/>
        <w:ind w:left="0"/>
        <w:jc w:val="both"/>
      </w:pPr>
      <w:r>
        <w:rPr>
          <w:rFonts w:ascii="Times New Roman"/>
          <w:b w:val="false"/>
          <w:i w:val="false"/>
          <w:color w:val="000000"/>
          <w:sz w:val="28"/>
        </w:rPr>
        <w:t>
      5125. Басқа банктердің талап етілмелі салымдары бойынша сыйақы төлеуге байланысты шығыстар.</w:t>
      </w:r>
    </w:p>
    <w:bookmarkEnd w:id="626"/>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6" w:id="627"/>
    <w:p>
      <w:pPr>
        <w:spacing w:after="0"/>
        <w:ind w:left="0"/>
        <w:jc w:val="both"/>
      </w:pPr>
      <w:r>
        <w:rPr>
          <w:rFonts w:ascii="Times New Roman"/>
          <w:b w:val="false"/>
          <w:i w:val="false"/>
          <w:color w:val="000000"/>
          <w:sz w:val="28"/>
        </w:rPr>
        <w:t>
      5126. Басқа банктердің қысқа мерзімді (бір айға дейінгі) салымдар бойынша сыйақы төлеуге байланысты шығыстар.</w:t>
      </w:r>
    </w:p>
    <w:bookmarkEnd w:id="627"/>
    <w:p>
      <w:pPr>
        <w:spacing w:after="0"/>
        <w:ind w:left="0"/>
        <w:jc w:val="both"/>
      </w:pPr>
      <w:r>
        <w:rPr>
          <w:rFonts w:ascii="Times New Roman"/>
          <w:b w:val="false"/>
          <w:i w:val="false"/>
          <w:color w:val="000000"/>
          <w:sz w:val="28"/>
        </w:rPr>
        <w:t>
      Шоттың мақсаты: Басқа банктерден бір айға дейінгі мерзімге банктік салым шарты бойынша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қысқа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7" w:id="628"/>
    <w:p>
      <w:pPr>
        <w:spacing w:after="0"/>
        <w:ind w:left="0"/>
        <w:jc w:val="both"/>
      </w:pPr>
      <w:r>
        <w:rPr>
          <w:rFonts w:ascii="Times New Roman"/>
          <w:b w:val="false"/>
          <w:i w:val="false"/>
          <w:color w:val="000000"/>
          <w:sz w:val="28"/>
        </w:rPr>
        <w:t>
      5127. Басқа банктердің қысқа мерзімді (бір жылға дейінгі) салымдар бойынша сыйақы төлеуге байланысты шығыстар.</w:t>
      </w:r>
    </w:p>
    <w:bookmarkEnd w:id="628"/>
    <w:p>
      <w:pPr>
        <w:spacing w:after="0"/>
        <w:ind w:left="0"/>
        <w:jc w:val="both"/>
      </w:pPr>
      <w:r>
        <w:rPr>
          <w:rFonts w:ascii="Times New Roman"/>
          <w:b w:val="false"/>
          <w:i w:val="false"/>
          <w:color w:val="000000"/>
          <w:sz w:val="28"/>
        </w:rPr>
        <w:t>
      Шоттың мақсаты: Басқа банктерден бір жылға дейінгі мерзімге банктік салым шарты бойынша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қысқа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8" w:id="629"/>
    <w:p>
      <w:pPr>
        <w:spacing w:after="0"/>
        <w:ind w:left="0"/>
        <w:jc w:val="both"/>
      </w:pPr>
      <w:r>
        <w:rPr>
          <w:rFonts w:ascii="Times New Roman"/>
          <w:b w:val="false"/>
          <w:i w:val="false"/>
          <w:color w:val="000000"/>
          <w:sz w:val="28"/>
        </w:rPr>
        <w:t>
      5128. Басқа банктердің ұзақ мерзімді салымдары бойынша сыйақы төлеуге байланысты шығыстар.</w:t>
      </w:r>
    </w:p>
    <w:bookmarkEnd w:id="629"/>
    <w:p>
      <w:pPr>
        <w:spacing w:after="0"/>
        <w:ind w:left="0"/>
        <w:jc w:val="both"/>
      </w:pPr>
      <w:r>
        <w:rPr>
          <w:rFonts w:ascii="Times New Roman"/>
          <w:b w:val="false"/>
          <w:i w:val="false"/>
          <w:color w:val="000000"/>
          <w:sz w:val="28"/>
        </w:rPr>
        <w:t>
      Шоттың мақсаты: Басқа банктерден бір жылдан артық мерзімге банктік салым шарты бойынша қабылданған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ұзақ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79" w:id="630"/>
    <w:p>
      <w:pPr>
        <w:spacing w:after="0"/>
        <w:ind w:left="0"/>
        <w:jc w:val="both"/>
      </w:pPr>
      <w:r>
        <w:rPr>
          <w:rFonts w:ascii="Times New Roman"/>
          <w:b w:val="false"/>
          <w:i w:val="false"/>
          <w:color w:val="000000"/>
          <w:sz w:val="28"/>
        </w:rPr>
        <w:t>
      5129. Басқа банктерден тартылған салымдар бойынша мерзімі өткен берешек бойынша сыйақы төлеуге байланысты шығыстар.</w:t>
      </w:r>
    </w:p>
    <w:bookmarkEnd w:id="630"/>
    <w:p>
      <w:pPr>
        <w:spacing w:after="0"/>
        <w:ind w:left="0"/>
        <w:jc w:val="both"/>
      </w:pPr>
      <w:r>
        <w:rPr>
          <w:rFonts w:ascii="Times New Roman"/>
          <w:b w:val="false"/>
          <w:i w:val="false"/>
          <w:color w:val="000000"/>
          <w:sz w:val="28"/>
        </w:rPr>
        <w:t>
      Шоттың мақсаты: Басқа банктерден тартылған салымдар бойынша мерзімі өткен берешек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банктерден тартылған салымдар бойынша мерзімі өткен берешек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680" w:id="631"/>
    <w:p>
      <w:pPr>
        <w:spacing w:after="0"/>
        <w:ind w:left="0"/>
        <w:jc w:val="both"/>
      </w:pPr>
      <w:r>
        <w:rPr>
          <w:rFonts w:ascii="Times New Roman"/>
          <w:b w:val="false"/>
          <w:i w:val="false"/>
          <w:color w:val="000000"/>
          <w:sz w:val="28"/>
        </w:rPr>
        <w:t>
      5130. Басқа банктердің міндеттемелерін қамтамасыз ету болып табылатын салым бойынша сыйақы төлеуге байланысты шығыстар.</w:t>
      </w:r>
    </w:p>
    <w:bookmarkEnd w:id="631"/>
    <w:p>
      <w:pPr>
        <w:spacing w:after="0"/>
        <w:ind w:left="0"/>
        <w:jc w:val="both"/>
      </w:pPr>
      <w:r>
        <w:rPr>
          <w:rFonts w:ascii="Times New Roman"/>
          <w:b w:val="false"/>
          <w:i w:val="false"/>
          <w:color w:val="000000"/>
          <w:sz w:val="28"/>
        </w:rPr>
        <w:t>
      Шоттың мақсаты: Басқа банктерден қабылданған және олардың міндеттемелерін қамтамасыз ету болып табылатын салым бойынша сыйақы төлеуге байланысты есептелген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банктен қабылданған және олардың міндеттемелерін қамтамасыз ету болып табылатын салым бойынша сыйақы төлеуге байланысты есептелген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1070" w:id="632"/>
    <w:p>
      <w:pPr>
        <w:spacing w:after="0"/>
        <w:ind w:left="0"/>
        <w:jc w:val="both"/>
      </w:pPr>
      <w:r>
        <w:rPr>
          <w:rFonts w:ascii="Times New Roman"/>
          <w:b w:val="false"/>
          <w:i w:val="false"/>
          <w:color w:val="000000"/>
          <w:sz w:val="28"/>
        </w:rPr>
        <w:t>
      5131. Басқа банктердің жинақ салымдары бойынша (бір айдан аспайтын) сыйақы төлеуге байланысты шығыстар.</w:t>
      </w:r>
    </w:p>
    <w:bookmarkEnd w:id="632"/>
    <w:p>
      <w:pPr>
        <w:spacing w:after="0"/>
        <w:ind w:left="0"/>
        <w:jc w:val="both"/>
      </w:pPr>
      <w:r>
        <w:rPr>
          <w:rFonts w:ascii="Times New Roman"/>
          <w:b w:val="false"/>
          <w:i w:val="false"/>
          <w:color w:val="000000"/>
          <w:sz w:val="28"/>
        </w:rPr>
        <w:t>
      Шоттың мақсаты: Басқа банктерден бір айдан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жинақ салымдары бойынша сыйақы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№4999 баланстық шотқа есептен шығаруға жазылады.</w:t>
      </w:r>
    </w:p>
    <w:bookmarkStart w:name="z1071" w:id="633"/>
    <w:p>
      <w:pPr>
        <w:spacing w:after="0"/>
        <w:ind w:left="0"/>
        <w:jc w:val="both"/>
      </w:pPr>
      <w:r>
        <w:rPr>
          <w:rFonts w:ascii="Times New Roman"/>
          <w:b w:val="false"/>
          <w:i w:val="false"/>
          <w:color w:val="000000"/>
          <w:sz w:val="28"/>
        </w:rPr>
        <w:t xml:space="preserve">
      5132. Басқа банктердің жинақ салымдары бойынша (бір жылдан аспайтын) сыйақы төлеуге байланысты шығыстар. </w:t>
      </w:r>
    </w:p>
    <w:bookmarkEnd w:id="633"/>
    <w:p>
      <w:pPr>
        <w:spacing w:after="0"/>
        <w:ind w:left="0"/>
        <w:jc w:val="both"/>
      </w:pPr>
      <w:r>
        <w:rPr>
          <w:rFonts w:ascii="Times New Roman"/>
          <w:b w:val="false"/>
          <w:i w:val="false"/>
          <w:color w:val="000000"/>
          <w:sz w:val="28"/>
        </w:rPr>
        <w:t>
      Шоттың мақсаты: Басқа банктерден бір жылдан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1" w:id="634"/>
    <w:p>
      <w:pPr>
        <w:spacing w:after="0"/>
        <w:ind w:left="0"/>
        <w:jc w:val="both"/>
      </w:pPr>
      <w:r>
        <w:rPr>
          <w:rFonts w:ascii="Times New Roman"/>
          <w:b w:val="false"/>
          <w:i w:val="false"/>
          <w:color w:val="000000"/>
          <w:sz w:val="28"/>
        </w:rPr>
        <w:t>
      5133. Басқа банктердің шартты салымдары бойынша сыйақы төлеуге байланысты шығыстар.</w:t>
      </w:r>
    </w:p>
    <w:bookmarkEnd w:id="634"/>
    <w:p>
      <w:pPr>
        <w:spacing w:after="0"/>
        <w:ind w:left="0"/>
        <w:jc w:val="both"/>
      </w:pPr>
      <w:r>
        <w:rPr>
          <w:rFonts w:ascii="Times New Roman"/>
          <w:b w:val="false"/>
          <w:i w:val="false"/>
          <w:color w:val="000000"/>
          <w:sz w:val="28"/>
        </w:rPr>
        <w:t>
      Шоттың мақсаты: Басқа банктерден банктік салым шарты бойынша қабылданған шартты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шартты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2" w:id="635"/>
    <w:p>
      <w:pPr>
        <w:spacing w:after="0"/>
        <w:ind w:left="0"/>
        <w:jc w:val="both"/>
      </w:pPr>
      <w:r>
        <w:rPr>
          <w:rFonts w:ascii="Times New Roman"/>
          <w:b w:val="false"/>
          <w:i w:val="false"/>
          <w:color w:val="000000"/>
          <w:sz w:val="28"/>
        </w:rPr>
        <w:t>
      5134. Басқа банктерде орналастырылған мерзімді салымның құнын теріс түзету түріндегі шығыстар.</w:t>
      </w:r>
    </w:p>
    <w:bookmarkEnd w:id="635"/>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банктерге орналастырылған мерзімді салымның есепті (баланстық) құнын теріс түзету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төмендеуі нәтижесінде туындаған, өтеу мерзімі бір жылдан астам басқа банкке орналастырылған мерзімді салымның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83" w:id="636"/>
    <w:p>
      <w:pPr>
        <w:spacing w:after="0"/>
        <w:ind w:left="0"/>
        <w:jc w:val="both"/>
      </w:pPr>
      <w:r>
        <w:rPr>
          <w:rFonts w:ascii="Times New Roman"/>
          <w:b w:val="false"/>
          <w:i w:val="false"/>
          <w:color w:val="000000"/>
          <w:sz w:val="28"/>
        </w:rPr>
        <w:t>
      5135. Басқа банктерге орналастырылған шартты салымның құнын теріс түзету түріндегі шығыстар.</w:t>
      </w:r>
    </w:p>
    <w:bookmarkEnd w:id="636"/>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басқа банктерге орналастырылған шартты салымның есепті (баланстық) құнын теріс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төмендеуі нәтижесінде туындаған, өтеу мерзімі бір жылдан астам басқа банкке орналастырылған шартты салымның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4" w:id="637"/>
    <w:p>
      <w:pPr>
        <w:spacing w:after="0"/>
        <w:ind w:left="0"/>
        <w:jc w:val="both"/>
      </w:pPr>
      <w:r>
        <w:rPr>
          <w:rFonts w:ascii="Times New Roman"/>
          <w:b w:val="false"/>
          <w:i w:val="false"/>
          <w:color w:val="000000"/>
          <w:sz w:val="28"/>
        </w:rPr>
        <w:t>
      5136. Басқа банктерден тартылған мерзімді салым құнын оң түзету түріндегі шығыстар.</w:t>
      </w:r>
    </w:p>
    <w:bookmarkEnd w:id="637"/>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банктерден тартылған мерзімді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басқа банктен тартылған мерзімді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85" w:id="638"/>
    <w:p>
      <w:pPr>
        <w:spacing w:after="0"/>
        <w:ind w:left="0"/>
        <w:jc w:val="both"/>
      </w:pPr>
      <w:r>
        <w:rPr>
          <w:rFonts w:ascii="Times New Roman"/>
          <w:b w:val="false"/>
          <w:i w:val="false"/>
          <w:color w:val="000000"/>
          <w:sz w:val="28"/>
        </w:rPr>
        <w:t>
      5137. Басқа банктерден тартылған шартты салымның құнын оң түзету түріндегі шығыстар.</w:t>
      </w:r>
    </w:p>
    <w:bookmarkEnd w:id="638"/>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басқа банктерден тартылған шартты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басқа банктен тартылған шартты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686" w:id="639"/>
    <w:p>
      <w:pPr>
        <w:spacing w:after="0"/>
        <w:ind w:left="0"/>
        <w:jc w:val="both"/>
      </w:pPr>
      <w:r>
        <w:rPr>
          <w:rFonts w:ascii="Times New Roman"/>
          <w:b w:val="false"/>
          <w:i w:val="false"/>
          <w:color w:val="000000"/>
          <w:sz w:val="28"/>
        </w:rPr>
        <w:t>
      5138.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bookmarkEnd w:id="639"/>
    <w:bookmarkStart w:name="z308" w:id="640"/>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сомаларын есепке алу. </w:t>
      </w:r>
    </w:p>
    <w:bookmarkEnd w:id="640"/>
    <w:bookmarkStart w:name="z309" w:id="641"/>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 жазылады.</w:t>
      </w:r>
    </w:p>
    <w:bookmarkEnd w:id="641"/>
    <w:bookmarkStart w:name="z310" w:id="642"/>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42"/>
    <w:bookmarkStart w:name="z1072" w:id="643"/>
    <w:p>
      <w:pPr>
        <w:spacing w:after="0"/>
        <w:ind w:left="0"/>
        <w:jc w:val="both"/>
      </w:pPr>
      <w:r>
        <w:rPr>
          <w:rFonts w:ascii="Times New Roman"/>
          <w:b w:val="false"/>
          <w:i w:val="false"/>
          <w:color w:val="000000"/>
          <w:sz w:val="28"/>
        </w:rPr>
        <w:t>
      5139. Басқа банктердің жинақ салымдары бойынша (бір жылдан астам) сыйақы төлеуге байланысты шығыстар.</w:t>
      </w:r>
    </w:p>
    <w:bookmarkEnd w:id="643"/>
    <w:p>
      <w:pPr>
        <w:spacing w:after="0"/>
        <w:ind w:left="0"/>
        <w:jc w:val="both"/>
      </w:pPr>
      <w:r>
        <w:rPr>
          <w:rFonts w:ascii="Times New Roman"/>
          <w:b w:val="false"/>
          <w:i w:val="false"/>
          <w:color w:val="000000"/>
          <w:sz w:val="28"/>
        </w:rPr>
        <w:t xml:space="preserve">
      Шоттың мақсаты: Басқа банктерден бір жылдан астам мерзімге банктік салым шарты бойынша қабылданған жинақ салымдары бойынша сыйақы төлеуге байланысты шығыстар сомасын есепке алу. </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төлеуге байланысты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87" w:id="644"/>
    <w:p>
      <w:pPr>
        <w:spacing w:after="0"/>
        <w:ind w:left="0"/>
        <w:jc w:val="both"/>
      </w:pPr>
      <w:r>
        <w:rPr>
          <w:rFonts w:ascii="Times New Roman"/>
          <w:b w:val="false"/>
          <w:i w:val="false"/>
          <w:color w:val="000000"/>
          <w:sz w:val="28"/>
        </w:rPr>
        <w:t>
      5140. Қазақстан Республикасының Ұлттық Банкінде орналастырылған салымдар бойынша сыйлықақыны амортизациялау бойынша шығыстар.</w:t>
      </w:r>
    </w:p>
    <w:bookmarkEnd w:id="644"/>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сыйлықақыны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салымдар бойынша сыйлықақыны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688" w:id="645"/>
    <w:p>
      <w:pPr>
        <w:spacing w:after="0"/>
        <w:ind w:left="0"/>
        <w:jc w:val="both"/>
      </w:pPr>
      <w:r>
        <w:rPr>
          <w:rFonts w:ascii="Times New Roman"/>
          <w:b w:val="false"/>
          <w:i w:val="false"/>
          <w:color w:val="000000"/>
          <w:sz w:val="28"/>
        </w:rPr>
        <w:t>
      5141. Басқа банктерде орналастырылған салымдар бойыншасыйлықақыны амортизациялау бойынша шығыстар.</w:t>
      </w:r>
    </w:p>
    <w:bookmarkEnd w:id="645"/>
    <w:p>
      <w:pPr>
        <w:spacing w:after="0"/>
        <w:ind w:left="0"/>
        <w:jc w:val="both"/>
      </w:pPr>
      <w:r>
        <w:rPr>
          <w:rFonts w:ascii="Times New Roman"/>
          <w:b w:val="false"/>
          <w:i w:val="false"/>
          <w:color w:val="000000"/>
          <w:sz w:val="28"/>
        </w:rPr>
        <w:t>
      Шоттың мақсаты: Басқа банктерде орналастырылған салымдар бойынша сыйлықақыны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сыйлықақыны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1052" w:id="646"/>
    <w:p>
      <w:pPr>
        <w:spacing w:after="0"/>
        <w:ind w:left="0"/>
        <w:jc w:val="both"/>
      </w:pPr>
      <w:r>
        <w:rPr>
          <w:rFonts w:ascii="Times New Roman"/>
          <w:b w:val="false"/>
          <w:i w:val="false"/>
          <w:color w:val="000000"/>
          <w:sz w:val="28"/>
        </w:rPr>
        <w:t>
      5142. Банк операцияларының жекелеген түрлерін жүзеге асыратын ұйымдардан тартылған мерзімді салым құнын оң түзету түріндегі шығыстар.</w:t>
      </w:r>
    </w:p>
    <w:bookmarkEnd w:id="646"/>
    <w:bookmarkStart w:name="z313" w:id="647"/>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сомаларын есепке алу.</w:t>
      </w:r>
    </w:p>
    <w:bookmarkEnd w:id="647"/>
    <w:bookmarkStart w:name="z314" w:id="648"/>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сомасы жазылады.</w:t>
      </w:r>
    </w:p>
    <w:bookmarkEnd w:id="648"/>
    <w:bookmarkStart w:name="z315" w:id="649"/>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End w:id="649"/>
    <w:bookmarkStart w:name="z316" w:id="650"/>
    <w:p>
      <w:pPr>
        <w:spacing w:after="0"/>
        <w:ind w:left="0"/>
        <w:jc w:val="both"/>
      </w:pPr>
      <w:r>
        <w:rPr>
          <w:rFonts w:ascii="Times New Roman"/>
          <w:b w:val="false"/>
          <w:i w:val="false"/>
          <w:color w:val="000000"/>
          <w:sz w:val="28"/>
        </w:rPr>
        <w:t>
      5143. Банк операцияларының жекелеген түрлерін жүзеге асыратын ұйымдардың салымдары бойынша сыйақы төлеуге байланысты шығыстар.</w:t>
      </w:r>
    </w:p>
    <w:bookmarkEnd w:id="650"/>
    <w:bookmarkStart w:name="z317" w:id="651"/>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 қабылдаған салымдар бойынша сыйақы төлеуге байланысты шығыстардың сомаларын есепке алу.</w:t>
      </w:r>
    </w:p>
    <w:bookmarkEnd w:id="651"/>
    <w:bookmarkStart w:name="z318" w:id="652"/>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 қабылдаған салымдар бойынша сыйақы төлеуге байланысты шығыстардың сомалары жазылады.</w:t>
      </w:r>
    </w:p>
    <w:bookmarkEnd w:id="652"/>
    <w:bookmarkStart w:name="z319" w:id="653"/>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53"/>
    <w:bookmarkStart w:name="z320" w:id="654"/>
    <w:p>
      <w:pPr>
        <w:spacing w:after="0"/>
        <w:ind w:left="0"/>
        <w:jc w:val="both"/>
      </w:pPr>
      <w:r>
        <w:rPr>
          <w:rFonts w:ascii="Times New Roman"/>
          <w:b w:val="false"/>
          <w:i w:val="false"/>
          <w:color w:val="000000"/>
          <w:sz w:val="28"/>
        </w:rPr>
        <w:t>
      5144.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bookmarkEnd w:id="654"/>
    <w:bookmarkStart w:name="z321" w:id="655"/>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сомаларын есепке алу.</w:t>
      </w:r>
    </w:p>
    <w:bookmarkEnd w:id="655"/>
    <w:bookmarkStart w:name="z322" w:id="656"/>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 жазылады.</w:t>
      </w:r>
    </w:p>
    <w:bookmarkEnd w:id="656"/>
    <w:bookmarkStart w:name="z323" w:id="657"/>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End w:id="657"/>
    <w:p>
      <w:pPr>
        <w:spacing w:after="0"/>
        <w:ind w:left="0"/>
        <w:jc w:val="both"/>
      </w:pPr>
      <w:r>
        <w:rPr>
          <w:rFonts w:ascii="Times New Roman"/>
          <w:b w:val="false"/>
          <w:i w:val="false"/>
          <w:color w:val="000000"/>
          <w:sz w:val="28"/>
        </w:rPr>
        <w:t>
      5145. Клиенттерден қабылданған салымдардың модификациясын көрсету мақсатында баланстық құнды түзету түріндегі шығыс.</w:t>
      </w:r>
    </w:p>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шығыс сомасын есепке алу.</w:t>
      </w:r>
    </w:p>
    <w:p>
      <w:pPr>
        <w:spacing w:after="0"/>
        <w:ind w:left="0"/>
        <w:jc w:val="both"/>
      </w:pPr>
      <w:r>
        <w:rPr>
          <w:rFonts w:ascii="Times New Roman"/>
          <w:b w:val="false"/>
          <w:i w:val="false"/>
          <w:color w:val="000000"/>
          <w:sz w:val="28"/>
        </w:rPr>
        <w:t>
      Шоттың дебеті бойынша қабылданған салымдар бойынша тиісті дисконттардың (сыйлықақылардың) шоттарымен корреспонденцияда клиенттерден қабылданған салымдардың модификациясын көрсету мақсатында баланстық құнды түзету түріндегі шығыс сомасы жазылады.</w:t>
      </w:r>
    </w:p>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Start w:name="z689" w:id="658"/>
    <w:p>
      <w:pPr>
        <w:spacing w:after="0"/>
        <w:ind w:left="0"/>
        <w:jc w:val="both"/>
      </w:pPr>
      <w:r>
        <w:rPr>
          <w:rFonts w:ascii="Times New Roman"/>
          <w:b w:val="false"/>
          <w:i w:val="false"/>
          <w:color w:val="000000"/>
          <w:sz w:val="28"/>
        </w:rPr>
        <w:t>
      5151. Бас офиспен есеп айырысу бойынша шығыс.</w:t>
      </w:r>
    </w:p>
    <w:bookmarkEnd w:id="658"/>
    <w:p>
      <w:pPr>
        <w:spacing w:after="0"/>
        <w:ind w:left="0"/>
        <w:jc w:val="both"/>
      </w:pPr>
      <w:r>
        <w:rPr>
          <w:rFonts w:ascii="Times New Roman"/>
          <w:b w:val="false"/>
          <w:i w:val="false"/>
          <w:color w:val="000000"/>
          <w:sz w:val="28"/>
        </w:rPr>
        <w:t>
      Шоттың мақсаты: филиалдардың бас офиспен есеп айырысуы бойынша шығыс сомасын есепке алу.</w:t>
      </w:r>
    </w:p>
    <w:p>
      <w:pPr>
        <w:spacing w:after="0"/>
        <w:ind w:left="0"/>
        <w:jc w:val="both"/>
      </w:pPr>
      <w:r>
        <w:rPr>
          <w:rFonts w:ascii="Times New Roman"/>
          <w:b w:val="false"/>
          <w:i w:val="false"/>
          <w:color w:val="000000"/>
          <w:sz w:val="28"/>
        </w:rPr>
        <w:t>
      Шоттың дебеті бойынша филиалдардың бас офиспен есеп айырысуы бойынша шығыс сомасы жазылады.</w:t>
      </w:r>
    </w:p>
    <w:p>
      <w:pPr>
        <w:spacing w:after="0"/>
        <w:ind w:left="0"/>
        <w:jc w:val="both"/>
      </w:pPr>
      <w:r>
        <w:rPr>
          <w:rFonts w:ascii="Times New Roman"/>
          <w:b w:val="false"/>
          <w:i w:val="false"/>
          <w:color w:val="000000"/>
          <w:sz w:val="28"/>
        </w:rPr>
        <w:t>
      Шоттың кредиті бойынша жұмсалған шығыс сомасы №4999 баланстық шотқа есептен шығарылады.</w:t>
      </w:r>
    </w:p>
    <w:bookmarkStart w:name="z690" w:id="659"/>
    <w:p>
      <w:pPr>
        <w:spacing w:after="0"/>
        <w:ind w:left="0"/>
        <w:jc w:val="both"/>
      </w:pPr>
      <w:r>
        <w:rPr>
          <w:rFonts w:ascii="Times New Roman"/>
          <w:b w:val="false"/>
          <w:i w:val="false"/>
          <w:color w:val="000000"/>
          <w:sz w:val="28"/>
        </w:rPr>
        <w:t>
      5152. Жергілікті филиалдармен есеп айырысулар бойынша шығыстар.</w:t>
      </w:r>
    </w:p>
    <w:bookmarkEnd w:id="659"/>
    <w:p>
      <w:pPr>
        <w:spacing w:after="0"/>
        <w:ind w:left="0"/>
        <w:jc w:val="both"/>
      </w:pPr>
      <w:r>
        <w:rPr>
          <w:rFonts w:ascii="Times New Roman"/>
          <w:b w:val="false"/>
          <w:i w:val="false"/>
          <w:color w:val="000000"/>
          <w:sz w:val="28"/>
        </w:rPr>
        <w:t>
      Шоттың мақсаты: Бас офистің жергілікті филиалдарымен есеп айырысулары бойынша шығыстар сомасын есепке алу.</w:t>
      </w:r>
    </w:p>
    <w:p>
      <w:pPr>
        <w:spacing w:after="0"/>
        <w:ind w:left="0"/>
        <w:jc w:val="both"/>
      </w:pPr>
      <w:r>
        <w:rPr>
          <w:rFonts w:ascii="Times New Roman"/>
          <w:b w:val="false"/>
          <w:i w:val="false"/>
          <w:color w:val="000000"/>
          <w:sz w:val="28"/>
        </w:rPr>
        <w:t>
      Шоттың дебеті бойынша бас офистің жергілікті филиалмен есеп айырысулары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1" w:id="660"/>
    <w:p>
      <w:pPr>
        <w:spacing w:after="0"/>
        <w:ind w:left="0"/>
        <w:jc w:val="both"/>
      </w:pPr>
      <w:r>
        <w:rPr>
          <w:rFonts w:ascii="Times New Roman"/>
          <w:b w:val="false"/>
          <w:i w:val="false"/>
          <w:color w:val="000000"/>
          <w:sz w:val="28"/>
        </w:rPr>
        <w:t>
      5153. Шетелдік филиалдармен есеп айырысулар бойынша шығыстар.</w:t>
      </w:r>
    </w:p>
    <w:bookmarkEnd w:id="660"/>
    <w:p>
      <w:pPr>
        <w:spacing w:after="0"/>
        <w:ind w:left="0"/>
        <w:jc w:val="both"/>
      </w:pPr>
      <w:r>
        <w:rPr>
          <w:rFonts w:ascii="Times New Roman"/>
          <w:b w:val="false"/>
          <w:i w:val="false"/>
          <w:color w:val="000000"/>
          <w:sz w:val="28"/>
        </w:rPr>
        <w:t>
      Шоттың мақсаты: Бас офистің шетелдік филиалдармен есеп айырысулары бойынша шығыстар сомасын есепке алу.</w:t>
      </w:r>
    </w:p>
    <w:p>
      <w:pPr>
        <w:spacing w:after="0"/>
        <w:ind w:left="0"/>
        <w:jc w:val="both"/>
      </w:pPr>
      <w:r>
        <w:rPr>
          <w:rFonts w:ascii="Times New Roman"/>
          <w:b w:val="false"/>
          <w:i w:val="false"/>
          <w:color w:val="000000"/>
          <w:sz w:val="28"/>
        </w:rPr>
        <w:t>
      Шоттың дебеті бойынша бас офистің шетелдік филиалмен есеп айырысулары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2" w:id="661"/>
    <w:p>
      <w:pPr>
        <w:spacing w:after="0"/>
        <w:ind w:left="0"/>
        <w:jc w:val="both"/>
      </w:pPr>
      <w:r>
        <w:rPr>
          <w:rFonts w:ascii="Times New Roman"/>
          <w:b w:val="false"/>
          <w:i w:val="false"/>
          <w:color w:val="000000"/>
          <w:sz w:val="28"/>
        </w:rPr>
        <w:t>
      5201. Мемлекеттік бюджеттің ақшасы бойынша сыйақы төлеуге байланысты шығыстар.</w:t>
      </w:r>
    </w:p>
    <w:bookmarkEnd w:id="661"/>
    <w:p>
      <w:pPr>
        <w:spacing w:after="0"/>
        <w:ind w:left="0"/>
        <w:jc w:val="both"/>
      </w:pPr>
      <w:r>
        <w:rPr>
          <w:rFonts w:ascii="Times New Roman"/>
          <w:b w:val="false"/>
          <w:i w:val="false"/>
          <w:color w:val="000000"/>
          <w:sz w:val="28"/>
        </w:rPr>
        <w:t>
      Шоттың мақсаты: Мемлекеттік бюджеттің ақшасы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мемлекеттік бюджеттің ақшасы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3" w:id="662"/>
    <w:p>
      <w:pPr>
        <w:spacing w:after="0"/>
        <w:ind w:left="0"/>
        <w:jc w:val="both"/>
      </w:pPr>
      <w:r>
        <w:rPr>
          <w:rFonts w:ascii="Times New Roman"/>
          <w:b w:val="false"/>
          <w:i w:val="false"/>
          <w:color w:val="000000"/>
          <w:sz w:val="28"/>
        </w:rPr>
        <w:t>
      5203. Клиенттердің ағымдағы шоттары бойынша сыйақы төлеуге байланысты шығыстар.</w:t>
      </w:r>
    </w:p>
    <w:bookmarkEnd w:id="662"/>
    <w:p>
      <w:pPr>
        <w:spacing w:after="0"/>
        <w:ind w:left="0"/>
        <w:jc w:val="both"/>
      </w:pPr>
      <w:r>
        <w:rPr>
          <w:rFonts w:ascii="Times New Roman"/>
          <w:b w:val="false"/>
          <w:i w:val="false"/>
          <w:color w:val="000000"/>
          <w:sz w:val="28"/>
        </w:rPr>
        <w:t>
      Шоттың мақсаты: Клиенттердің банктік салым шарты бойынша ашылған ағымдағы шоттары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клиенттің ағымдағы шоты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4" w:id="663"/>
    <w:p>
      <w:pPr>
        <w:spacing w:after="0"/>
        <w:ind w:left="0"/>
        <w:jc w:val="both"/>
      </w:pPr>
      <w:r>
        <w:rPr>
          <w:rFonts w:ascii="Times New Roman"/>
          <w:b w:val="false"/>
          <w:i w:val="false"/>
          <w:color w:val="000000"/>
          <w:sz w:val="28"/>
        </w:rPr>
        <w:t>
      5204. Сенімгерлік басқаруға қабылданған қаржылық активтер бойынша сыйақыны төлеуге байланысты шығыстар.</w:t>
      </w:r>
    </w:p>
    <w:bookmarkEnd w:id="663"/>
    <w:p>
      <w:pPr>
        <w:spacing w:after="0"/>
        <w:ind w:left="0"/>
        <w:jc w:val="both"/>
      </w:pPr>
      <w:r>
        <w:rPr>
          <w:rFonts w:ascii="Times New Roman"/>
          <w:b w:val="false"/>
          <w:i w:val="false"/>
          <w:color w:val="000000"/>
          <w:sz w:val="28"/>
        </w:rPr>
        <w:t>
      Шоттың мақсаты: Сенімгерлік басқаруға қабылданған қаржылық активтер бойынша сыйақы төлеуге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сенімгерлік басқаруға қабылданған қаржылық активтер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5" w:id="664"/>
    <w:p>
      <w:pPr>
        <w:spacing w:after="0"/>
        <w:ind w:left="0"/>
        <w:jc w:val="both"/>
      </w:pPr>
      <w:r>
        <w:rPr>
          <w:rFonts w:ascii="Times New Roman"/>
          <w:b w:val="false"/>
          <w:i w:val="false"/>
          <w:color w:val="000000"/>
          <w:sz w:val="28"/>
        </w:rPr>
        <w:t>
      5211. Клиенттердің талап етілмелі салымдары бойынша сыйақы төлеуге байланысты шығыстар.</w:t>
      </w:r>
    </w:p>
    <w:bookmarkEnd w:id="664"/>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қабылднаған талап етілмелі салымдары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6" w:id="665"/>
    <w:p>
      <w:pPr>
        <w:spacing w:after="0"/>
        <w:ind w:left="0"/>
        <w:jc w:val="both"/>
      </w:pPr>
      <w:r>
        <w:rPr>
          <w:rFonts w:ascii="Times New Roman"/>
          <w:b w:val="false"/>
          <w:i w:val="false"/>
          <w:color w:val="000000"/>
          <w:sz w:val="28"/>
        </w:rPr>
        <w:t>
      5212. Клиенттердің тазартылған қымбат металдардағы металл шоттары бойынша сыйақы төлеуге байланысты шығыстар.</w:t>
      </w:r>
    </w:p>
    <w:bookmarkEnd w:id="665"/>
    <w:p>
      <w:pPr>
        <w:spacing w:after="0"/>
        <w:ind w:left="0"/>
        <w:jc w:val="both"/>
      </w:pPr>
      <w:r>
        <w:rPr>
          <w:rFonts w:ascii="Times New Roman"/>
          <w:b w:val="false"/>
          <w:i w:val="false"/>
          <w:color w:val="000000"/>
          <w:sz w:val="28"/>
        </w:rPr>
        <w:t>
      Шоттың мақсаты: Клиенттердің тазартылған қымбат металдардағы металл шоттары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клиенттердің тазартылған қымбат металдардағы металл шоттары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697" w:id="666"/>
    <w:p>
      <w:pPr>
        <w:spacing w:after="0"/>
        <w:ind w:left="0"/>
        <w:jc w:val="both"/>
      </w:pPr>
      <w:r>
        <w:rPr>
          <w:rFonts w:ascii="Times New Roman"/>
          <w:b w:val="false"/>
          <w:i w:val="false"/>
          <w:color w:val="000000"/>
          <w:sz w:val="28"/>
        </w:rPr>
        <w:t>
      5215. Клиенттердің қысқа мерзімді салымдары бойынша сыйақы төлеуге байланысты шығыстар.</w:t>
      </w:r>
    </w:p>
    <w:bookmarkEnd w:id="666"/>
    <w:p>
      <w:pPr>
        <w:spacing w:after="0"/>
        <w:ind w:left="0"/>
        <w:jc w:val="both"/>
      </w:pPr>
      <w:r>
        <w:rPr>
          <w:rFonts w:ascii="Times New Roman"/>
          <w:b w:val="false"/>
          <w:i w:val="false"/>
          <w:color w:val="000000"/>
          <w:sz w:val="28"/>
        </w:rPr>
        <w:t>
      Шоттың мақсаты: Клиенттерден қоса алғанда бір жылға дейінгі мерзімге банктік салым шарты бойынша қабылдаған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қысқа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698" w:id="667"/>
    <w:p>
      <w:pPr>
        <w:spacing w:after="0"/>
        <w:ind w:left="0"/>
        <w:jc w:val="both"/>
      </w:pPr>
      <w:r>
        <w:rPr>
          <w:rFonts w:ascii="Times New Roman"/>
          <w:b w:val="false"/>
          <w:i w:val="false"/>
          <w:color w:val="000000"/>
          <w:sz w:val="28"/>
        </w:rPr>
        <w:t>
      5216. Клиенттердің тазартылған қымбат металдардағы мерзімді салымдары бойынша сыйақы төлеуге байланысты шығыстар.</w:t>
      </w:r>
    </w:p>
    <w:bookmarkEnd w:id="667"/>
    <w:p>
      <w:pPr>
        <w:spacing w:after="0"/>
        <w:ind w:left="0"/>
        <w:jc w:val="both"/>
      </w:pPr>
      <w:r>
        <w:rPr>
          <w:rFonts w:ascii="Times New Roman"/>
          <w:b w:val="false"/>
          <w:i w:val="false"/>
          <w:color w:val="000000"/>
          <w:sz w:val="28"/>
        </w:rPr>
        <w:t>
      Шоттың мақсаты: Клиенттерден қабылданған, тазартылған қымбат металдардағы мерзімді салымдар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клиенттерден қабылданған, тазартылған қымбат металдардағы мерзімді салымдар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4999 баланстық шотқа есептен шығаруға жазылады.</w:t>
      </w:r>
    </w:p>
    <w:bookmarkStart w:name="z699" w:id="668"/>
    <w:p>
      <w:pPr>
        <w:spacing w:after="0"/>
        <w:ind w:left="0"/>
        <w:jc w:val="both"/>
      </w:pPr>
      <w:r>
        <w:rPr>
          <w:rFonts w:ascii="Times New Roman"/>
          <w:b w:val="false"/>
          <w:i w:val="false"/>
          <w:color w:val="000000"/>
          <w:sz w:val="28"/>
        </w:rPr>
        <w:t>
      5217. Клиенттердің ұзақ мерзімді салымдары бойынша сыйақы төлеуге байланысты шығыстар.</w:t>
      </w:r>
    </w:p>
    <w:bookmarkEnd w:id="668"/>
    <w:p>
      <w:pPr>
        <w:spacing w:after="0"/>
        <w:ind w:left="0"/>
        <w:jc w:val="both"/>
      </w:pPr>
      <w:r>
        <w:rPr>
          <w:rFonts w:ascii="Times New Roman"/>
          <w:b w:val="false"/>
          <w:i w:val="false"/>
          <w:color w:val="000000"/>
          <w:sz w:val="28"/>
        </w:rPr>
        <w:t>
      Шоттың мақсаты: Клиенттерден бір жылдан артық мерзімге банктік салым шарты бойынша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ұзақ мерзімді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73" w:id="669"/>
    <w:p>
      <w:pPr>
        <w:spacing w:after="0"/>
        <w:ind w:left="0"/>
        <w:jc w:val="both"/>
      </w:pPr>
      <w:r>
        <w:rPr>
          <w:rFonts w:ascii="Times New Roman"/>
          <w:b w:val="false"/>
          <w:i w:val="false"/>
          <w:color w:val="000000"/>
          <w:sz w:val="28"/>
        </w:rPr>
        <w:t>
      5218. Клиенттердің жинақ салымдары бойынша (бір жылдан аспайтын) сыйақы төлеуге байланысты шығыстар.</w:t>
      </w:r>
    </w:p>
    <w:bookmarkEnd w:id="669"/>
    <w:p>
      <w:pPr>
        <w:spacing w:after="0"/>
        <w:ind w:left="0"/>
        <w:jc w:val="both"/>
      </w:pPr>
      <w:r>
        <w:rPr>
          <w:rFonts w:ascii="Times New Roman"/>
          <w:b w:val="false"/>
          <w:i w:val="false"/>
          <w:color w:val="000000"/>
          <w:sz w:val="28"/>
        </w:rPr>
        <w:t>
      Шоттың мақсаты: Клиенттерден бір жылдан аспайтын мерзімге банктік салым шарты бойынша қабылдаған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0" w:id="670"/>
    <w:p>
      <w:pPr>
        <w:spacing w:after="0"/>
        <w:ind w:left="0"/>
        <w:jc w:val="both"/>
      </w:pPr>
      <w:r>
        <w:rPr>
          <w:rFonts w:ascii="Times New Roman"/>
          <w:b w:val="false"/>
          <w:i w:val="false"/>
          <w:color w:val="000000"/>
          <w:sz w:val="28"/>
        </w:rPr>
        <w:t>
      5219. Клиенттердің шартты салымдары бойынша сыйақы төлеуге байланысты шығыстар.</w:t>
      </w:r>
    </w:p>
    <w:bookmarkEnd w:id="670"/>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шартты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шартты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74" w:id="671"/>
    <w:p>
      <w:pPr>
        <w:spacing w:after="0"/>
        <w:ind w:left="0"/>
        <w:jc w:val="both"/>
      </w:pPr>
      <w:r>
        <w:rPr>
          <w:rFonts w:ascii="Times New Roman"/>
          <w:b w:val="false"/>
          <w:i w:val="false"/>
          <w:color w:val="000000"/>
          <w:sz w:val="28"/>
        </w:rPr>
        <w:t xml:space="preserve">
      5220. Клиенттердің жинақ салымдары бойынша (бір жылдан астам) сыйақы төлеуге байланысты шығыстар. </w:t>
      </w:r>
    </w:p>
    <w:bookmarkEnd w:id="671"/>
    <w:p>
      <w:pPr>
        <w:spacing w:after="0"/>
        <w:ind w:left="0"/>
        <w:jc w:val="both"/>
      </w:pPr>
      <w:r>
        <w:rPr>
          <w:rFonts w:ascii="Times New Roman"/>
          <w:b w:val="false"/>
          <w:i w:val="false"/>
          <w:color w:val="000000"/>
          <w:sz w:val="28"/>
        </w:rPr>
        <w:t>
      Шоттың мақсаты: Клиенттерден бір жылдан астам мерзімге банктік салым шарты бойынша қабылданған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1"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5222. Арнайы мақсаттағы еншілес ұйымдардың салымдары бойынша сыйақы төлеуге байланысты шығыстар.</w:t>
      </w:r>
    </w:p>
    <w:bookmarkEnd w:id="672"/>
    <w:p>
      <w:pPr>
        <w:spacing w:after="0"/>
        <w:ind w:left="0"/>
        <w:jc w:val="both"/>
      </w:pPr>
      <w:r>
        <w:rPr>
          <w:rFonts w:ascii="Times New Roman"/>
          <w:b w:val="false"/>
          <w:i w:val="false"/>
          <w:color w:val="000000"/>
          <w:sz w:val="28"/>
        </w:rPr>
        <w:t>
      Шоттың мақсаты: Арнайы мақсаттағы еншілес ұйымдардан қабылданған салымдар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арнайы мақсаттағы еншілес ұйымнан қабылданған салымдар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3" w:id="673"/>
    <w:p>
      <w:pPr>
        <w:spacing w:after="0"/>
        <w:ind w:left="0"/>
        <w:jc w:val="both"/>
      </w:pPr>
      <w:r>
        <w:rPr>
          <w:rFonts w:ascii="Times New Roman"/>
          <w:b w:val="false"/>
          <w:i w:val="false"/>
          <w:color w:val="000000"/>
          <w:sz w:val="28"/>
        </w:rPr>
        <w:t>
      5223. Клиенттердің міндеттемелерін қамтамасыз ету болып табылатын салым бойынша сыйақы төлеуге байланысты шығыстар.</w:t>
      </w:r>
    </w:p>
    <w:bookmarkEnd w:id="673"/>
    <w:p>
      <w:pPr>
        <w:spacing w:after="0"/>
        <w:ind w:left="0"/>
        <w:jc w:val="both"/>
      </w:pPr>
      <w:r>
        <w:rPr>
          <w:rFonts w:ascii="Times New Roman"/>
          <w:b w:val="false"/>
          <w:i w:val="false"/>
          <w:color w:val="000000"/>
          <w:sz w:val="28"/>
        </w:rPr>
        <w:t>
      Шоттың мақсаты: Клиенттерден қабылданған және олардың міндеттемелерін (кепілдік, ипотека) қамтамасыз ету болып табылатын салым бойынша сыйақы төлеуге байланысты есептелген шығыстар сомаларын есепке алу.</w:t>
      </w:r>
    </w:p>
    <w:p>
      <w:pPr>
        <w:spacing w:after="0"/>
        <w:ind w:left="0"/>
        <w:jc w:val="both"/>
      </w:pPr>
      <w:r>
        <w:rPr>
          <w:rFonts w:ascii="Times New Roman"/>
          <w:b w:val="false"/>
          <w:i w:val="false"/>
          <w:color w:val="000000"/>
          <w:sz w:val="28"/>
        </w:rPr>
        <w:t>
      Шоттың дебеті бойынша клиенттен қабылданған және олардың міндеттемелерін (кепілдік, ипотека) қамтамасыз ету болып табылатын салым бойынша сыйақы төлеуге байланысты есептелген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4" w:id="674"/>
    <w:p>
      <w:pPr>
        <w:spacing w:after="0"/>
        <w:ind w:left="0"/>
        <w:jc w:val="both"/>
      </w:pPr>
      <w:r>
        <w:rPr>
          <w:rFonts w:ascii="Times New Roman"/>
          <w:b w:val="false"/>
          <w:i w:val="false"/>
          <w:color w:val="000000"/>
          <w:sz w:val="28"/>
        </w:rPr>
        <w:t>
      5224. Клиенттердің талап етілмелі салымдары бойынша мерзімі өткен берешек бойынша сыйақы төлеуге байланысты шығыстар.</w:t>
      </w:r>
    </w:p>
    <w:bookmarkEnd w:id="674"/>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талап етілмелі салымдары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талап етілмелі салымдары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5" w:id="675"/>
    <w:p>
      <w:pPr>
        <w:spacing w:after="0"/>
        <w:ind w:left="0"/>
        <w:jc w:val="both"/>
      </w:pPr>
      <w:r>
        <w:rPr>
          <w:rFonts w:ascii="Times New Roman"/>
          <w:b w:val="false"/>
          <w:i w:val="false"/>
          <w:color w:val="000000"/>
          <w:sz w:val="28"/>
        </w:rPr>
        <w:t>
      5225. Клиенттермен жүргізілетін басқа да операциялар бойынша мерзімі өткен берешегі бойынша сыйақы төлеуге байланысты шығыстар.</w:t>
      </w:r>
    </w:p>
    <w:bookmarkEnd w:id="675"/>
    <w:p>
      <w:pPr>
        <w:spacing w:after="0"/>
        <w:ind w:left="0"/>
        <w:jc w:val="both"/>
      </w:pPr>
      <w:r>
        <w:rPr>
          <w:rFonts w:ascii="Times New Roman"/>
          <w:b w:val="false"/>
          <w:i w:val="false"/>
          <w:color w:val="000000"/>
          <w:sz w:val="28"/>
        </w:rPr>
        <w:t>
      Шоттың мақсаты: Клиенттермен жүргізілетін басқа да операциялар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клиенттермен жүргізілетін басқа да операциялар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6" w:id="676"/>
    <w:p>
      <w:pPr>
        <w:spacing w:after="0"/>
        <w:ind w:left="0"/>
        <w:jc w:val="both"/>
      </w:pPr>
      <w:r>
        <w:rPr>
          <w:rFonts w:ascii="Times New Roman"/>
          <w:b w:val="false"/>
          <w:i w:val="false"/>
          <w:color w:val="000000"/>
          <w:sz w:val="28"/>
        </w:rPr>
        <w:t>
      5226. Клиенттердің мерзімді салымдары бойынша мерзімі өткен берешек бойынша сыйақы төлеуге байланысты шығыстар.</w:t>
      </w:r>
    </w:p>
    <w:bookmarkEnd w:id="676"/>
    <w:p>
      <w:pPr>
        <w:spacing w:after="0"/>
        <w:ind w:left="0"/>
        <w:jc w:val="both"/>
      </w:pPr>
      <w:r>
        <w:rPr>
          <w:rFonts w:ascii="Times New Roman"/>
          <w:b w:val="false"/>
          <w:i w:val="false"/>
          <w:color w:val="000000"/>
          <w:sz w:val="28"/>
        </w:rPr>
        <w:t>
      Шоттың мақсаты: Клиенттерден банктік салым шарты бойынша қабылданған мерзімді салымдар бойынша борыштың негізгі сомасы бойынша мерзімі өткен берешегі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клиенттен қабылданған мерзімді салымдар бойынша борыштың негізгі сомасы бойынша мерзімі өткен берешегі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07" w:id="677"/>
    <w:p>
      <w:pPr>
        <w:spacing w:after="0"/>
        <w:ind w:left="0"/>
        <w:jc w:val="both"/>
      </w:pPr>
      <w:r>
        <w:rPr>
          <w:rFonts w:ascii="Times New Roman"/>
          <w:b w:val="false"/>
          <w:i w:val="false"/>
          <w:color w:val="000000"/>
          <w:sz w:val="28"/>
        </w:rPr>
        <w:t xml:space="preserve">
      5227. Жалдау бойынша міндеттемелер бойынша пайыздық шығыстар. </w:t>
      </w:r>
    </w:p>
    <w:bookmarkEnd w:id="677"/>
    <w:p>
      <w:pPr>
        <w:spacing w:after="0"/>
        <w:ind w:left="0"/>
        <w:jc w:val="both"/>
      </w:pPr>
      <w:r>
        <w:rPr>
          <w:rFonts w:ascii="Times New Roman"/>
          <w:b w:val="false"/>
          <w:i w:val="false"/>
          <w:color w:val="000000"/>
          <w:sz w:val="28"/>
        </w:rPr>
        <w:t xml:space="preserve">
      Шоттың мақсаты: Жалдау бойынша міндеттемелеріне байланысты пайыздық шығыстар сомасын есепке алу. </w:t>
      </w:r>
    </w:p>
    <w:p>
      <w:pPr>
        <w:spacing w:after="0"/>
        <w:ind w:left="0"/>
        <w:jc w:val="both"/>
      </w:pPr>
      <w:r>
        <w:rPr>
          <w:rFonts w:ascii="Times New Roman"/>
          <w:b w:val="false"/>
          <w:i w:val="false"/>
          <w:color w:val="000000"/>
          <w:sz w:val="28"/>
        </w:rPr>
        <w:t xml:space="preserve">
      Шоттың дебеті бойынша жалдау бойынша міндеттемелеріне байланысты пайыздық шығыстар сомасы жазылады. </w:t>
      </w:r>
    </w:p>
    <w:p>
      <w:pPr>
        <w:spacing w:after="0"/>
        <w:ind w:left="0"/>
        <w:jc w:val="both"/>
      </w:pPr>
      <w:r>
        <w:rPr>
          <w:rFonts w:ascii="Times New Roman"/>
          <w:b w:val="false"/>
          <w:i w:val="false"/>
          <w:color w:val="000000"/>
          <w:sz w:val="28"/>
        </w:rPr>
        <w:t>
      Шоттың кредиті бойынша жалдау міндеттемелері бойынша келтірілген пайыздық шығыстар № 4999 баланстық шотқа есептен шығаруға жазылады.</w:t>
      </w:r>
    </w:p>
    <w:bookmarkStart w:name="z708" w:id="678"/>
    <w:p>
      <w:pPr>
        <w:spacing w:after="0"/>
        <w:ind w:left="0"/>
        <w:jc w:val="both"/>
      </w:pPr>
      <w:r>
        <w:rPr>
          <w:rFonts w:ascii="Times New Roman"/>
          <w:b w:val="false"/>
          <w:i w:val="false"/>
          <w:color w:val="000000"/>
          <w:sz w:val="28"/>
        </w:rPr>
        <w:t>
      5228. Мерзімінде орындалмаған нұсқаулар бойынша сыйақы төлеуге байланысты шығыстар.</w:t>
      </w:r>
    </w:p>
    <w:bookmarkEnd w:id="678"/>
    <w:p>
      <w:pPr>
        <w:spacing w:after="0"/>
        <w:ind w:left="0"/>
        <w:jc w:val="both"/>
      </w:pPr>
      <w:r>
        <w:rPr>
          <w:rFonts w:ascii="Times New Roman"/>
          <w:b w:val="false"/>
          <w:i w:val="false"/>
          <w:color w:val="000000"/>
          <w:sz w:val="28"/>
        </w:rPr>
        <w:t>
      Шоттың мақсаты: Корреспонденттік шотта ақшаның болмауынан немесе жеткіліксіз болуынан мерзімінде орындалмаған клиенттердің нұсқаулары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корреспонденттік шотта ақшаның болмауынан немесе жеткіліксіз болуынан мерзімінде орындалмаған клиенттердің нұсқаулары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5229. Алып тасталды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710" w:id="679"/>
    <w:p>
      <w:pPr>
        <w:spacing w:after="0"/>
        <w:ind w:left="0"/>
        <w:jc w:val="both"/>
      </w:pPr>
      <w:r>
        <w:rPr>
          <w:rFonts w:ascii="Times New Roman"/>
          <w:b w:val="false"/>
          <w:i w:val="false"/>
          <w:color w:val="000000"/>
          <w:sz w:val="28"/>
        </w:rPr>
        <w:t>
      5230. Қабылданған салымдар бойынша комиссиялық сыйақы.</w:t>
      </w:r>
    </w:p>
    <w:bookmarkEnd w:id="679"/>
    <w:p>
      <w:pPr>
        <w:spacing w:after="0"/>
        <w:ind w:left="0"/>
        <w:jc w:val="both"/>
      </w:pPr>
      <w:r>
        <w:rPr>
          <w:rFonts w:ascii="Times New Roman"/>
          <w:b w:val="false"/>
          <w:i w:val="false"/>
          <w:color w:val="000000"/>
          <w:sz w:val="28"/>
        </w:rPr>
        <w:t>
      Шоттың мақсаты: Банктік салым шарты бойынша қабылдаған салымдар бойынша комиссиялық сыйақы сомасын есепке алу.</w:t>
      </w:r>
    </w:p>
    <w:p>
      <w:pPr>
        <w:spacing w:after="0"/>
        <w:ind w:left="0"/>
        <w:jc w:val="both"/>
      </w:pPr>
      <w:r>
        <w:rPr>
          <w:rFonts w:ascii="Times New Roman"/>
          <w:b w:val="false"/>
          <w:i w:val="false"/>
          <w:color w:val="000000"/>
          <w:sz w:val="28"/>
        </w:rPr>
        <w:t>
      Шоттың дебеті бойынша қабылданған салымдар бойынша комиссиялық сыйақы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1" w:id="680"/>
    <w:p>
      <w:pPr>
        <w:spacing w:after="0"/>
        <w:ind w:left="0"/>
        <w:jc w:val="both"/>
      </w:pPr>
      <w:r>
        <w:rPr>
          <w:rFonts w:ascii="Times New Roman"/>
          <w:b w:val="false"/>
          <w:i w:val="false"/>
          <w:color w:val="000000"/>
          <w:sz w:val="28"/>
        </w:rPr>
        <w:t>
      5232. Клиенттерге берілген заемның құнын теріс түзету түріндегі шығыстар.</w:t>
      </w:r>
    </w:p>
    <w:bookmarkEnd w:id="680"/>
    <w:p>
      <w:pPr>
        <w:spacing w:after="0"/>
        <w:ind w:left="0"/>
        <w:jc w:val="both"/>
      </w:pPr>
      <w:r>
        <w:rPr>
          <w:rFonts w:ascii="Times New Roman"/>
          <w:b w:val="false"/>
          <w:i w:val="false"/>
          <w:color w:val="000000"/>
          <w:sz w:val="28"/>
        </w:rPr>
        <w:t>
      Шоттың мақсаты: Осы заемның әділ құнының төмендеуі нәтижесінде туындаған, өтеу мерзімі бір жылдан астам клиенттерге берілген заемның есепті (баланстық) құнын теріс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заемның әділ құнының төмендеуі нәтижесінде туындаған өтеу мерзімі бір жылдан астам клиентке берілген заемның есепті (баланстық) құнын теріс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12" w:id="681"/>
    <w:p>
      <w:pPr>
        <w:spacing w:after="0"/>
        <w:ind w:left="0"/>
        <w:jc w:val="both"/>
      </w:pPr>
      <w:r>
        <w:rPr>
          <w:rFonts w:ascii="Times New Roman"/>
          <w:b w:val="false"/>
          <w:i w:val="false"/>
          <w:color w:val="000000"/>
          <w:sz w:val="28"/>
        </w:rPr>
        <w:t>
      5233. Клиенттерден тартылған мерзімді салымның құнын оң түзету түріндегі шығыстар.</w:t>
      </w:r>
    </w:p>
    <w:bookmarkEnd w:id="681"/>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клиенттерден тартылған мерзімді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клиенттен тартылған мерзімді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13" w:id="682"/>
    <w:p>
      <w:pPr>
        <w:spacing w:after="0"/>
        <w:ind w:left="0"/>
        <w:jc w:val="both"/>
      </w:pPr>
      <w:r>
        <w:rPr>
          <w:rFonts w:ascii="Times New Roman"/>
          <w:b w:val="false"/>
          <w:i w:val="false"/>
          <w:color w:val="000000"/>
          <w:sz w:val="28"/>
        </w:rPr>
        <w:t>
      5234. Клиенттерден тартылған шартты салымның құнын оң түзету түріндегі шығыстар.</w:t>
      </w:r>
    </w:p>
    <w:bookmarkEnd w:id="682"/>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клиенттерден тартылған шартты салымның есепті (баланстық) құнын оң түзету түріндегі шығыстар сомаларын есепке алу.</w:t>
      </w:r>
    </w:p>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клиенттен тартылған шартты салымның есепті (баланстық) құнын оң түзету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4" w:id="683"/>
    <w:p>
      <w:pPr>
        <w:spacing w:after="0"/>
        <w:ind w:left="0"/>
        <w:jc w:val="both"/>
      </w:pPr>
      <w:r>
        <w:rPr>
          <w:rFonts w:ascii="Times New Roman"/>
          <w:b w:val="false"/>
          <w:i w:val="false"/>
          <w:color w:val="000000"/>
          <w:sz w:val="28"/>
        </w:rPr>
        <w:t>
      5235. Есепке алынған вексельдер бойынша сыйлықақыны амортизациялау бойынша шығыстар.</w:t>
      </w:r>
    </w:p>
    <w:bookmarkEnd w:id="683"/>
    <w:p>
      <w:pPr>
        <w:spacing w:after="0"/>
        <w:ind w:left="0"/>
        <w:jc w:val="both"/>
      </w:pPr>
      <w:r>
        <w:rPr>
          <w:rFonts w:ascii="Times New Roman"/>
          <w:b w:val="false"/>
          <w:i w:val="false"/>
          <w:color w:val="000000"/>
          <w:sz w:val="28"/>
        </w:rPr>
        <w:t>
      Шоттың мақсаты: Есепке алынған вексельдер бойынша сыйлықақыны амортизациялауға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есепке алынған вексельдер бойыншасыйлықақыны амортизациялауға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5" w:id="684"/>
    <w:p>
      <w:pPr>
        <w:spacing w:after="0"/>
        <w:ind w:left="0"/>
        <w:jc w:val="both"/>
      </w:pPr>
      <w:r>
        <w:rPr>
          <w:rFonts w:ascii="Times New Roman"/>
          <w:b w:val="false"/>
          <w:i w:val="false"/>
          <w:color w:val="000000"/>
          <w:sz w:val="28"/>
        </w:rPr>
        <w:t>
      5236. Клиенттерден тартылған салымдар бойынша дисконтты амортизациялау бойынша шығыстар.</w:t>
      </w:r>
    </w:p>
    <w:bookmarkEnd w:id="684"/>
    <w:p>
      <w:pPr>
        <w:spacing w:after="0"/>
        <w:ind w:left="0"/>
        <w:jc w:val="both"/>
      </w:pPr>
      <w:r>
        <w:rPr>
          <w:rFonts w:ascii="Times New Roman"/>
          <w:b w:val="false"/>
          <w:i w:val="false"/>
          <w:color w:val="000000"/>
          <w:sz w:val="28"/>
        </w:rPr>
        <w:t>
      Шоттың мақсаты: Клиенттерден тартылған салымдар бойыншадисконтты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клиенттерден тартылған салымдар бойыншадисконтты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p>
      <w:pPr>
        <w:spacing w:after="0"/>
        <w:ind w:left="0"/>
        <w:jc w:val="both"/>
      </w:pPr>
      <w:r>
        <w:rPr>
          <w:rFonts w:ascii="Times New Roman"/>
          <w:b w:val="false"/>
          <w:i w:val="false"/>
          <w:color w:val="000000"/>
          <w:sz w:val="28"/>
        </w:rPr>
        <w:t>
      5237. Әділ құны бойынша басқа да жиынтық кіріс арқылы есепке алынатын заемдар бойынша шығыстар.</w:t>
      </w:r>
    </w:p>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заемдарды есептен шығару және (немесе) қайта жіктеу кезінде теріс қайта бағалау сомасы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p>
      <w:pPr>
        <w:spacing w:after="0"/>
        <w:ind w:left="0"/>
        <w:jc w:val="both"/>
      </w:pPr>
      <w:r>
        <w:rPr>
          <w:rFonts w:ascii="Times New Roman"/>
          <w:b w:val="false"/>
          <w:i w:val="false"/>
          <w:color w:val="000000"/>
          <w:sz w:val="28"/>
        </w:rPr>
        <w:t>
      5238. Инвестициялық депозит бойынша кіріс бөлігін төлеу бойынша шығыс (актив).</w:t>
      </w:r>
    </w:p>
    <w:p>
      <w:pPr>
        <w:spacing w:after="0"/>
        <w:ind w:left="0"/>
        <w:jc w:val="both"/>
      </w:pPr>
      <w:r>
        <w:rPr>
          <w:rFonts w:ascii="Times New Roman"/>
          <w:b w:val="false"/>
          <w:i w:val="false"/>
          <w:color w:val="000000"/>
          <w:sz w:val="28"/>
        </w:rPr>
        <w:t xml:space="preserve">
      Шоттың мақсаты: Инвестициялық депозит туралы шартқа сәйкес инвестициялық депозит бойынша кіріс бөлігін төлеу бойынша шығыс сомасын есепке алу. </w:t>
      </w:r>
    </w:p>
    <w:p>
      <w:pPr>
        <w:spacing w:after="0"/>
        <w:ind w:left="0"/>
        <w:jc w:val="both"/>
      </w:pPr>
      <w:r>
        <w:rPr>
          <w:rFonts w:ascii="Times New Roman"/>
          <w:b w:val="false"/>
          <w:i w:val="false"/>
          <w:color w:val="000000"/>
          <w:sz w:val="28"/>
        </w:rPr>
        <w:t xml:space="preserve">
      Шоттың дебеті бойынша инвестициялық депозит бойынша кіріс бөлігін төлеуге байланысты шығыс сомасы жазылады. </w:t>
      </w:r>
    </w:p>
    <w:p>
      <w:pPr>
        <w:spacing w:after="0"/>
        <w:ind w:left="0"/>
        <w:jc w:val="both"/>
      </w:pPr>
      <w:r>
        <w:rPr>
          <w:rFonts w:ascii="Times New Roman"/>
          <w:b w:val="false"/>
          <w:i w:val="false"/>
          <w:color w:val="000000"/>
          <w:sz w:val="28"/>
        </w:rPr>
        <w:t>
      Шоттың кредиті бойынша жұмсалған шығыс сомасын № 4999 баланстық шотқа есептен шығару жазылады.</w:t>
      </w:r>
    </w:p>
    <w:bookmarkStart w:name="z716" w:id="685"/>
    <w:p>
      <w:pPr>
        <w:spacing w:after="0"/>
        <w:ind w:left="0"/>
        <w:jc w:val="both"/>
      </w:pPr>
      <w:r>
        <w:rPr>
          <w:rFonts w:ascii="Times New Roman"/>
          <w:b w:val="false"/>
          <w:i w:val="false"/>
          <w:color w:val="000000"/>
          <w:sz w:val="28"/>
        </w:rPr>
        <w:t>
      5240. Клиенттерге берілген қарыздар бойынша пайыздың тиімді мөлшерлемесі әдісі деп танылатын пайыздық кірістерді түзету түріндегі шығыстар.</w:t>
      </w:r>
    </w:p>
    <w:bookmarkEnd w:id="685"/>
    <w:bookmarkStart w:name="z326" w:id="686"/>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кірістерді түзету түріндегі шығыстар сомасын есепке алу.</w:t>
      </w:r>
    </w:p>
    <w:bookmarkEnd w:id="686"/>
    <w:bookmarkStart w:name="z327" w:id="687"/>
    <w:p>
      <w:pPr>
        <w:spacing w:after="0"/>
        <w:ind w:left="0"/>
        <w:jc w:val="both"/>
      </w:pPr>
      <w:r>
        <w:rPr>
          <w:rFonts w:ascii="Times New Roman"/>
          <w:b w:val="false"/>
          <w:i w:val="false"/>
          <w:color w:val="000000"/>
          <w:sz w:val="28"/>
        </w:rPr>
        <w:t xml:space="preserve">
      Шоттың дебеті бойынша клиенттерге берілген қарыздар бойынша пайыздың тиімді мөлшерлемесі әдісі деп танылатын пайыздық кірістерді түзету түріндегі шығыстар сомасы жазылады. </w:t>
      </w:r>
    </w:p>
    <w:bookmarkEnd w:id="687"/>
    <w:bookmarkStart w:name="z328" w:id="688"/>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End w:id="688"/>
    <w:bookmarkStart w:name="z1053" w:id="689"/>
    <w:p>
      <w:pPr>
        <w:spacing w:after="0"/>
        <w:ind w:left="0"/>
        <w:jc w:val="both"/>
      </w:pPr>
      <w:r>
        <w:rPr>
          <w:rFonts w:ascii="Times New Roman"/>
          <w:b w:val="false"/>
          <w:i w:val="false"/>
          <w:color w:val="000000"/>
          <w:sz w:val="28"/>
        </w:rPr>
        <w:t>
      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w:t>
      </w:r>
    </w:p>
    <w:bookmarkEnd w:id="689"/>
    <w:p>
      <w:pPr>
        <w:spacing w:after="0"/>
        <w:ind w:left="0"/>
        <w:jc w:val="both"/>
      </w:pPr>
      <w:r>
        <w:rPr>
          <w:rFonts w:ascii="Times New Roman"/>
          <w:b w:val="false"/>
          <w:i w:val="false"/>
          <w:color w:val="000000"/>
          <w:sz w:val="28"/>
        </w:rPr>
        <w:t xml:space="preserve">
      Шоттың мақсаты: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p>
      <w:pPr>
        <w:spacing w:after="0"/>
        <w:ind w:left="0"/>
        <w:jc w:val="both"/>
      </w:pPr>
      <w:r>
        <w:rPr>
          <w:rFonts w:ascii="Times New Roman"/>
          <w:b w:val="false"/>
          <w:i w:val="false"/>
          <w:color w:val="000000"/>
          <w:sz w:val="28"/>
        </w:rPr>
        <w:t>
      Шоттың дебеті бойынша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w:t>
      </w:r>
    </w:p>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Start w:name="z717" w:id="690"/>
    <w:p>
      <w:pPr>
        <w:spacing w:after="0"/>
        <w:ind w:left="0"/>
        <w:jc w:val="both"/>
      </w:pPr>
      <w:r>
        <w:rPr>
          <w:rFonts w:ascii="Times New Roman"/>
          <w:b w:val="false"/>
          <w:i w:val="false"/>
          <w:color w:val="000000"/>
          <w:sz w:val="28"/>
        </w:rPr>
        <w:t>
      5250. Бағалы қағаздармен "РЕПО" операциялары бойынша шығыстар.</w:t>
      </w:r>
    </w:p>
    <w:bookmarkEnd w:id="690"/>
    <w:bookmarkStart w:name="z336" w:id="691"/>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төлеуге байланысты шығыстар сомаларын есепке алу.</w:t>
      </w:r>
    </w:p>
    <w:bookmarkEnd w:id="691"/>
    <w:bookmarkStart w:name="z337" w:id="692"/>
    <w:p>
      <w:pPr>
        <w:spacing w:after="0"/>
        <w:ind w:left="0"/>
        <w:jc w:val="both"/>
      </w:pPr>
      <w:r>
        <w:rPr>
          <w:rFonts w:ascii="Times New Roman"/>
          <w:b w:val="false"/>
          <w:i w:val="false"/>
          <w:color w:val="000000"/>
          <w:sz w:val="28"/>
        </w:rPr>
        <w:t>
      Шоттың дебеті бойынша бағалы қағаздармен "РЕПО", "кері РЕПО" операциялары бойынша сыйақы төлеуге байланысты шығыстардың сомалары жазылады.</w:t>
      </w:r>
    </w:p>
    <w:bookmarkEnd w:id="692"/>
    <w:bookmarkStart w:name="z338" w:id="693"/>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93"/>
    <w:bookmarkStart w:name="z1054" w:id="694"/>
    <w:p>
      <w:pPr>
        <w:spacing w:after="0"/>
        <w:ind w:left="0"/>
        <w:jc w:val="both"/>
      </w:pPr>
      <w:r>
        <w:rPr>
          <w:rFonts w:ascii="Times New Roman"/>
          <w:b w:val="false"/>
          <w:i w:val="false"/>
          <w:color w:val="000000"/>
          <w:sz w:val="28"/>
        </w:rPr>
        <w:t>
      5260. "кері РЕПО" операциялары бойынша қабылданған бағалы қағаздарды қайтару жөніндегі міндеттемені қайта бағалаудан болған шығыстар.</w:t>
      </w:r>
    </w:p>
    <w:bookmarkEnd w:id="694"/>
    <w:bookmarkStart w:name="z341" w:id="695"/>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bookmarkEnd w:id="695"/>
    <w:bookmarkStart w:name="z342" w:id="696"/>
    <w:p>
      <w:pPr>
        <w:spacing w:after="0"/>
        <w:ind w:left="0"/>
        <w:jc w:val="both"/>
      </w:pPr>
      <w:r>
        <w:rPr>
          <w:rFonts w:ascii="Times New Roman"/>
          <w:b w:val="false"/>
          <w:i w:val="false"/>
          <w:color w:val="000000"/>
          <w:sz w:val="28"/>
        </w:rPr>
        <w:t xml:space="preserve">
      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bookmarkEnd w:id="696"/>
    <w:bookmarkStart w:name="z343" w:id="697"/>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697"/>
    <w:bookmarkStart w:name="z718" w:id="698"/>
    <w:p>
      <w:pPr>
        <w:spacing w:after="0"/>
        <w:ind w:left="0"/>
        <w:jc w:val="both"/>
      </w:pPr>
      <w:r>
        <w:rPr>
          <w:rFonts w:ascii="Times New Roman"/>
          <w:b w:val="false"/>
          <w:i w:val="false"/>
          <w:color w:val="000000"/>
          <w:sz w:val="28"/>
        </w:rPr>
        <w:t>
      5301. Айналысқа шығарылған облигациялар бойынша сыйақы төлеуге байланысты шығыстар.</w:t>
      </w:r>
    </w:p>
    <w:bookmarkEnd w:id="698"/>
    <w:p>
      <w:pPr>
        <w:spacing w:after="0"/>
        <w:ind w:left="0"/>
        <w:jc w:val="both"/>
      </w:pPr>
      <w:r>
        <w:rPr>
          <w:rFonts w:ascii="Times New Roman"/>
          <w:b w:val="false"/>
          <w:i w:val="false"/>
          <w:color w:val="000000"/>
          <w:sz w:val="28"/>
        </w:rPr>
        <w:t>
      Шоттың мақсаты: Айналысқа шығарған облигациялар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айналысқа шығарған облигациялар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19" w:id="699"/>
    <w:p>
      <w:pPr>
        <w:spacing w:after="0"/>
        <w:ind w:left="0"/>
        <w:jc w:val="both"/>
      </w:pPr>
      <w:r>
        <w:rPr>
          <w:rFonts w:ascii="Times New Roman"/>
          <w:b w:val="false"/>
          <w:i w:val="false"/>
          <w:color w:val="000000"/>
          <w:sz w:val="28"/>
        </w:rPr>
        <w:t>
      5303. Айналысқа шығарылған басқа да бағалы қағаздар бойынша сыйақы төлеуге байланысты шығыстар.</w:t>
      </w:r>
    </w:p>
    <w:bookmarkEnd w:id="699"/>
    <w:p>
      <w:pPr>
        <w:spacing w:after="0"/>
        <w:ind w:left="0"/>
        <w:jc w:val="both"/>
      </w:pPr>
      <w:r>
        <w:rPr>
          <w:rFonts w:ascii="Times New Roman"/>
          <w:b w:val="false"/>
          <w:i w:val="false"/>
          <w:color w:val="000000"/>
          <w:sz w:val="28"/>
        </w:rPr>
        <w:t>
      Шоттың мақсаты: Айналысқа шығарылған басқа да бағалы қағаздар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айналысқа шығарған басқа да бағалы қағаздар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20" w:id="700"/>
    <w:p>
      <w:pPr>
        <w:spacing w:after="0"/>
        <w:ind w:left="0"/>
        <w:jc w:val="both"/>
      </w:pPr>
      <w:r>
        <w:rPr>
          <w:rFonts w:ascii="Times New Roman"/>
          <w:b w:val="false"/>
          <w:i w:val="false"/>
          <w:color w:val="000000"/>
          <w:sz w:val="28"/>
        </w:rPr>
        <w:t>
      5305. Әділ құны бойынша пайда немесе зиян ақылы есепке алынатын, сатып алынған бағалы қағаздар бойынша сыйлықақыны амортизациялау бойынша шығыстар.</w:t>
      </w:r>
    </w:p>
    <w:bookmarkEnd w:id="700"/>
    <w:p>
      <w:pPr>
        <w:spacing w:after="0"/>
        <w:ind w:left="0"/>
        <w:jc w:val="both"/>
      </w:pPr>
      <w:r>
        <w:rPr>
          <w:rFonts w:ascii="Times New Roman"/>
          <w:b w:val="false"/>
          <w:i w:val="false"/>
          <w:color w:val="000000"/>
          <w:sz w:val="28"/>
        </w:rPr>
        <w:t>
      Шоттың мақсаты: Әділ құны бойынша пайда немесе зиян ақылы есепке алынатын сатып алынған бағалы қағаздар бойынша сыйлықақыны амортизациялауға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ақылы есепке алынатын сатып алынған бағалы қағаздар бойынша сыйлықақыны амортизациялауға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21" w:id="701"/>
    <w:p>
      <w:pPr>
        <w:spacing w:after="0"/>
        <w:ind w:left="0"/>
        <w:jc w:val="both"/>
      </w:pPr>
      <w:r>
        <w:rPr>
          <w:rFonts w:ascii="Times New Roman"/>
          <w:b w:val="false"/>
          <w:i w:val="false"/>
          <w:color w:val="000000"/>
          <w:sz w:val="28"/>
        </w:rPr>
        <w:t xml:space="preserve">
      5306. Әділ құны бойынша басқа да жиынтық кіріс арқылы есепке алынатын бағалы қағаздар бойынша сыйлықақыны амортизациялау бойынша шығыстар. </w:t>
      </w:r>
    </w:p>
    <w:bookmarkEnd w:id="701"/>
    <w:p>
      <w:pPr>
        <w:spacing w:after="0"/>
        <w:ind w:left="0"/>
        <w:jc w:val="both"/>
      </w:pPr>
      <w:r>
        <w:rPr>
          <w:rFonts w:ascii="Times New Roman"/>
          <w:b w:val="false"/>
          <w:i w:val="false"/>
          <w:color w:val="000000"/>
          <w:sz w:val="28"/>
        </w:rPr>
        <w:t xml:space="preserve">
      Шоттың мақсаты: Әділ құны бойынша басқа да жиынтық кіріс арқылы есепке алынатын бағалы қағаздар бойынша сыйлықақыны амортизациялау бойынша шығыстар сомасын есепке алу. </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бағалы қағаздар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2" w:id="702"/>
    <w:p>
      <w:pPr>
        <w:spacing w:after="0"/>
        <w:ind w:left="0"/>
        <w:jc w:val="both"/>
      </w:pPr>
      <w:r>
        <w:rPr>
          <w:rFonts w:ascii="Times New Roman"/>
          <w:b w:val="false"/>
          <w:i w:val="false"/>
          <w:color w:val="000000"/>
          <w:sz w:val="28"/>
        </w:rPr>
        <w:t>
      5307. Айналысқа шығарылған бағалы қағаздар бойынша дисконтты амортизациялау бойынша шығыстар.</w:t>
      </w:r>
    </w:p>
    <w:bookmarkEnd w:id="702"/>
    <w:p>
      <w:pPr>
        <w:spacing w:after="0"/>
        <w:ind w:left="0"/>
        <w:jc w:val="both"/>
      </w:pPr>
      <w:r>
        <w:rPr>
          <w:rFonts w:ascii="Times New Roman"/>
          <w:b w:val="false"/>
          <w:i w:val="false"/>
          <w:color w:val="000000"/>
          <w:sz w:val="28"/>
        </w:rPr>
        <w:t>
      Шоттың мақсаты: Айналысқа шығарылған бағалы қағаздар бойыншадисконтты амортизациялауға байланысты шығыстар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дисконтты амортизациялауға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Start w:name="z723" w:id="703"/>
    <w:p>
      <w:pPr>
        <w:spacing w:after="0"/>
        <w:ind w:left="0"/>
        <w:jc w:val="both"/>
      </w:pPr>
      <w:r>
        <w:rPr>
          <w:rFonts w:ascii="Times New Roman"/>
          <w:b w:val="false"/>
          <w:i w:val="false"/>
          <w:color w:val="000000"/>
          <w:sz w:val="28"/>
        </w:rPr>
        <w:t>
      5308. Амортизацияланған құны бойынша есепке алынатын бағалы қағаздар бойынша сыйлықақыны амортизациялау бойынша шығыстар.</w:t>
      </w:r>
    </w:p>
    <w:bookmarkEnd w:id="703"/>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сыйлықақыны амортизациялау бойынша шығыстар.</w:t>
      </w:r>
    </w:p>
    <w:p>
      <w:pPr>
        <w:spacing w:after="0"/>
        <w:ind w:left="0"/>
        <w:jc w:val="both"/>
      </w:pPr>
      <w:r>
        <w:rPr>
          <w:rFonts w:ascii="Times New Roman"/>
          <w:b w:val="false"/>
          <w:i w:val="false"/>
          <w:color w:val="000000"/>
          <w:sz w:val="28"/>
        </w:rPr>
        <w:t>
      Шот дебеті бойынша амортизацияланған құны бойынша есепке алынатын бағалы қағаздар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4" w:id="704"/>
    <w:p>
      <w:pPr>
        <w:spacing w:after="0"/>
        <w:ind w:left="0"/>
        <w:jc w:val="both"/>
      </w:pPr>
      <w:r>
        <w:rPr>
          <w:rFonts w:ascii="Times New Roman"/>
          <w:b w:val="false"/>
          <w:i w:val="false"/>
          <w:color w:val="000000"/>
          <w:sz w:val="28"/>
        </w:rPr>
        <w:t>
      5309. Амортизацияланған құны бойынша есепке алынатын басқа да қаржы активтері бойынша сыйлықақыны амортизациялау бойынша шығыстар.</w:t>
      </w:r>
    </w:p>
    <w:bookmarkEnd w:id="704"/>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сыйлықақыны амортизациялау бойынша шығыстар сомасын есепке алу.</w:t>
      </w:r>
    </w:p>
    <w:p>
      <w:pPr>
        <w:spacing w:after="0"/>
        <w:ind w:left="0"/>
        <w:jc w:val="both"/>
      </w:pPr>
      <w:r>
        <w:rPr>
          <w:rFonts w:ascii="Times New Roman"/>
          <w:b w:val="false"/>
          <w:i w:val="false"/>
          <w:color w:val="000000"/>
          <w:sz w:val="28"/>
        </w:rPr>
        <w:t>
      Шот дебеті бойынша амортизацияланған құны бойынша есепке алынатын басқа да қаржы активтері бойынша сыйлықақыны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p>
      <w:pPr>
        <w:spacing w:after="0"/>
        <w:ind w:left="0"/>
        <w:jc w:val="both"/>
      </w:pPr>
      <w:r>
        <w:rPr>
          <w:rFonts w:ascii="Times New Roman"/>
          <w:b w:val="false"/>
          <w:i w:val="false"/>
          <w:color w:val="000000"/>
          <w:sz w:val="28"/>
        </w:rPr>
        <w:t>
      5311.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w:t>
      </w:r>
    </w:p>
    <w:p>
      <w:pPr>
        <w:spacing w:after="0"/>
        <w:ind w:left="0"/>
        <w:jc w:val="both"/>
      </w:pPr>
      <w:r>
        <w:rPr>
          <w:rFonts w:ascii="Times New Roman"/>
          <w:b w:val="false"/>
          <w:i w:val="false"/>
          <w:color w:val="000000"/>
          <w:sz w:val="28"/>
        </w:rPr>
        <w:t>
      Шоттың мақсаты: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 сомасын есепке алу.</w:t>
      </w:r>
    </w:p>
    <w:p>
      <w:pPr>
        <w:spacing w:after="0"/>
        <w:ind w:left="0"/>
        <w:jc w:val="both"/>
      </w:pPr>
      <w:r>
        <w:rPr>
          <w:rFonts w:ascii="Times New Roman"/>
          <w:b w:val="false"/>
          <w:i w:val="false"/>
          <w:color w:val="000000"/>
          <w:sz w:val="28"/>
        </w:rPr>
        <w:t xml:space="preserve">
      Шоттың дебеті бойынша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 сомасы жазылады. </w:t>
      </w:r>
    </w:p>
    <w:p>
      <w:pPr>
        <w:spacing w:after="0"/>
        <w:ind w:left="0"/>
        <w:jc w:val="both"/>
      </w:pPr>
      <w:r>
        <w:rPr>
          <w:rFonts w:ascii="Times New Roman"/>
          <w:b w:val="false"/>
          <w:i w:val="false"/>
          <w:color w:val="000000"/>
          <w:sz w:val="28"/>
        </w:rPr>
        <w:t>
      Шоттың кредиті бойынша жұмсалған шығыс сомасын № 4999 баланстық шотқа есептен шығару жазылады.</w:t>
      </w:r>
    </w:p>
    <w:bookmarkStart w:name="z725" w:id="705"/>
    <w:p>
      <w:pPr>
        <w:spacing w:after="0"/>
        <w:ind w:left="0"/>
        <w:jc w:val="both"/>
      </w:pPr>
      <w:r>
        <w:rPr>
          <w:rFonts w:ascii="Times New Roman"/>
          <w:b w:val="false"/>
          <w:i w:val="false"/>
          <w:color w:val="000000"/>
          <w:sz w:val="28"/>
        </w:rPr>
        <w:t>
      5401. Өтеу мерзімі бес жылдан аз, реттелген борыш бойынша сыйақы төлеуге байланысты шығыстар.</w:t>
      </w:r>
    </w:p>
    <w:bookmarkEnd w:id="705"/>
    <w:p>
      <w:pPr>
        <w:spacing w:after="0"/>
        <w:ind w:left="0"/>
        <w:jc w:val="both"/>
      </w:pPr>
      <w:r>
        <w:rPr>
          <w:rFonts w:ascii="Times New Roman"/>
          <w:b w:val="false"/>
          <w:i w:val="false"/>
          <w:color w:val="000000"/>
          <w:sz w:val="28"/>
        </w:rPr>
        <w:t>
      Шоттың мақсаты: Өтеу мерзімі бес жылдан аз, реттелген борыш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26" w:id="706"/>
    <w:p>
      <w:pPr>
        <w:spacing w:after="0"/>
        <w:ind w:left="0"/>
        <w:jc w:val="both"/>
      </w:pPr>
      <w:r>
        <w:rPr>
          <w:rFonts w:ascii="Times New Roman"/>
          <w:b w:val="false"/>
          <w:i w:val="false"/>
          <w:color w:val="000000"/>
          <w:sz w:val="28"/>
        </w:rPr>
        <w:t>
      5402. Өтеу мерзімі бес жылдан астам, реттелген борыш бойынша сыйақы төлеуге байланысты шығыстар.</w:t>
      </w:r>
    </w:p>
    <w:bookmarkEnd w:id="706"/>
    <w:p>
      <w:pPr>
        <w:spacing w:after="0"/>
        <w:ind w:left="0"/>
        <w:jc w:val="both"/>
      </w:pPr>
      <w:r>
        <w:rPr>
          <w:rFonts w:ascii="Times New Roman"/>
          <w:b w:val="false"/>
          <w:i w:val="false"/>
          <w:color w:val="000000"/>
          <w:sz w:val="28"/>
        </w:rPr>
        <w:t>
      Шоттың мақсаты: Өтеу мерзімі бес жылдан астам, реттелген борыш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 бойынша сыйақы төлеуге байланысты келтірілген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both"/>
      </w:pPr>
      <w:r>
        <w:rPr>
          <w:rFonts w:ascii="Times New Roman"/>
          <w:b w:val="false"/>
          <w:i w:val="false"/>
          <w:color w:val="000000"/>
          <w:sz w:val="28"/>
        </w:rPr>
        <w:t>
      5403. Реттелген борыш бойынша дисконтты амортизациялау бойынша шығыстар.</w:t>
      </w:r>
    </w:p>
    <w:p>
      <w:pPr>
        <w:spacing w:after="0"/>
        <w:ind w:left="0"/>
        <w:jc w:val="both"/>
      </w:pPr>
      <w:r>
        <w:rPr>
          <w:rFonts w:ascii="Times New Roman"/>
          <w:b w:val="false"/>
          <w:i w:val="false"/>
          <w:color w:val="000000"/>
          <w:sz w:val="28"/>
        </w:rPr>
        <w:t>
      Шоттың мақсаты: Реттелген борыш бойынша дисконтты амортизациялау бойынша шығыстар сомасын есепке алу.</w:t>
      </w:r>
    </w:p>
    <w:p>
      <w:pPr>
        <w:spacing w:after="0"/>
        <w:ind w:left="0"/>
        <w:jc w:val="both"/>
      </w:pPr>
      <w:r>
        <w:rPr>
          <w:rFonts w:ascii="Times New Roman"/>
          <w:b w:val="false"/>
          <w:i w:val="false"/>
          <w:color w:val="000000"/>
          <w:sz w:val="28"/>
        </w:rPr>
        <w:t>
      Шот дебеті бойынша реттелген борыш бойынша дисконтты амортизациялау бойынша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27" w:id="707"/>
    <w:p>
      <w:pPr>
        <w:spacing w:after="0"/>
        <w:ind w:left="0"/>
        <w:jc w:val="both"/>
      </w:pPr>
      <w:r>
        <w:rPr>
          <w:rFonts w:ascii="Times New Roman"/>
          <w:b w:val="false"/>
          <w:i w:val="false"/>
          <w:color w:val="000000"/>
          <w:sz w:val="28"/>
        </w:rPr>
        <w:t>
      5404. Айналысқа шығарылған, реттелген облигациялар бойынша дисконтты амортизациялау бойынша шығыстар.</w:t>
      </w:r>
    </w:p>
    <w:bookmarkEnd w:id="707"/>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дисконтты амортизациялауға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 бойынша дисконтты амортизациялауға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28" w:id="708"/>
    <w:p>
      <w:pPr>
        <w:spacing w:after="0"/>
        <w:ind w:left="0"/>
        <w:jc w:val="both"/>
      </w:pPr>
      <w:r>
        <w:rPr>
          <w:rFonts w:ascii="Times New Roman"/>
          <w:b w:val="false"/>
          <w:i w:val="false"/>
          <w:color w:val="000000"/>
          <w:sz w:val="28"/>
        </w:rPr>
        <w:t>
      5406. Реттелген облигациялар бойынша сыйақы төлеуге байланысты шығыстар.</w:t>
      </w:r>
    </w:p>
    <w:bookmarkEnd w:id="708"/>
    <w:p>
      <w:pPr>
        <w:spacing w:after="0"/>
        <w:ind w:left="0"/>
        <w:jc w:val="both"/>
      </w:pPr>
      <w:r>
        <w:rPr>
          <w:rFonts w:ascii="Times New Roman"/>
          <w:b w:val="false"/>
          <w:i w:val="false"/>
          <w:color w:val="000000"/>
          <w:sz w:val="28"/>
        </w:rPr>
        <w:t>
      Шоттың мақсаты: Айналысқа шығарылған реттелген облигациялар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Start w:name="z729" w:id="709"/>
    <w:p>
      <w:pPr>
        <w:spacing w:after="0"/>
        <w:ind w:left="0"/>
        <w:jc w:val="both"/>
      </w:pPr>
      <w:r>
        <w:rPr>
          <w:rFonts w:ascii="Times New Roman"/>
          <w:b w:val="false"/>
          <w:i w:val="false"/>
          <w:color w:val="000000"/>
          <w:sz w:val="28"/>
        </w:rPr>
        <w:t>
      5407. Мерзімсіз қаржы құралдары бойынша сыйақы төлеуге байланысты шығыстар.</w:t>
      </w:r>
    </w:p>
    <w:bookmarkEnd w:id="709"/>
    <w:p>
      <w:pPr>
        <w:spacing w:after="0"/>
        <w:ind w:left="0"/>
        <w:jc w:val="both"/>
      </w:pPr>
      <w:r>
        <w:rPr>
          <w:rFonts w:ascii="Times New Roman"/>
          <w:b w:val="false"/>
          <w:i w:val="false"/>
          <w:color w:val="000000"/>
          <w:sz w:val="28"/>
        </w:rPr>
        <w:t>
      Шоттың мақсаты: Мерзімсіз қаржы құралдары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мерзімсіз қаржы құралдары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4999 баланстық шотқа есептен шығару жазылады.</w:t>
      </w:r>
    </w:p>
    <w:bookmarkStart w:name="z730" w:id="710"/>
    <w:p>
      <w:pPr>
        <w:spacing w:after="0"/>
        <w:ind w:left="0"/>
        <w:jc w:val="both"/>
      </w:pPr>
      <w:r>
        <w:rPr>
          <w:rFonts w:ascii="Times New Roman"/>
          <w:b w:val="false"/>
          <w:i w:val="false"/>
          <w:color w:val="000000"/>
          <w:sz w:val="28"/>
        </w:rPr>
        <w:t>
      5451. Басқа банктерде орналастырылған салымдар бойынша резервтерді (провизияларды) қалыптастыруға арналған шығыстар.</w:t>
      </w:r>
    </w:p>
    <w:bookmarkEnd w:id="710"/>
    <w:p>
      <w:pPr>
        <w:spacing w:after="0"/>
        <w:ind w:left="0"/>
        <w:jc w:val="both"/>
      </w:pPr>
      <w:r>
        <w:rPr>
          <w:rFonts w:ascii="Times New Roman"/>
          <w:b w:val="false"/>
          <w:i w:val="false"/>
          <w:color w:val="000000"/>
          <w:sz w:val="28"/>
        </w:rPr>
        <w:t>
      Шоттың мақсаты: Басқа банктерде орналастырылған салымдар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1" w:id="711"/>
    <w:p>
      <w:pPr>
        <w:spacing w:after="0"/>
        <w:ind w:left="0"/>
        <w:jc w:val="both"/>
      </w:pPr>
      <w:r>
        <w:rPr>
          <w:rFonts w:ascii="Times New Roman"/>
          <w:b w:val="false"/>
          <w:i w:val="false"/>
          <w:color w:val="000000"/>
          <w:sz w:val="28"/>
        </w:rPr>
        <w:t>
      5452. Басқа банктерге берілген заемдар мен қаржы лизингі бойынша резервтерді (провизияларды) қалыптастыруға арналған шығыстар.</w:t>
      </w:r>
    </w:p>
    <w:bookmarkEnd w:id="711"/>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2" w:id="712"/>
    <w:p>
      <w:pPr>
        <w:spacing w:after="0"/>
        <w:ind w:left="0"/>
        <w:jc w:val="both"/>
      </w:pPr>
      <w:r>
        <w:rPr>
          <w:rFonts w:ascii="Times New Roman"/>
          <w:b w:val="false"/>
          <w:i w:val="false"/>
          <w:color w:val="000000"/>
          <w:sz w:val="28"/>
        </w:rPr>
        <w:t>
      5453. Банк қызметіне байланысты дебиторлық берешек бойынша резервтерді (провизияларды) қалыптастыруға арналған шығыстар.</w:t>
      </w:r>
    </w:p>
    <w:bookmarkEnd w:id="712"/>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 сомасы № 4999 баланстық шотқа есептен шығаруға жазылады. </w:t>
      </w:r>
    </w:p>
    <w:bookmarkStart w:name="z733" w:id="713"/>
    <w:p>
      <w:pPr>
        <w:spacing w:after="0"/>
        <w:ind w:left="0"/>
        <w:jc w:val="both"/>
      </w:pPr>
      <w:r>
        <w:rPr>
          <w:rFonts w:ascii="Times New Roman"/>
          <w:b w:val="false"/>
          <w:i w:val="false"/>
          <w:color w:val="000000"/>
          <w:sz w:val="28"/>
        </w:rPr>
        <w:t>
      5455. Клиенттерге берілген заемдар мен қаржы лизингі бойынша резервтерді (провизияларды) қалыптастыруға арналған шығыстар.</w:t>
      </w:r>
    </w:p>
    <w:bookmarkEnd w:id="713"/>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1075" w:id="714"/>
    <w:p>
      <w:pPr>
        <w:spacing w:after="0"/>
        <w:ind w:left="0"/>
        <w:jc w:val="both"/>
      </w:pPr>
      <w:r>
        <w:rPr>
          <w:rFonts w:ascii="Times New Roman"/>
          <w:b w:val="false"/>
          <w:i w:val="false"/>
          <w:color w:val="000000"/>
          <w:sz w:val="28"/>
        </w:rPr>
        <w:t>
      5456.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bookmarkEnd w:id="714"/>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4" w:id="715"/>
    <w:p>
      <w:pPr>
        <w:spacing w:after="0"/>
        <w:ind w:left="0"/>
        <w:jc w:val="both"/>
      </w:pPr>
      <w:r>
        <w:rPr>
          <w:rFonts w:ascii="Times New Roman"/>
          <w:b w:val="false"/>
          <w:i w:val="false"/>
          <w:color w:val="000000"/>
          <w:sz w:val="28"/>
        </w:rPr>
        <w:t>
      5457. Есептелген және мерзімі өткен комиссиялық кірістер бойынша резервтерді (провизияларды) қалыптастыруға арналған шығыстар.</w:t>
      </w:r>
    </w:p>
    <w:bookmarkEnd w:id="715"/>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есептелген және мерзімі өткен комиссиялық кірістер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1076" w:id="716"/>
    <w:p>
      <w:pPr>
        <w:spacing w:after="0"/>
        <w:ind w:left="0"/>
        <w:jc w:val="both"/>
      </w:pPr>
      <w:r>
        <w:rPr>
          <w:rFonts w:ascii="Times New Roman"/>
          <w:b w:val="false"/>
          <w:i w:val="false"/>
          <w:color w:val="000000"/>
          <w:sz w:val="28"/>
        </w:rPr>
        <w:t>
      5458. Басқа да банк қызметі бойынша резервтерді (провизияларды) қалыптастыруға арналған шығыстар.</w:t>
      </w:r>
    </w:p>
    <w:bookmarkEnd w:id="716"/>
    <w:p>
      <w:pPr>
        <w:spacing w:after="0"/>
        <w:ind w:left="0"/>
        <w:jc w:val="both"/>
      </w:pPr>
      <w:r>
        <w:rPr>
          <w:rFonts w:ascii="Times New Roman"/>
          <w:b w:val="false"/>
          <w:i w:val="false"/>
          <w:color w:val="000000"/>
          <w:sz w:val="28"/>
        </w:rPr>
        <w:t>
      Шоттың мақсаты: Басқа да банк қызметі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басқа да банк қызметі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35" w:id="717"/>
    <w:p>
      <w:pPr>
        <w:spacing w:after="0"/>
        <w:ind w:left="0"/>
        <w:jc w:val="both"/>
      </w:pPr>
      <w:r>
        <w:rPr>
          <w:rFonts w:ascii="Times New Roman"/>
          <w:b w:val="false"/>
          <w:i w:val="false"/>
          <w:color w:val="000000"/>
          <w:sz w:val="28"/>
        </w:rPr>
        <w:t>
      5459. Негізгі емес қызметке байланысты дебиторлық берешек бойынша резервтерді (провизияларды) қалыптастыруға арналған шығыстар.</w:t>
      </w:r>
    </w:p>
    <w:bookmarkEnd w:id="717"/>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1077" w:id="718"/>
    <w:p>
      <w:pPr>
        <w:spacing w:after="0"/>
        <w:ind w:left="0"/>
        <w:jc w:val="both"/>
      </w:pPr>
      <w:r>
        <w:rPr>
          <w:rFonts w:ascii="Times New Roman"/>
          <w:b w:val="false"/>
          <w:i w:val="false"/>
          <w:color w:val="000000"/>
          <w:sz w:val="28"/>
        </w:rPr>
        <w:t>
      5461. Амортизацияланған құны бойынша есепке алынатын басқа да қаржы активтері бойынша резервтерді (провизияларды) қалыптастыруға арналған шығыстар.</w:t>
      </w:r>
    </w:p>
    <w:bookmarkEnd w:id="718"/>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1078" w:id="719"/>
    <w:p>
      <w:pPr>
        <w:spacing w:after="0"/>
        <w:ind w:left="0"/>
        <w:jc w:val="both"/>
      </w:pPr>
      <w:r>
        <w:rPr>
          <w:rFonts w:ascii="Times New Roman"/>
          <w:b w:val="false"/>
          <w:i w:val="false"/>
          <w:color w:val="000000"/>
          <w:sz w:val="28"/>
        </w:rPr>
        <w:t>
      5462. Реттелген борышқа инвестициялар бойынша резервтерді (провизияларды) қалыптастыруға арналған шығыстар.</w:t>
      </w:r>
    </w:p>
    <w:bookmarkEnd w:id="719"/>
    <w:p>
      <w:pPr>
        <w:spacing w:after="0"/>
        <w:ind w:left="0"/>
        <w:jc w:val="both"/>
      </w:pPr>
      <w:r>
        <w:rPr>
          <w:rFonts w:ascii="Times New Roman"/>
          <w:b w:val="false"/>
          <w:i w:val="false"/>
          <w:color w:val="000000"/>
          <w:sz w:val="28"/>
        </w:rPr>
        <w:t>
      Шоттың мақсаты: Реттелген борышқа инвестициялар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36" w:id="720"/>
    <w:p>
      <w:pPr>
        <w:spacing w:after="0"/>
        <w:ind w:left="0"/>
        <w:jc w:val="both"/>
      </w:pPr>
      <w:r>
        <w:rPr>
          <w:rFonts w:ascii="Times New Roman"/>
          <w:b w:val="false"/>
          <w:i w:val="false"/>
          <w:color w:val="000000"/>
          <w:sz w:val="28"/>
        </w:rPr>
        <w:t>
      5464. Бағалы қағаздар бойынша резервтерді (провизияларды) қалыптастыруға арналған шығыстар.</w:t>
      </w:r>
    </w:p>
    <w:bookmarkEnd w:id="720"/>
    <w:p>
      <w:pPr>
        <w:spacing w:after="0"/>
        <w:ind w:left="0"/>
        <w:jc w:val="both"/>
      </w:pPr>
      <w:r>
        <w:rPr>
          <w:rFonts w:ascii="Times New Roman"/>
          <w:b w:val="false"/>
          <w:i w:val="false"/>
          <w:color w:val="000000"/>
          <w:sz w:val="28"/>
        </w:rPr>
        <w:t>
      Шоттың мақсаты: Сатып алынған бағалы қағаздар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сатып алынған бағалы қағаздар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37" w:id="721"/>
    <w:p>
      <w:pPr>
        <w:spacing w:after="0"/>
        <w:ind w:left="0"/>
        <w:jc w:val="both"/>
      </w:pPr>
      <w:r>
        <w:rPr>
          <w:rFonts w:ascii="Times New Roman"/>
          <w:b w:val="false"/>
          <w:i w:val="false"/>
          <w:color w:val="000000"/>
          <w:sz w:val="28"/>
        </w:rPr>
        <w:t>
      5465. Шартты міндеттемелер бойынша резервтерді (провизияларды) қалыптастыруға арналған шығыстар.</w:t>
      </w:r>
    </w:p>
    <w:bookmarkEnd w:id="721"/>
    <w:p>
      <w:pPr>
        <w:spacing w:after="0"/>
        <w:ind w:left="0"/>
        <w:jc w:val="both"/>
      </w:pPr>
      <w:r>
        <w:rPr>
          <w:rFonts w:ascii="Times New Roman"/>
          <w:b w:val="false"/>
          <w:i w:val="false"/>
          <w:color w:val="000000"/>
          <w:sz w:val="28"/>
        </w:rPr>
        <w:t>
      Шоттың мақсаты: Шартты міндеттемелер бойынша резервтерді (провизияларды) қалыптастыруға арнғалған шығыстар сомасын есепке алу.</w:t>
      </w:r>
    </w:p>
    <w:p>
      <w:pPr>
        <w:spacing w:after="0"/>
        <w:ind w:left="0"/>
        <w:jc w:val="both"/>
      </w:pPr>
      <w:r>
        <w:rPr>
          <w:rFonts w:ascii="Times New Roman"/>
          <w:b w:val="false"/>
          <w:i w:val="false"/>
          <w:color w:val="000000"/>
          <w:sz w:val="28"/>
        </w:rPr>
        <w:t>
      Шоттың дебеті бойынша шартты міндеттемелер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738" w:id="7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5468. Бағалау міндеттемелерін қалыптастыру шығыстары.</w:t>
      </w:r>
    </w:p>
    <w:bookmarkEnd w:id="722"/>
    <w:p>
      <w:pPr>
        <w:spacing w:after="0"/>
        <w:ind w:left="0"/>
        <w:jc w:val="both"/>
      </w:pPr>
      <w:r>
        <w:rPr>
          <w:rFonts w:ascii="Times New Roman"/>
          <w:b w:val="false"/>
          <w:i w:val="false"/>
          <w:color w:val="000000"/>
          <w:sz w:val="28"/>
        </w:rPr>
        <w:t>
      Шоттың мақсаты: Бағалау міндеттемелерін қалыптастыруға жұмсалған шығыстар сомасын есепке алу.</w:t>
      </w:r>
    </w:p>
    <w:p>
      <w:pPr>
        <w:spacing w:after="0"/>
        <w:ind w:left="0"/>
        <w:jc w:val="both"/>
      </w:pPr>
      <w:r>
        <w:rPr>
          <w:rFonts w:ascii="Times New Roman"/>
          <w:b w:val="false"/>
          <w:i w:val="false"/>
          <w:color w:val="000000"/>
          <w:sz w:val="28"/>
        </w:rPr>
        <w:t>
      Шоттың дебеті бойынша бағалау міндеттемелерін қалыптастыруға жұмсалған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5469. Бағалы қағаздармен "кері РЕПО" операциялары бойынша резервтерді (провизияларды) қалыптастыруға арналған шығыстар.</w:t>
      </w:r>
    </w:p>
    <w:p>
      <w:pPr>
        <w:spacing w:after="0"/>
        <w:ind w:left="0"/>
        <w:jc w:val="both"/>
      </w:pPr>
      <w:r>
        <w:rPr>
          <w:rFonts w:ascii="Times New Roman"/>
          <w:b w:val="false"/>
          <w:i w:val="false"/>
          <w:color w:val="000000"/>
          <w:sz w:val="28"/>
        </w:rPr>
        <w:t>
      Шоттың мақсаты: Бағалы қағаздармен "кері РЕПО" операциялары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740" w:id="723"/>
    <w:p>
      <w:pPr>
        <w:spacing w:after="0"/>
        <w:ind w:left="0"/>
        <w:jc w:val="both"/>
      </w:pPr>
      <w:r>
        <w:rPr>
          <w:rFonts w:ascii="Times New Roman"/>
          <w:b w:val="false"/>
          <w:i w:val="false"/>
          <w:color w:val="000000"/>
          <w:sz w:val="28"/>
        </w:rPr>
        <w:t>
      5510. Бағалы қағаздарды сатып алу-сату бойынша шығыстар.</w:t>
      </w:r>
    </w:p>
    <w:bookmarkEnd w:id="723"/>
    <w:p>
      <w:pPr>
        <w:spacing w:after="0"/>
        <w:ind w:left="0"/>
        <w:jc w:val="both"/>
      </w:pPr>
      <w:r>
        <w:rPr>
          <w:rFonts w:ascii="Times New Roman"/>
          <w:b w:val="false"/>
          <w:i w:val="false"/>
          <w:color w:val="000000"/>
          <w:sz w:val="28"/>
        </w:rPr>
        <w:t>
      Шоттың мақсаты: Бағалы қағаздарды сатып алу-сату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1" w:id="724"/>
    <w:p>
      <w:pPr>
        <w:spacing w:after="0"/>
        <w:ind w:left="0"/>
        <w:jc w:val="both"/>
      </w:pPr>
      <w:r>
        <w:rPr>
          <w:rFonts w:ascii="Times New Roman"/>
          <w:b w:val="false"/>
          <w:i w:val="false"/>
          <w:color w:val="000000"/>
          <w:sz w:val="28"/>
        </w:rPr>
        <w:t>
      5530. Шетел валютасын сатып алу-сату бойынша шығыстар.</w:t>
      </w:r>
    </w:p>
    <w:bookmarkEnd w:id="724"/>
    <w:p>
      <w:pPr>
        <w:spacing w:after="0"/>
        <w:ind w:left="0"/>
        <w:jc w:val="both"/>
      </w:pPr>
      <w:r>
        <w:rPr>
          <w:rFonts w:ascii="Times New Roman"/>
          <w:b w:val="false"/>
          <w:i w:val="false"/>
          <w:color w:val="000000"/>
          <w:sz w:val="28"/>
        </w:rPr>
        <w:t>
      Шоттың мақсаты: Шетел валютасын сатып алу-сату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2" w:id="725"/>
    <w:p>
      <w:pPr>
        <w:spacing w:after="0"/>
        <w:ind w:left="0"/>
        <w:jc w:val="both"/>
      </w:pPr>
      <w:r>
        <w:rPr>
          <w:rFonts w:ascii="Times New Roman"/>
          <w:b w:val="false"/>
          <w:i w:val="false"/>
          <w:color w:val="000000"/>
          <w:sz w:val="28"/>
        </w:rPr>
        <w:t>
      5540. Қымбат металдарды сатып алу-сату бойынша шығыстар.</w:t>
      </w:r>
    </w:p>
    <w:bookmarkEnd w:id="725"/>
    <w:p>
      <w:pPr>
        <w:spacing w:after="0"/>
        <w:ind w:left="0"/>
        <w:jc w:val="both"/>
      </w:pPr>
      <w:r>
        <w:rPr>
          <w:rFonts w:ascii="Times New Roman"/>
          <w:b w:val="false"/>
          <w:i w:val="false"/>
          <w:color w:val="000000"/>
          <w:sz w:val="28"/>
        </w:rPr>
        <w:t>
      Мақсаты: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сомаларын есепке алу.</w:t>
      </w:r>
    </w:p>
    <w:bookmarkStart w:name="z346" w:id="726"/>
    <w:p>
      <w:pPr>
        <w:spacing w:after="0"/>
        <w:ind w:left="0"/>
        <w:jc w:val="both"/>
      </w:pPr>
      <w:r>
        <w:rPr>
          <w:rFonts w:ascii="Times New Roman"/>
          <w:b w:val="false"/>
          <w:i w:val="false"/>
          <w:color w:val="000000"/>
          <w:sz w:val="28"/>
        </w:rPr>
        <w:t>
      Шоттың дебеті бойынша сатып алынған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сомасы жазылады.</w:t>
      </w:r>
    </w:p>
    <w:bookmarkEnd w:id="726"/>
    <w:bookmarkStart w:name="z347" w:id="727"/>
    <w:p>
      <w:pPr>
        <w:spacing w:after="0"/>
        <w:ind w:left="0"/>
        <w:jc w:val="both"/>
      </w:pPr>
      <w:r>
        <w:rPr>
          <w:rFonts w:ascii="Times New Roman"/>
          <w:b w:val="false"/>
          <w:i w:val="false"/>
          <w:color w:val="000000"/>
          <w:sz w:val="28"/>
        </w:rPr>
        <w:t>
      Шоттың кредиті бойынша шығыстарды № 4999 баланстық шотқа есептен шығару жазылады.</w:t>
      </w:r>
    </w:p>
    <w:bookmarkEnd w:id="727"/>
    <w:bookmarkStart w:name="z743" w:id="728"/>
    <w:p>
      <w:pPr>
        <w:spacing w:after="0"/>
        <w:ind w:left="0"/>
        <w:jc w:val="both"/>
      </w:pPr>
      <w:r>
        <w:rPr>
          <w:rFonts w:ascii="Times New Roman"/>
          <w:b w:val="false"/>
          <w:i w:val="false"/>
          <w:color w:val="000000"/>
          <w:sz w:val="28"/>
        </w:rPr>
        <w:t>
      5560. Бағалы қағаздар бойынша форвард операцияларын қайта бағалаудан болатын шығыстар.</w:t>
      </w:r>
    </w:p>
    <w:bookmarkEnd w:id="728"/>
    <w:p>
      <w:pPr>
        <w:spacing w:after="0"/>
        <w:ind w:left="0"/>
        <w:jc w:val="both"/>
      </w:pPr>
      <w:r>
        <w:rPr>
          <w:rFonts w:ascii="Times New Roman"/>
          <w:b w:val="false"/>
          <w:i w:val="false"/>
          <w:color w:val="000000"/>
          <w:sz w:val="28"/>
        </w:rPr>
        <w:t>
      Шоттың мақсаты: Бағалы қағаздар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форвард операцияларын теріс қайта бағалаудың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4" w:id="729"/>
    <w:p>
      <w:pPr>
        <w:spacing w:after="0"/>
        <w:ind w:left="0"/>
        <w:jc w:val="both"/>
      </w:pPr>
      <w:r>
        <w:rPr>
          <w:rFonts w:ascii="Times New Roman"/>
          <w:b w:val="false"/>
          <w:i w:val="false"/>
          <w:color w:val="000000"/>
          <w:sz w:val="28"/>
        </w:rPr>
        <w:t>
      5570. Шетел валютасы бойынша форвард операцияларын қайта бағалаудан болатын шығыстар.</w:t>
      </w:r>
    </w:p>
    <w:bookmarkEnd w:id="729"/>
    <w:p>
      <w:pPr>
        <w:spacing w:after="0"/>
        <w:ind w:left="0"/>
        <w:jc w:val="both"/>
      </w:pPr>
      <w:r>
        <w:rPr>
          <w:rFonts w:ascii="Times New Roman"/>
          <w:b w:val="false"/>
          <w:i w:val="false"/>
          <w:color w:val="000000"/>
          <w:sz w:val="28"/>
        </w:rPr>
        <w:t>
      Шоттың мақсаты: Шетел валютасы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шетел валютасы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5" w:id="730"/>
    <w:p>
      <w:pPr>
        <w:spacing w:after="0"/>
        <w:ind w:left="0"/>
        <w:jc w:val="both"/>
      </w:pPr>
      <w:r>
        <w:rPr>
          <w:rFonts w:ascii="Times New Roman"/>
          <w:b w:val="false"/>
          <w:i w:val="false"/>
          <w:color w:val="000000"/>
          <w:sz w:val="28"/>
        </w:rPr>
        <w:t>
      5580. Тазартылған бағалы металдар бойынша форвард операцияларын қайта бағалаудан болатын шығыстар.</w:t>
      </w:r>
    </w:p>
    <w:bookmarkEnd w:id="730"/>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6" w:id="731"/>
    <w:p>
      <w:pPr>
        <w:spacing w:after="0"/>
        <w:ind w:left="0"/>
        <w:jc w:val="both"/>
      </w:pPr>
      <w:r>
        <w:rPr>
          <w:rFonts w:ascii="Times New Roman"/>
          <w:b w:val="false"/>
          <w:i w:val="false"/>
          <w:color w:val="000000"/>
          <w:sz w:val="28"/>
        </w:rPr>
        <w:t>
      5590. Қаржы фьючерстерін қайта бағалаудан болатын шығыстар.</w:t>
      </w:r>
    </w:p>
    <w:bookmarkEnd w:id="731"/>
    <w:p>
      <w:pPr>
        <w:spacing w:after="0"/>
        <w:ind w:left="0"/>
        <w:jc w:val="both"/>
      </w:pPr>
      <w:r>
        <w:rPr>
          <w:rFonts w:ascii="Times New Roman"/>
          <w:b w:val="false"/>
          <w:i w:val="false"/>
          <w:color w:val="000000"/>
          <w:sz w:val="28"/>
        </w:rPr>
        <w:t>
      Шоттың мақсаты: Қаржы фьючерстерін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қаржы фьючерстерін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7" w:id="732"/>
    <w:p>
      <w:pPr>
        <w:spacing w:after="0"/>
        <w:ind w:left="0"/>
        <w:jc w:val="both"/>
      </w:pPr>
      <w:r>
        <w:rPr>
          <w:rFonts w:ascii="Times New Roman"/>
          <w:b w:val="false"/>
          <w:i w:val="false"/>
          <w:color w:val="000000"/>
          <w:sz w:val="28"/>
        </w:rPr>
        <w:t>
      5591. Опцион операцияларын қайта бағалаудан болатын шығыстар.</w:t>
      </w:r>
    </w:p>
    <w:bookmarkEnd w:id="732"/>
    <w:p>
      <w:pPr>
        <w:spacing w:after="0"/>
        <w:ind w:left="0"/>
        <w:jc w:val="both"/>
      </w:pPr>
      <w:r>
        <w:rPr>
          <w:rFonts w:ascii="Times New Roman"/>
          <w:b w:val="false"/>
          <w:i w:val="false"/>
          <w:color w:val="000000"/>
          <w:sz w:val="28"/>
        </w:rPr>
        <w:t>
      Шоттың мақсаты: Опцион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8" w:id="733"/>
    <w:p>
      <w:pPr>
        <w:spacing w:after="0"/>
        <w:ind w:left="0"/>
        <w:jc w:val="both"/>
      </w:pPr>
      <w:r>
        <w:rPr>
          <w:rFonts w:ascii="Times New Roman"/>
          <w:b w:val="false"/>
          <w:i w:val="false"/>
          <w:color w:val="000000"/>
          <w:sz w:val="28"/>
        </w:rPr>
        <w:t>
      5593. Своп операцияларын қайта бағалаудан болатын шығыстар.</w:t>
      </w:r>
    </w:p>
    <w:bookmarkEnd w:id="733"/>
    <w:p>
      <w:pPr>
        <w:spacing w:after="0"/>
        <w:ind w:left="0"/>
        <w:jc w:val="both"/>
      </w:pPr>
      <w:r>
        <w:rPr>
          <w:rFonts w:ascii="Times New Roman"/>
          <w:b w:val="false"/>
          <w:i w:val="false"/>
          <w:color w:val="000000"/>
          <w:sz w:val="28"/>
        </w:rPr>
        <w:t>
      Шоттың мақсаты: Своп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своп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49" w:id="734"/>
    <w:p>
      <w:pPr>
        <w:spacing w:after="0"/>
        <w:ind w:left="0"/>
        <w:jc w:val="both"/>
      </w:pPr>
      <w:r>
        <w:rPr>
          <w:rFonts w:ascii="Times New Roman"/>
          <w:b w:val="false"/>
          <w:i w:val="false"/>
          <w:color w:val="000000"/>
          <w:sz w:val="28"/>
        </w:rPr>
        <w:t>
      5594. Басқа да туынды қаржы құралдарымен операцияларды қайта бағалаудан болатын шығыстар.</w:t>
      </w:r>
    </w:p>
    <w:bookmarkEnd w:id="734"/>
    <w:p>
      <w:pPr>
        <w:spacing w:after="0"/>
        <w:ind w:left="0"/>
        <w:jc w:val="both"/>
      </w:pPr>
      <w:r>
        <w:rPr>
          <w:rFonts w:ascii="Times New Roman"/>
          <w:b w:val="false"/>
          <w:i w:val="false"/>
          <w:color w:val="000000"/>
          <w:sz w:val="28"/>
        </w:rPr>
        <w:t>
      Шоттың мақсаты: Басқа да туынды қаржы құралдарымен операцияларды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0" w:id="735"/>
    <w:p>
      <w:pPr>
        <w:spacing w:after="0"/>
        <w:ind w:left="0"/>
        <w:jc w:val="both"/>
      </w:pPr>
      <w:r>
        <w:rPr>
          <w:rFonts w:ascii="Times New Roman"/>
          <w:b w:val="false"/>
          <w:i w:val="false"/>
          <w:color w:val="000000"/>
          <w:sz w:val="28"/>
        </w:rPr>
        <w:t>
      5601. Аударым операциялары бойынша алынған қызмет көрсетулер бойынша комиссиялық шығыстар.</w:t>
      </w:r>
    </w:p>
    <w:bookmarkEnd w:id="735"/>
    <w:p>
      <w:pPr>
        <w:spacing w:after="0"/>
        <w:ind w:left="0"/>
        <w:jc w:val="both"/>
      </w:pPr>
      <w:r>
        <w:rPr>
          <w:rFonts w:ascii="Times New Roman"/>
          <w:b w:val="false"/>
          <w:i w:val="false"/>
          <w:color w:val="000000"/>
          <w:sz w:val="28"/>
        </w:rPr>
        <w:t>
      Шоттың мақсаты: Аударым операциялары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аударым операциялары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1" w:id="736"/>
    <w:p>
      <w:pPr>
        <w:spacing w:after="0"/>
        <w:ind w:left="0"/>
        <w:jc w:val="both"/>
      </w:pPr>
      <w:r>
        <w:rPr>
          <w:rFonts w:ascii="Times New Roman"/>
          <w:b w:val="false"/>
          <w:i w:val="false"/>
          <w:color w:val="000000"/>
          <w:sz w:val="28"/>
        </w:rPr>
        <w:t>
      5602. Алынған агенттік қызмет көрсетулер бойынша комиссиялық шығыстар.</w:t>
      </w:r>
    </w:p>
    <w:bookmarkEnd w:id="736"/>
    <w:p>
      <w:pPr>
        <w:spacing w:after="0"/>
        <w:ind w:left="0"/>
        <w:jc w:val="both"/>
      </w:pPr>
      <w:r>
        <w:rPr>
          <w:rFonts w:ascii="Times New Roman"/>
          <w:b w:val="false"/>
          <w:i w:val="false"/>
          <w:color w:val="000000"/>
          <w:sz w:val="28"/>
        </w:rPr>
        <w:t>
      Шоттың мақсаты: Қазақстан Республикасының сақтандыру резидент-ұйымдарының атынан агенттік қызмет көрсетулер бойынша, оның ішінде сақтандыру полистерін (сақтандыру шарттарын жасау) сату бойынша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сақтандыру резидент-ұйымдарының атынан агенттік қызмет көрсетулер бойынша, оның ішінде сақтандыру полистерін (сақтандыру шарттарын жасау) сату бойынша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2" w:id="737"/>
    <w:p>
      <w:pPr>
        <w:spacing w:after="0"/>
        <w:ind w:left="0"/>
        <w:jc w:val="both"/>
      </w:pPr>
      <w:r>
        <w:rPr>
          <w:rFonts w:ascii="Times New Roman"/>
          <w:b w:val="false"/>
          <w:i w:val="false"/>
          <w:color w:val="000000"/>
          <w:sz w:val="28"/>
        </w:rPr>
        <w:t>
      5603. Бағалы қағаздарды сатып алу-сату бойынша алынған қызмет көрсетулер бойынша комиссиялық шығыстар.</w:t>
      </w:r>
    </w:p>
    <w:bookmarkEnd w:id="737"/>
    <w:p>
      <w:pPr>
        <w:spacing w:after="0"/>
        <w:ind w:left="0"/>
        <w:jc w:val="both"/>
      </w:pPr>
      <w:r>
        <w:rPr>
          <w:rFonts w:ascii="Times New Roman"/>
          <w:b w:val="false"/>
          <w:i w:val="false"/>
          <w:color w:val="000000"/>
          <w:sz w:val="28"/>
        </w:rPr>
        <w:t>
      Шоттың мақсаты: Бағалы қағаздарды сатып алу-сату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3" w:id="738"/>
    <w:p>
      <w:pPr>
        <w:spacing w:after="0"/>
        <w:ind w:left="0"/>
        <w:jc w:val="both"/>
      </w:pPr>
      <w:r>
        <w:rPr>
          <w:rFonts w:ascii="Times New Roman"/>
          <w:b w:val="false"/>
          <w:i w:val="false"/>
          <w:color w:val="000000"/>
          <w:sz w:val="28"/>
        </w:rPr>
        <w:t>
      5604. Шетел валютасын сатып алу-сату бойынша алынған қызмет көрсетулер бойынша комиссиялық шығыстар.</w:t>
      </w:r>
    </w:p>
    <w:bookmarkEnd w:id="738"/>
    <w:p>
      <w:pPr>
        <w:spacing w:after="0"/>
        <w:ind w:left="0"/>
        <w:jc w:val="both"/>
      </w:pPr>
      <w:r>
        <w:rPr>
          <w:rFonts w:ascii="Times New Roman"/>
          <w:b w:val="false"/>
          <w:i w:val="false"/>
          <w:color w:val="000000"/>
          <w:sz w:val="28"/>
        </w:rPr>
        <w:t>
      Шоттың мақсаты: Шетел валютасын сатып алу-сату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сатып алу-сату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4" w:id="739"/>
    <w:p>
      <w:pPr>
        <w:spacing w:after="0"/>
        <w:ind w:left="0"/>
        <w:jc w:val="both"/>
      </w:pPr>
      <w:r>
        <w:rPr>
          <w:rFonts w:ascii="Times New Roman"/>
          <w:b w:val="false"/>
          <w:i w:val="false"/>
          <w:color w:val="000000"/>
          <w:sz w:val="28"/>
        </w:rPr>
        <w:t>
      5605. Сенімгерлік операциялар бойынша алынған қызмет көрсетулер бойынша комиссиялық шығыстар.</w:t>
      </w:r>
    </w:p>
    <w:bookmarkEnd w:id="739"/>
    <w:p>
      <w:pPr>
        <w:spacing w:after="0"/>
        <w:ind w:left="0"/>
        <w:jc w:val="both"/>
      </w:pPr>
      <w:r>
        <w:rPr>
          <w:rFonts w:ascii="Times New Roman"/>
          <w:b w:val="false"/>
          <w:i w:val="false"/>
          <w:color w:val="000000"/>
          <w:sz w:val="28"/>
        </w:rPr>
        <w:t>
      Шоттың мақсаты: Сенімгерлік операциялар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сенімгерлік операциялар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5" w:id="740"/>
    <w:p>
      <w:pPr>
        <w:spacing w:after="0"/>
        <w:ind w:left="0"/>
        <w:jc w:val="both"/>
      </w:pPr>
      <w:r>
        <w:rPr>
          <w:rFonts w:ascii="Times New Roman"/>
          <w:b w:val="false"/>
          <w:i w:val="false"/>
          <w:color w:val="000000"/>
          <w:sz w:val="28"/>
        </w:rPr>
        <w:t>
      5606. Кепілдіктер бойынша алынған қызмет көрсетулер бойынша комиссиялық шығыстар.</w:t>
      </w:r>
    </w:p>
    <w:bookmarkEnd w:id="740"/>
    <w:p>
      <w:pPr>
        <w:spacing w:after="0"/>
        <w:ind w:left="0"/>
        <w:jc w:val="both"/>
      </w:pPr>
      <w:r>
        <w:rPr>
          <w:rFonts w:ascii="Times New Roman"/>
          <w:b w:val="false"/>
          <w:i w:val="false"/>
          <w:color w:val="000000"/>
          <w:sz w:val="28"/>
        </w:rPr>
        <w:t>
      Шоттың мақсаты: Кепілдіктер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кепілдіктер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6" w:id="741"/>
    <w:p>
      <w:pPr>
        <w:spacing w:after="0"/>
        <w:ind w:left="0"/>
        <w:jc w:val="both"/>
      </w:pPr>
      <w:r>
        <w:rPr>
          <w:rFonts w:ascii="Times New Roman"/>
          <w:b w:val="false"/>
          <w:i w:val="false"/>
          <w:color w:val="000000"/>
          <w:sz w:val="28"/>
        </w:rPr>
        <w:t>
      5607. Клиенттердің банк шоттарын ашу және жүргізу бойынша қызмет көрсетулер үшін комиссиялық шығыстар.</w:t>
      </w:r>
    </w:p>
    <w:bookmarkEnd w:id="741"/>
    <w:p>
      <w:pPr>
        <w:spacing w:after="0"/>
        <w:ind w:left="0"/>
        <w:jc w:val="both"/>
      </w:pPr>
      <w:r>
        <w:rPr>
          <w:rFonts w:ascii="Times New Roman"/>
          <w:b w:val="false"/>
          <w:i w:val="false"/>
          <w:color w:val="000000"/>
          <w:sz w:val="28"/>
        </w:rPr>
        <w:t>
      Шоттың мақсаты: Клиенттердің банк шоттарын ашу және жүргізу бойынша қызмет көрсетулер үшін комиссиялық шығыстар сомасын есепке алу.</w:t>
      </w:r>
    </w:p>
    <w:p>
      <w:pPr>
        <w:spacing w:after="0"/>
        <w:ind w:left="0"/>
        <w:jc w:val="both"/>
      </w:pPr>
      <w:r>
        <w:rPr>
          <w:rFonts w:ascii="Times New Roman"/>
          <w:b w:val="false"/>
          <w:i w:val="false"/>
          <w:color w:val="000000"/>
          <w:sz w:val="28"/>
        </w:rPr>
        <w:t>
      Шот дебеті бойынша клиенттердің банк шоттарын ашу және жүргізу бойынша қызмет көрсетулер үшін комиссиялық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57" w:id="742"/>
    <w:p>
      <w:pPr>
        <w:spacing w:after="0"/>
        <w:ind w:left="0"/>
        <w:jc w:val="both"/>
      </w:pPr>
      <w:r>
        <w:rPr>
          <w:rFonts w:ascii="Times New Roman"/>
          <w:b w:val="false"/>
          <w:i w:val="false"/>
          <w:color w:val="000000"/>
          <w:sz w:val="28"/>
        </w:rPr>
        <w:t>
      5608. Басқа да комиссиялық шығыстар.</w:t>
      </w:r>
    </w:p>
    <w:bookmarkEnd w:id="742"/>
    <w:p>
      <w:pPr>
        <w:spacing w:after="0"/>
        <w:ind w:left="0"/>
        <w:jc w:val="both"/>
      </w:pPr>
      <w:r>
        <w:rPr>
          <w:rFonts w:ascii="Times New Roman"/>
          <w:b w:val="false"/>
          <w:i w:val="false"/>
          <w:color w:val="000000"/>
          <w:sz w:val="28"/>
        </w:rPr>
        <w:t>
      Шоттың мақсаты: Көрсетілген басқа да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көрсетілген басқа да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58" w:id="743"/>
    <w:p>
      <w:pPr>
        <w:spacing w:after="0"/>
        <w:ind w:left="0"/>
        <w:jc w:val="both"/>
      </w:pPr>
      <w:r>
        <w:rPr>
          <w:rFonts w:ascii="Times New Roman"/>
          <w:b w:val="false"/>
          <w:i w:val="false"/>
          <w:color w:val="000000"/>
          <w:sz w:val="28"/>
        </w:rPr>
        <w:t>
      5609. Бағалы қағаздар нарығындағы кәсіби қызмет бойынша комиссиялық шығыстар.</w:t>
      </w:r>
    </w:p>
    <w:bookmarkEnd w:id="743"/>
    <w:p>
      <w:pPr>
        <w:spacing w:after="0"/>
        <w:ind w:left="0"/>
        <w:jc w:val="both"/>
      </w:pPr>
      <w:r>
        <w:rPr>
          <w:rFonts w:ascii="Times New Roman"/>
          <w:b w:val="false"/>
          <w:i w:val="false"/>
          <w:color w:val="000000"/>
          <w:sz w:val="28"/>
        </w:rPr>
        <w:t>
      Шоттың мақсаты: Бағалы қағаздар нарығындағы кәсіби қызмет бойынша көрсетілген қызмет көрсетулер бойынша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нарығындағы кәсіби қызмет бойынша көрсетілген қызмет көрсетулер бойынша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5610. Құжаттық есеп айырысулар бойынша комиссиялық кірістер.</w:t>
      </w:r>
    </w:p>
    <w:p>
      <w:pPr>
        <w:spacing w:after="0"/>
        <w:ind w:left="0"/>
        <w:jc w:val="both"/>
      </w:pPr>
      <w:r>
        <w:rPr>
          <w:rFonts w:ascii="Times New Roman"/>
          <w:b w:val="false"/>
          <w:i w:val="false"/>
          <w:color w:val="000000"/>
          <w:sz w:val="28"/>
        </w:rPr>
        <w:t>
      Шоттың мақсаты: Құжаттық есеп айырысулар бойынша комиссиялық кірістер сомасын есепке алу.</w:t>
      </w:r>
    </w:p>
    <w:p>
      <w:pPr>
        <w:spacing w:after="0"/>
        <w:ind w:left="0"/>
        <w:jc w:val="both"/>
      </w:pPr>
      <w:r>
        <w:rPr>
          <w:rFonts w:ascii="Times New Roman"/>
          <w:b w:val="false"/>
          <w:i w:val="false"/>
          <w:color w:val="000000"/>
          <w:sz w:val="28"/>
        </w:rPr>
        <w:t>
      Шот дебеті бойынша құжаттық есеп айырысулар бойынша комиссиялық кірістер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p>
      <w:pPr>
        <w:spacing w:after="0"/>
        <w:ind w:left="0"/>
        <w:jc w:val="both"/>
      </w:pPr>
      <w:r>
        <w:rPr>
          <w:rFonts w:ascii="Times New Roman"/>
          <w:b w:val="false"/>
          <w:i w:val="false"/>
          <w:color w:val="000000"/>
          <w:sz w:val="28"/>
        </w:rPr>
        <w:t>
      5611. Кассалық операциялар бойынша қызмет көрсетулер үшін комиссиялық шығыстар.</w:t>
      </w:r>
    </w:p>
    <w:p>
      <w:pPr>
        <w:spacing w:after="0"/>
        <w:ind w:left="0"/>
        <w:jc w:val="both"/>
      </w:pPr>
      <w:r>
        <w:rPr>
          <w:rFonts w:ascii="Times New Roman"/>
          <w:b w:val="false"/>
          <w:i w:val="false"/>
          <w:color w:val="000000"/>
          <w:sz w:val="28"/>
        </w:rPr>
        <w:t xml:space="preserve">
      Шоттың мақсаты: Кассалық операциялар бойынша қызмет көрсетулер үшін комиссиялық шығыстар сомасын есепке алу. </w:t>
      </w:r>
    </w:p>
    <w:p>
      <w:pPr>
        <w:spacing w:after="0"/>
        <w:ind w:left="0"/>
        <w:jc w:val="both"/>
      </w:pPr>
      <w:r>
        <w:rPr>
          <w:rFonts w:ascii="Times New Roman"/>
          <w:b w:val="false"/>
          <w:i w:val="false"/>
          <w:color w:val="000000"/>
          <w:sz w:val="28"/>
        </w:rPr>
        <w:t>
      Шот дебеті бойынша кассалық операциялар бойынша қызмет көрсетулер үшін комиссиялық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59" w:id="744"/>
    <w:p>
      <w:pPr>
        <w:spacing w:after="0"/>
        <w:ind w:left="0"/>
        <w:jc w:val="both"/>
      </w:pPr>
      <w:r>
        <w:rPr>
          <w:rFonts w:ascii="Times New Roman"/>
          <w:b w:val="false"/>
          <w:i w:val="false"/>
          <w:color w:val="000000"/>
          <w:sz w:val="28"/>
        </w:rPr>
        <w:t>
      5703. Шетел валютасын қайта бағалаудан болған шығыстар.</w:t>
      </w:r>
    </w:p>
    <w:bookmarkEnd w:id="744"/>
    <w:p>
      <w:pPr>
        <w:spacing w:after="0"/>
        <w:ind w:left="0"/>
        <w:jc w:val="both"/>
      </w:pPr>
      <w:r>
        <w:rPr>
          <w:rFonts w:ascii="Times New Roman"/>
          <w:b w:val="false"/>
          <w:i w:val="false"/>
          <w:color w:val="000000"/>
          <w:sz w:val="28"/>
        </w:rPr>
        <w:t>
      Шоттың мақсаты: Шетел валютасын қайта бағалаудан түскен шығыстар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бағалаудан (бағамдық айырмасынан) шығыстар сомалары жазылады.</w:t>
      </w:r>
    </w:p>
    <w:p>
      <w:pPr>
        <w:spacing w:after="0"/>
        <w:ind w:left="0"/>
        <w:jc w:val="both"/>
      </w:pPr>
      <w:r>
        <w:rPr>
          <w:rFonts w:ascii="Times New Roman"/>
          <w:b w:val="false"/>
          <w:i w:val="false"/>
          <w:color w:val="000000"/>
          <w:sz w:val="28"/>
        </w:rPr>
        <w:t>
      Шоттың кредиті бойынша шығыстар сомалары № 4999 баланстық шотқа есептен шығару жазылады.</w:t>
      </w:r>
    </w:p>
    <w:bookmarkStart w:name="z760" w:id="745"/>
    <w:p>
      <w:pPr>
        <w:spacing w:after="0"/>
        <w:ind w:left="0"/>
        <w:jc w:val="both"/>
      </w:pPr>
      <w:r>
        <w:rPr>
          <w:rFonts w:ascii="Times New Roman"/>
          <w:b w:val="false"/>
          <w:i w:val="false"/>
          <w:color w:val="000000"/>
          <w:sz w:val="28"/>
        </w:rPr>
        <w:t>
      5704. Тазартылған бағалы металдарды қайта бағалаудан болатын шығыстар.</w:t>
      </w:r>
    </w:p>
    <w:bookmarkEnd w:id="745"/>
    <w:p>
      <w:pPr>
        <w:spacing w:after="0"/>
        <w:ind w:left="0"/>
        <w:jc w:val="both"/>
      </w:pPr>
      <w:r>
        <w:rPr>
          <w:rFonts w:ascii="Times New Roman"/>
          <w:b w:val="false"/>
          <w:i w:val="false"/>
          <w:color w:val="000000"/>
          <w:sz w:val="28"/>
        </w:rPr>
        <w:t>
      Шоттың мақсаты: Тазартылған бағалы металдардың әділ құнын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әділ құнын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bookmarkStart w:name="z761" w:id="746"/>
    <w:p>
      <w:pPr>
        <w:spacing w:after="0"/>
        <w:ind w:left="0"/>
        <w:jc w:val="both"/>
      </w:pPr>
      <w:r>
        <w:rPr>
          <w:rFonts w:ascii="Times New Roman"/>
          <w:b w:val="false"/>
          <w:i w:val="false"/>
          <w:color w:val="000000"/>
          <w:sz w:val="28"/>
        </w:rPr>
        <w:t>
      5705. Заемдардың валюталық баламасын белгілей отырып, теңгедегі заемдарды қайта бағалаудан болатын шығыс.</w:t>
      </w:r>
    </w:p>
    <w:bookmarkEnd w:id="746"/>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теріс қайта бағалау (бағамдық айырма) сомаларын және (немесе) басқа банктерден тартылған заемдарды оң қайта бағалау сомаларын есепке алу.</w:t>
      </w:r>
    </w:p>
    <w:p>
      <w:pPr>
        <w:spacing w:after="0"/>
        <w:ind w:left="0"/>
        <w:jc w:val="both"/>
      </w:pPr>
      <w:r>
        <w:rPr>
          <w:rFonts w:ascii="Times New Roman"/>
          <w:b w:val="false"/>
          <w:i w:val="false"/>
          <w:color w:val="000000"/>
          <w:sz w:val="28"/>
        </w:rPr>
        <w:t>
      Шоттың дебеті бойынша заемдардың валюталық баламасын теңгемен белгілей отырып басқа банктерге берілген заемдарды теріс қайта бағалау (бағамдық айырма) және (немесе) басқа банктерден тартылған заемдарды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bookmarkStart w:name="z762" w:id="747"/>
    <w:p>
      <w:pPr>
        <w:spacing w:after="0"/>
        <w:ind w:left="0"/>
        <w:jc w:val="both"/>
      </w:pPr>
      <w:r>
        <w:rPr>
          <w:rFonts w:ascii="Times New Roman"/>
          <w:b w:val="false"/>
          <w:i w:val="false"/>
          <w:color w:val="000000"/>
          <w:sz w:val="28"/>
        </w:rPr>
        <w:t>
      5708. Салымдардың валюталық баламасын белгілей отырып, теңгедегі салымдарды қайта бағалаудан болатын шығыс.</w:t>
      </w:r>
    </w:p>
    <w:bookmarkEnd w:id="747"/>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сомаларын есепке алу.</w:t>
      </w:r>
    </w:p>
    <w:p>
      <w:pPr>
        <w:spacing w:after="0"/>
        <w:ind w:left="0"/>
        <w:jc w:val="both"/>
      </w:pPr>
      <w:r>
        <w:rPr>
          <w:rFonts w:ascii="Times New Roman"/>
          <w:b w:val="false"/>
          <w:i w:val="false"/>
          <w:color w:val="000000"/>
          <w:sz w:val="28"/>
        </w:rPr>
        <w:t>
      Шоттың дебеті бойынша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bookmarkStart w:name="z763" w:id="748"/>
    <w:p>
      <w:pPr>
        <w:spacing w:after="0"/>
        <w:ind w:left="0"/>
        <w:jc w:val="both"/>
      </w:pPr>
      <w:r>
        <w:rPr>
          <w:rFonts w:ascii="Times New Roman"/>
          <w:b w:val="false"/>
          <w:i w:val="false"/>
          <w:color w:val="000000"/>
          <w:sz w:val="28"/>
        </w:rPr>
        <w:t>
      5709. Әділ құны бойынша пайда немесе зиян арқылы есепке алынатын бағалы қағаздардың құнын өзгертуден болатын шығыстар.</w:t>
      </w:r>
    </w:p>
    <w:bookmarkEnd w:id="748"/>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5710.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765" w:id="749"/>
    <w:p>
      <w:pPr>
        <w:spacing w:after="0"/>
        <w:ind w:left="0"/>
        <w:jc w:val="both"/>
      </w:pPr>
      <w:r>
        <w:rPr>
          <w:rFonts w:ascii="Times New Roman"/>
          <w:b w:val="false"/>
          <w:i w:val="false"/>
          <w:color w:val="000000"/>
          <w:sz w:val="28"/>
        </w:rPr>
        <w:t>
      5711. Негізгі құралдардың және пайдалану құқығы нысанындағы активтердің құнсыздануынан болатын шығыстар.</w:t>
      </w:r>
    </w:p>
    <w:bookmarkEnd w:id="749"/>
    <w:p>
      <w:pPr>
        <w:spacing w:after="0"/>
        <w:ind w:left="0"/>
        <w:jc w:val="both"/>
      </w:pPr>
      <w:r>
        <w:rPr>
          <w:rFonts w:ascii="Times New Roman"/>
          <w:b w:val="false"/>
          <w:i w:val="false"/>
          <w:color w:val="000000"/>
          <w:sz w:val="28"/>
        </w:rPr>
        <w:t>
      Шоттың мақсаты: № 3540 баланстық шотындағы негізгі құрал-жабдықтарды пайдалану құқығы нысанындағы активтерді қайта бағалаудың жинақталған резерві жоқ немесе жеткіліксіз негізгі құрал-жабдықтардың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 3540 баланстық шотындағы негізгі құралдарды қайта бағалаудың жинақталған резерві жоқ немесе жеткіліксіз негізгі құралдардың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bookmarkStart w:name="z766" w:id="750"/>
    <w:p>
      <w:pPr>
        <w:spacing w:after="0"/>
        <w:ind w:left="0"/>
        <w:jc w:val="both"/>
      </w:pPr>
      <w:r>
        <w:rPr>
          <w:rFonts w:ascii="Times New Roman"/>
          <w:b w:val="false"/>
          <w:i w:val="false"/>
          <w:color w:val="000000"/>
          <w:sz w:val="28"/>
        </w:rPr>
        <w:t>
      5712. Материалдық емес активтердің құнсыздануынан болатын шығыстар.</w:t>
      </w:r>
    </w:p>
    <w:bookmarkEnd w:id="750"/>
    <w:p>
      <w:pPr>
        <w:spacing w:after="0"/>
        <w:ind w:left="0"/>
        <w:jc w:val="both"/>
      </w:pPr>
      <w:r>
        <w:rPr>
          <w:rFonts w:ascii="Times New Roman"/>
          <w:b w:val="false"/>
          <w:i w:val="false"/>
          <w:color w:val="000000"/>
          <w:sz w:val="28"/>
        </w:rPr>
        <w:t>
      Шоттың мақсаты: Материалдық емес активтердің құнсыздануынанболатын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bookmarkStart w:name="z767" w:id="751"/>
    <w:p>
      <w:pPr>
        <w:spacing w:after="0"/>
        <w:ind w:left="0"/>
        <w:jc w:val="both"/>
      </w:pPr>
      <w:r>
        <w:rPr>
          <w:rFonts w:ascii="Times New Roman"/>
          <w:b w:val="false"/>
          <w:i w:val="false"/>
          <w:color w:val="000000"/>
          <w:sz w:val="28"/>
        </w:rPr>
        <w:t>
      5713. Басқа заңды тұлғалардың жарғылық капиталына салынған инвестициялардың құнсыздануынан болатын шығыстар.</w:t>
      </w:r>
    </w:p>
    <w:bookmarkEnd w:id="751"/>
    <w:p>
      <w:pPr>
        <w:spacing w:after="0"/>
        <w:ind w:left="0"/>
        <w:jc w:val="both"/>
      </w:pPr>
      <w:r>
        <w:rPr>
          <w:rFonts w:ascii="Times New Roman"/>
          <w:b w:val="false"/>
          <w:i w:val="false"/>
          <w:color w:val="000000"/>
          <w:sz w:val="28"/>
        </w:rPr>
        <w:t>
      Шоттың мақсаты: Басқа заңды тұлғалардың жарғылық капиталына салынған инвестициялардың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заңды тұлғалардың жарғылық капиталына салынған инвестициялардың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bookmarkStart w:name="z768" w:id="752"/>
    <w:p>
      <w:pPr>
        <w:spacing w:after="0"/>
        <w:ind w:left="0"/>
        <w:jc w:val="both"/>
      </w:pPr>
      <w:r>
        <w:rPr>
          <w:rFonts w:ascii="Times New Roman"/>
          <w:b w:val="false"/>
          <w:i w:val="false"/>
          <w:color w:val="000000"/>
          <w:sz w:val="28"/>
        </w:rPr>
        <w:t>
      5714. Гудвилдің құнсыздануынан болатын шығыстар.</w:t>
      </w:r>
    </w:p>
    <w:bookmarkEnd w:id="752"/>
    <w:p>
      <w:pPr>
        <w:spacing w:after="0"/>
        <w:ind w:left="0"/>
        <w:jc w:val="both"/>
      </w:pPr>
      <w:r>
        <w:rPr>
          <w:rFonts w:ascii="Times New Roman"/>
          <w:b w:val="false"/>
          <w:i w:val="false"/>
          <w:color w:val="000000"/>
          <w:sz w:val="28"/>
        </w:rPr>
        <w:t>
      Шоттың мақсаты: Гудвилдің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гудвилдің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5715. Сатуға арналған ұзақ мерзімді активтердің құнсыздануынан болатын шығыстар.</w:t>
      </w:r>
    </w:p>
    <w:p>
      <w:pPr>
        <w:spacing w:after="0"/>
        <w:ind w:left="0"/>
        <w:jc w:val="both"/>
      </w:pPr>
      <w:r>
        <w:rPr>
          <w:rFonts w:ascii="Times New Roman"/>
          <w:b w:val="false"/>
          <w:i w:val="false"/>
          <w:color w:val="000000"/>
          <w:sz w:val="28"/>
        </w:rPr>
        <w:t>
      Шоттың мақсаты: Сатуға арналған ұзақ мерзімді активтердің құнсыздануынан болатын шығыстар сомасын есепке алу.</w:t>
      </w:r>
    </w:p>
    <w:p>
      <w:pPr>
        <w:spacing w:after="0"/>
        <w:ind w:left="0"/>
        <w:jc w:val="both"/>
      </w:pPr>
      <w:r>
        <w:rPr>
          <w:rFonts w:ascii="Times New Roman"/>
          <w:b w:val="false"/>
          <w:i w:val="false"/>
          <w:color w:val="000000"/>
          <w:sz w:val="28"/>
        </w:rPr>
        <w:t>
      Шот дебеті бойынша сатуға арналған ұзақ мерзімді активтердің құнсыздануынан болатын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769" w:id="753"/>
    <w:p>
      <w:pPr>
        <w:spacing w:after="0"/>
        <w:ind w:left="0"/>
        <w:jc w:val="both"/>
      </w:pPr>
      <w:r>
        <w:rPr>
          <w:rFonts w:ascii="Times New Roman"/>
          <w:b w:val="false"/>
          <w:i w:val="false"/>
          <w:color w:val="000000"/>
          <w:sz w:val="28"/>
        </w:rPr>
        <w:t>
      5721. Еңбек ақы төлеу бойынша шығыстар.</w:t>
      </w:r>
    </w:p>
    <w:bookmarkEnd w:id="753"/>
    <w:p>
      <w:pPr>
        <w:spacing w:after="0"/>
        <w:ind w:left="0"/>
        <w:jc w:val="both"/>
      </w:pPr>
      <w:r>
        <w:rPr>
          <w:rFonts w:ascii="Times New Roman"/>
          <w:b w:val="false"/>
          <w:i w:val="false"/>
          <w:color w:val="000000"/>
          <w:sz w:val="28"/>
        </w:rPr>
        <w:t>
      Шоттың мақсаты: Қызметкерлердің еңбек ақысын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қызметкерлердің еңбек ақысын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70" w:id="754"/>
    <w:p>
      <w:pPr>
        <w:spacing w:after="0"/>
        <w:ind w:left="0"/>
        <w:jc w:val="both"/>
      </w:pPr>
      <w:r>
        <w:rPr>
          <w:rFonts w:ascii="Times New Roman"/>
          <w:b w:val="false"/>
          <w:i w:val="false"/>
          <w:color w:val="000000"/>
          <w:sz w:val="28"/>
        </w:rPr>
        <w:t>
      5722. Әлеуметтік аударымдар, міндетті әлеуметтік медициналық сақтандыру бойынша аударымдар және жұмыс берушінің міндетті зейнетақы жарналары.</w:t>
      </w:r>
    </w:p>
    <w:bookmarkEnd w:id="754"/>
    <w:p>
      <w:pPr>
        <w:spacing w:after="0"/>
        <w:ind w:left="0"/>
        <w:jc w:val="both"/>
      </w:pPr>
      <w:r>
        <w:rPr>
          <w:rFonts w:ascii="Times New Roman"/>
          <w:b w:val="false"/>
          <w:i w:val="false"/>
          <w:color w:val="000000"/>
          <w:sz w:val="28"/>
        </w:rPr>
        <w:t>
      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pPr>
        <w:spacing w:after="0"/>
        <w:ind w:left="0"/>
        <w:jc w:val="both"/>
      </w:pPr>
      <w:r>
        <w:rPr>
          <w:rFonts w:ascii="Times New Roman"/>
          <w:b w:val="false"/>
          <w:i w:val="false"/>
          <w:color w:val="000000"/>
          <w:sz w:val="28"/>
        </w:rPr>
        <w:t>
      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pPr>
        <w:spacing w:after="0"/>
        <w:ind w:left="0"/>
        <w:jc w:val="both"/>
      </w:pPr>
      <w:r>
        <w:rPr>
          <w:rFonts w:ascii="Times New Roman"/>
          <w:b w:val="false"/>
          <w:i w:val="false"/>
          <w:color w:val="000000"/>
          <w:sz w:val="28"/>
        </w:rPr>
        <w:t>
      Шоттың кредиті бойынша № 4999 баланстық шотқа келтірілген шығыс сомасын есептен шығару жазылады.</w:t>
      </w:r>
    </w:p>
    <w:p>
      <w:pPr>
        <w:spacing w:after="0"/>
        <w:ind w:left="0"/>
        <w:jc w:val="both"/>
      </w:pPr>
      <w:r>
        <w:rPr>
          <w:rFonts w:ascii="Times New Roman"/>
          <w:b w:val="false"/>
          <w:i w:val="false"/>
          <w:color w:val="000000"/>
          <w:sz w:val="28"/>
        </w:rPr>
        <w:t>
      5729. Басқа да төлемдер.</w:t>
      </w:r>
    </w:p>
    <w:p>
      <w:pPr>
        <w:spacing w:after="0"/>
        <w:ind w:left="0"/>
        <w:jc w:val="both"/>
      </w:pPr>
      <w:r>
        <w:rPr>
          <w:rFonts w:ascii="Times New Roman"/>
          <w:b w:val="false"/>
          <w:i w:val="false"/>
          <w:color w:val="000000"/>
          <w:sz w:val="28"/>
        </w:rPr>
        <w:t>
      Шоттың мақсаты: Басқа да төлемдердің сомаларын есепке алу.</w:t>
      </w:r>
    </w:p>
    <w:p>
      <w:pPr>
        <w:spacing w:after="0"/>
        <w:ind w:left="0"/>
        <w:jc w:val="both"/>
      </w:pPr>
      <w:r>
        <w:rPr>
          <w:rFonts w:ascii="Times New Roman"/>
          <w:b w:val="false"/>
          <w:i w:val="false"/>
          <w:color w:val="000000"/>
          <w:sz w:val="28"/>
        </w:rPr>
        <w:t>
      Шоттың дебеті бойынша басқа да төлемдердің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5732.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774" w:id="755"/>
    <w:p>
      <w:pPr>
        <w:spacing w:after="0"/>
        <w:ind w:left="0"/>
        <w:jc w:val="both"/>
      </w:pPr>
      <w:r>
        <w:rPr>
          <w:rFonts w:ascii="Times New Roman"/>
          <w:b w:val="false"/>
          <w:i w:val="false"/>
          <w:color w:val="000000"/>
          <w:sz w:val="28"/>
        </w:rPr>
        <w:t>
      5733. Әділ құны бойынша басқа да жиынтық кіріс арқылы есепке алынатын бағалы қағаздар құнының өзгеруінен болатын шығыстар.</w:t>
      </w:r>
    </w:p>
    <w:bookmarkEnd w:id="755"/>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сомаларын есепке алу.</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Start w:name="z775" w:id="756"/>
    <w:p>
      <w:pPr>
        <w:spacing w:after="0"/>
        <w:ind w:left="0"/>
        <w:jc w:val="both"/>
      </w:pPr>
      <w:r>
        <w:rPr>
          <w:rFonts w:ascii="Times New Roman"/>
          <w:b w:val="false"/>
          <w:i w:val="false"/>
          <w:color w:val="000000"/>
          <w:sz w:val="28"/>
        </w:rPr>
        <w:t>
      5734. Басқа да қайта бағалаудан шығыстар.</w:t>
      </w:r>
    </w:p>
    <w:bookmarkEnd w:id="756"/>
    <w:p>
      <w:pPr>
        <w:spacing w:after="0"/>
        <w:ind w:left="0"/>
        <w:jc w:val="both"/>
      </w:pPr>
      <w:r>
        <w:rPr>
          <w:rFonts w:ascii="Times New Roman"/>
          <w:b w:val="false"/>
          <w:i w:val="false"/>
          <w:color w:val="000000"/>
          <w:sz w:val="28"/>
        </w:rPr>
        <w:t>
      Шоттың мақсаты: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сомаларын есепке алу.</w:t>
      </w:r>
    </w:p>
    <w:p>
      <w:pPr>
        <w:spacing w:after="0"/>
        <w:ind w:left="0"/>
        <w:jc w:val="both"/>
      </w:pPr>
      <w:r>
        <w:rPr>
          <w:rFonts w:ascii="Times New Roman"/>
          <w:b w:val="false"/>
          <w:i w:val="false"/>
          <w:color w:val="000000"/>
          <w:sz w:val="28"/>
        </w:rPr>
        <w:t>
      Шоттың дебеті бойынша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4999 баланстық шотқа есептен шығару жазылады.</w:t>
      </w:r>
    </w:p>
    <w:bookmarkStart w:name="z776" w:id="757"/>
    <w:p>
      <w:pPr>
        <w:spacing w:after="0"/>
        <w:ind w:left="0"/>
        <w:jc w:val="both"/>
      </w:pPr>
      <w:r>
        <w:rPr>
          <w:rFonts w:ascii="Times New Roman"/>
          <w:b w:val="false"/>
          <w:i w:val="false"/>
          <w:color w:val="000000"/>
          <w:sz w:val="28"/>
        </w:rPr>
        <w:t>
      5741. Көлік шығыстары.</w:t>
      </w:r>
    </w:p>
    <w:bookmarkEnd w:id="757"/>
    <w:p>
      <w:pPr>
        <w:spacing w:after="0"/>
        <w:ind w:left="0"/>
        <w:jc w:val="both"/>
      </w:pPr>
      <w:r>
        <w:rPr>
          <w:rFonts w:ascii="Times New Roman"/>
          <w:b w:val="false"/>
          <w:i w:val="false"/>
          <w:color w:val="000000"/>
          <w:sz w:val="28"/>
        </w:rPr>
        <w:t>
      Шоттың мақсаты: Көлік шығыстарының сомаларын есепке алу.</w:t>
      </w:r>
    </w:p>
    <w:p>
      <w:pPr>
        <w:spacing w:after="0"/>
        <w:ind w:left="0"/>
        <w:jc w:val="both"/>
      </w:pPr>
      <w:r>
        <w:rPr>
          <w:rFonts w:ascii="Times New Roman"/>
          <w:b w:val="false"/>
          <w:i w:val="false"/>
          <w:color w:val="000000"/>
          <w:sz w:val="28"/>
        </w:rPr>
        <w:t>
      Шоттың дебеті бойынша көлік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77" w:id="758"/>
    <w:p>
      <w:pPr>
        <w:spacing w:after="0"/>
        <w:ind w:left="0"/>
        <w:jc w:val="both"/>
      </w:pPr>
      <w:r>
        <w:rPr>
          <w:rFonts w:ascii="Times New Roman"/>
          <w:b w:val="false"/>
          <w:i w:val="false"/>
          <w:color w:val="000000"/>
          <w:sz w:val="28"/>
        </w:rPr>
        <w:t>
      5742. Әкімшілік шығыстар.</w:t>
      </w:r>
    </w:p>
    <w:bookmarkEnd w:id="758"/>
    <w:p>
      <w:pPr>
        <w:spacing w:after="0"/>
        <w:ind w:left="0"/>
        <w:jc w:val="both"/>
      </w:pPr>
      <w:r>
        <w:rPr>
          <w:rFonts w:ascii="Times New Roman"/>
          <w:b w:val="false"/>
          <w:i w:val="false"/>
          <w:color w:val="000000"/>
          <w:sz w:val="28"/>
        </w:rPr>
        <w:t>
      Шоттың мақсаты: Әкімшілік шығыстардың сомаларын есепке алу.</w:t>
      </w:r>
    </w:p>
    <w:p>
      <w:pPr>
        <w:spacing w:after="0"/>
        <w:ind w:left="0"/>
        <w:jc w:val="both"/>
      </w:pPr>
      <w:r>
        <w:rPr>
          <w:rFonts w:ascii="Times New Roman"/>
          <w:b w:val="false"/>
          <w:i w:val="false"/>
          <w:color w:val="000000"/>
          <w:sz w:val="28"/>
        </w:rPr>
        <w:t>
      Шоттың дебеті бойынша әкімшілік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778" w:id="759"/>
    <w:p>
      <w:pPr>
        <w:spacing w:after="0"/>
        <w:ind w:left="0"/>
        <w:jc w:val="both"/>
      </w:pPr>
      <w:r>
        <w:rPr>
          <w:rFonts w:ascii="Times New Roman"/>
          <w:b w:val="false"/>
          <w:i w:val="false"/>
          <w:color w:val="000000"/>
          <w:sz w:val="28"/>
        </w:rPr>
        <w:t>
      5743. Инкассациялауға шығыстар.</w:t>
      </w:r>
    </w:p>
    <w:bookmarkEnd w:id="759"/>
    <w:p>
      <w:pPr>
        <w:spacing w:after="0"/>
        <w:ind w:left="0"/>
        <w:jc w:val="both"/>
      </w:pPr>
      <w:r>
        <w:rPr>
          <w:rFonts w:ascii="Times New Roman"/>
          <w:b w:val="false"/>
          <w:i w:val="false"/>
          <w:color w:val="000000"/>
          <w:sz w:val="28"/>
        </w:rPr>
        <w:t>
      Шоттың мақсаты: Инкассациялауға шығыстардың сомаларын есепке алу.</w:t>
      </w:r>
    </w:p>
    <w:p>
      <w:pPr>
        <w:spacing w:after="0"/>
        <w:ind w:left="0"/>
        <w:jc w:val="both"/>
      </w:pPr>
      <w:r>
        <w:rPr>
          <w:rFonts w:ascii="Times New Roman"/>
          <w:b w:val="false"/>
          <w:i w:val="false"/>
          <w:color w:val="000000"/>
          <w:sz w:val="28"/>
        </w:rPr>
        <w:t>
      Шоттың дебеті бойынша инкассациялауға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79" w:id="760"/>
    <w:p>
      <w:pPr>
        <w:spacing w:after="0"/>
        <w:ind w:left="0"/>
        <w:jc w:val="both"/>
      </w:pPr>
      <w:r>
        <w:rPr>
          <w:rFonts w:ascii="Times New Roman"/>
          <w:b w:val="false"/>
          <w:i w:val="false"/>
          <w:color w:val="000000"/>
          <w:sz w:val="28"/>
        </w:rPr>
        <w:t>
      5744. Жөндеуге шығыстар.</w:t>
      </w:r>
    </w:p>
    <w:bookmarkEnd w:id="760"/>
    <w:p>
      <w:pPr>
        <w:spacing w:after="0"/>
        <w:ind w:left="0"/>
        <w:jc w:val="both"/>
      </w:pPr>
      <w:r>
        <w:rPr>
          <w:rFonts w:ascii="Times New Roman"/>
          <w:b w:val="false"/>
          <w:i w:val="false"/>
          <w:color w:val="000000"/>
          <w:sz w:val="28"/>
        </w:rPr>
        <w:t>
      Шоттың мақсаты: Жөндеуге шығыстардың сомаларын есепке алу.</w:t>
      </w:r>
    </w:p>
    <w:p>
      <w:pPr>
        <w:spacing w:after="0"/>
        <w:ind w:left="0"/>
        <w:jc w:val="both"/>
      </w:pPr>
      <w:r>
        <w:rPr>
          <w:rFonts w:ascii="Times New Roman"/>
          <w:b w:val="false"/>
          <w:i w:val="false"/>
          <w:color w:val="000000"/>
          <w:sz w:val="28"/>
        </w:rPr>
        <w:t>
      Шоттың дебеті бойынша жөндеуге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80" w:id="761"/>
    <w:p>
      <w:pPr>
        <w:spacing w:after="0"/>
        <w:ind w:left="0"/>
        <w:jc w:val="both"/>
      </w:pPr>
      <w:r>
        <w:rPr>
          <w:rFonts w:ascii="Times New Roman"/>
          <w:b w:val="false"/>
          <w:i w:val="false"/>
          <w:color w:val="000000"/>
          <w:sz w:val="28"/>
        </w:rPr>
        <w:t>
      5745. Жарнамаға шығыстар.</w:t>
      </w:r>
    </w:p>
    <w:bookmarkEnd w:id="761"/>
    <w:p>
      <w:pPr>
        <w:spacing w:after="0"/>
        <w:ind w:left="0"/>
        <w:jc w:val="both"/>
      </w:pPr>
      <w:r>
        <w:rPr>
          <w:rFonts w:ascii="Times New Roman"/>
          <w:b w:val="false"/>
          <w:i w:val="false"/>
          <w:color w:val="000000"/>
          <w:sz w:val="28"/>
        </w:rPr>
        <w:t>
      Шоттың мақсаты: Жарнамаға шығыстардың сомаларын есепке алу.</w:t>
      </w:r>
    </w:p>
    <w:p>
      <w:pPr>
        <w:spacing w:after="0"/>
        <w:ind w:left="0"/>
        <w:jc w:val="both"/>
      </w:pPr>
      <w:r>
        <w:rPr>
          <w:rFonts w:ascii="Times New Roman"/>
          <w:b w:val="false"/>
          <w:i w:val="false"/>
          <w:color w:val="000000"/>
          <w:sz w:val="28"/>
        </w:rPr>
        <w:t>
      Шоттың дебеті бойынша жарнамаға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781" w:id="762"/>
    <w:p>
      <w:pPr>
        <w:spacing w:after="0"/>
        <w:ind w:left="0"/>
        <w:jc w:val="both"/>
      </w:pPr>
      <w:r>
        <w:rPr>
          <w:rFonts w:ascii="Times New Roman"/>
          <w:b w:val="false"/>
          <w:i w:val="false"/>
          <w:color w:val="000000"/>
          <w:sz w:val="28"/>
        </w:rPr>
        <w:t>
      5746. Күзетке және дабылға шығыстар.</w:t>
      </w:r>
    </w:p>
    <w:bookmarkEnd w:id="762"/>
    <w:p>
      <w:pPr>
        <w:spacing w:after="0"/>
        <w:ind w:left="0"/>
        <w:jc w:val="both"/>
      </w:pPr>
      <w:r>
        <w:rPr>
          <w:rFonts w:ascii="Times New Roman"/>
          <w:b w:val="false"/>
          <w:i w:val="false"/>
          <w:color w:val="000000"/>
          <w:sz w:val="28"/>
        </w:rPr>
        <w:t>
      Шоттың мақсаты: Күзет және дабылға шығыстардың сомаларын есепке алу.</w:t>
      </w:r>
    </w:p>
    <w:p>
      <w:pPr>
        <w:spacing w:after="0"/>
        <w:ind w:left="0"/>
        <w:jc w:val="both"/>
      </w:pPr>
      <w:r>
        <w:rPr>
          <w:rFonts w:ascii="Times New Roman"/>
          <w:b w:val="false"/>
          <w:i w:val="false"/>
          <w:color w:val="000000"/>
          <w:sz w:val="28"/>
        </w:rPr>
        <w:t>
      Шоттың дебеті бойынша күзет және дабылға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2" w:id="763"/>
    <w:p>
      <w:pPr>
        <w:spacing w:after="0"/>
        <w:ind w:left="0"/>
        <w:jc w:val="both"/>
      </w:pPr>
      <w:r>
        <w:rPr>
          <w:rFonts w:ascii="Times New Roman"/>
          <w:b w:val="false"/>
          <w:i w:val="false"/>
          <w:color w:val="000000"/>
          <w:sz w:val="28"/>
        </w:rPr>
        <w:t>
      5747. Өкілдік шығыстар.</w:t>
      </w:r>
    </w:p>
    <w:bookmarkEnd w:id="763"/>
    <w:p>
      <w:pPr>
        <w:spacing w:after="0"/>
        <w:ind w:left="0"/>
        <w:jc w:val="both"/>
      </w:pPr>
      <w:r>
        <w:rPr>
          <w:rFonts w:ascii="Times New Roman"/>
          <w:b w:val="false"/>
          <w:i w:val="false"/>
          <w:color w:val="000000"/>
          <w:sz w:val="28"/>
        </w:rPr>
        <w:t>
      Шоттың мақсаты: Өкілдік шығыстардың сомаларын есепке алу.</w:t>
      </w:r>
    </w:p>
    <w:p>
      <w:pPr>
        <w:spacing w:after="0"/>
        <w:ind w:left="0"/>
        <w:jc w:val="both"/>
      </w:pPr>
      <w:r>
        <w:rPr>
          <w:rFonts w:ascii="Times New Roman"/>
          <w:b w:val="false"/>
          <w:i w:val="false"/>
          <w:color w:val="000000"/>
          <w:sz w:val="28"/>
        </w:rPr>
        <w:t>
      Шоттың дебеті бойынша өкілдік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3" w:id="764"/>
    <w:p>
      <w:pPr>
        <w:spacing w:after="0"/>
        <w:ind w:left="0"/>
        <w:jc w:val="both"/>
      </w:pPr>
      <w:r>
        <w:rPr>
          <w:rFonts w:ascii="Times New Roman"/>
          <w:b w:val="false"/>
          <w:i w:val="false"/>
          <w:color w:val="000000"/>
          <w:sz w:val="28"/>
        </w:rPr>
        <w:t>
      5748. Басқа да жалпышаруашылық шығыстар.</w:t>
      </w:r>
    </w:p>
    <w:bookmarkEnd w:id="764"/>
    <w:p>
      <w:pPr>
        <w:spacing w:after="0"/>
        <w:ind w:left="0"/>
        <w:jc w:val="both"/>
      </w:pPr>
      <w:r>
        <w:rPr>
          <w:rFonts w:ascii="Times New Roman"/>
          <w:b w:val="false"/>
          <w:i w:val="false"/>
          <w:color w:val="000000"/>
          <w:sz w:val="28"/>
        </w:rPr>
        <w:t>
      Шоттың мақсаты: Басқа да жалпышаруашылық шығыстардың сомаларын есепке алу.</w:t>
      </w:r>
    </w:p>
    <w:p>
      <w:pPr>
        <w:spacing w:after="0"/>
        <w:ind w:left="0"/>
        <w:jc w:val="both"/>
      </w:pPr>
      <w:r>
        <w:rPr>
          <w:rFonts w:ascii="Times New Roman"/>
          <w:b w:val="false"/>
          <w:i w:val="false"/>
          <w:color w:val="000000"/>
          <w:sz w:val="28"/>
        </w:rPr>
        <w:t>
      Шоттың дебеті бойынша өзге жалпышаруашылық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784" w:id="765"/>
    <w:p>
      <w:pPr>
        <w:spacing w:after="0"/>
        <w:ind w:left="0"/>
        <w:jc w:val="both"/>
      </w:pPr>
      <w:r>
        <w:rPr>
          <w:rFonts w:ascii="Times New Roman"/>
          <w:b w:val="false"/>
          <w:i w:val="false"/>
          <w:color w:val="000000"/>
          <w:sz w:val="28"/>
        </w:rPr>
        <w:t>
      5749. Қызметтік іссапарларға шығыстар.</w:t>
      </w:r>
    </w:p>
    <w:bookmarkEnd w:id="765"/>
    <w:p>
      <w:pPr>
        <w:spacing w:after="0"/>
        <w:ind w:left="0"/>
        <w:jc w:val="both"/>
      </w:pPr>
      <w:r>
        <w:rPr>
          <w:rFonts w:ascii="Times New Roman"/>
          <w:b w:val="false"/>
          <w:i w:val="false"/>
          <w:color w:val="000000"/>
          <w:sz w:val="28"/>
        </w:rPr>
        <w:t>
      Шоттың мақсаты: Қызметкерлердің қызметтік іссапарларына шығыстардың сомаларын есепке алу.</w:t>
      </w:r>
    </w:p>
    <w:p>
      <w:pPr>
        <w:spacing w:after="0"/>
        <w:ind w:left="0"/>
        <w:jc w:val="both"/>
      </w:pPr>
      <w:r>
        <w:rPr>
          <w:rFonts w:ascii="Times New Roman"/>
          <w:b w:val="false"/>
          <w:i w:val="false"/>
          <w:color w:val="000000"/>
          <w:sz w:val="28"/>
        </w:rPr>
        <w:t>
      Шоттың дебеті бойынша қызметкерлердің қызметтік іссапарларына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5" w:id="766"/>
    <w:p>
      <w:pPr>
        <w:spacing w:after="0"/>
        <w:ind w:left="0"/>
        <w:jc w:val="both"/>
      </w:pPr>
      <w:r>
        <w:rPr>
          <w:rFonts w:ascii="Times New Roman"/>
          <w:b w:val="false"/>
          <w:i w:val="false"/>
          <w:color w:val="000000"/>
          <w:sz w:val="28"/>
        </w:rPr>
        <w:t>
      5750. Аудит және консультациялық қызмет көрсетулер бойынша шығыстар.</w:t>
      </w:r>
    </w:p>
    <w:bookmarkEnd w:id="766"/>
    <w:p>
      <w:pPr>
        <w:spacing w:after="0"/>
        <w:ind w:left="0"/>
        <w:jc w:val="both"/>
      </w:pPr>
      <w:r>
        <w:rPr>
          <w:rFonts w:ascii="Times New Roman"/>
          <w:b w:val="false"/>
          <w:i w:val="false"/>
          <w:color w:val="000000"/>
          <w:sz w:val="28"/>
        </w:rPr>
        <w:t>
      Шоттың мақсаты: Аудит және консультациялық қызмет көрсетулер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аудит және консультациялық қызмет көрсетулер бойынша сомалар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6" w:id="767"/>
    <w:p>
      <w:pPr>
        <w:spacing w:after="0"/>
        <w:ind w:left="0"/>
        <w:jc w:val="both"/>
      </w:pPr>
      <w:r>
        <w:rPr>
          <w:rFonts w:ascii="Times New Roman"/>
          <w:b w:val="false"/>
          <w:i w:val="false"/>
          <w:color w:val="000000"/>
          <w:sz w:val="28"/>
        </w:rPr>
        <w:t>
      5752. Сақтандыру бойынша шығыстар.</w:t>
      </w:r>
    </w:p>
    <w:bookmarkEnd w:id="767"/>
    <w:p>
      <w:pPr>
        <w:spacing w:after="0"/>
        <w:ind w:left="0"/>
        <w:jc w:val="both"/>
      </w:pPr>
      <w:r>
        <w:rPr>
          <w:rFonts w:ascii="Times New Roman"/>
          <w:b w:val="false"/>
          <w:i w:val="false"/>
          <w:color w:val="000000"/>
          <w:sz w:val="28"/>
        </w:rPr>
        <w:t>
      Шоттың мақсаты: Сақтандыру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сақтандыру қызметін сатып алу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7" w:id="768"/>
    <w:p>
      <w:pPr>
        <w:spacing w:after="0"/>
        <w:ind w:left="0"/>
        <w:jc w:val="both"/>
      </w:pPr>
      <w:r>
        <w:rPr>
          <w:rFonts w:ascii="Times New Roman"/>
          <w:b w:val="false"/>
          <w:i w:val="false"/>
          <w:color w:val="000000"/>
          <w:sz w:val="28"/>
        </w:rPr>
        <w:t>
      5753. Байланыс қызметі бойынша шығыстар.</w:t>
      </w:r>
    </w:p>
    <w:bookmarkEnd w:id="768"/>
    <w:p>
      <w:pPr>
        <w:spacing w:after="0"/>
        <w:ind w:left="0"/>
        <w:jc w:val="both"/>
      </w:pPr>
      <w:r>
        <w:rPr>
          <w:rFonts w:ascii="Times New Roman"/>
          <w:b w:val="false"/>
          <w:i w:val="false"/>
          <w:color w:val="000000"/>
          <w:sz w:val="28"/>
        </w:rPr>
        <w:t>
      Шоттың мақсаты: Байланыс қызметі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байланыс қызметін сатып алу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1008" w:id="769"/>
    <w:p>
      <w:pPr>
        <w:spacing w:after="0"/>
        <w:ind w:left="0"/>
        <w:jc w:val="both"/>
      </w:pPr>
      <w:r>
        <w:rPr>
          <w:rFonts w:ascii="Times New Roman"/>
          <w:b w:val="false"/>
          <w:i w:val="false"/>
          <w:color w:val="000000"/>
          <w:sz w:val="28"/>
        </w:rPr>
        <w:t xml:space="preserve">
      5754. Арнайы қорларға, оның ішінде "Қазақстанның депозиттерге кепілдік беру қоры" акционерлік қоғамына, "Даму" кәсіпкерлікті дамыту қоры" акционерлік қоғамының кепілдік қорына төлемдер, алымдар, жарналар түріндегі шығыс. </w:t>
      </w:r>
    </w:p>
    <w:bookmarkEnd w:id="769"/>
    <w:p>
      <w:pPr>
        <w:spacing w:after="0"/>
        <w:ind w:left="0"/>
        <w:jc w:val="both"/>
      </w:pPr>
      <w:r>
        <w:rPr>
          <w:rFonts w:ascii="Times New Roman"/>
          <w:b w:val="false"/>
          <w:i w:val="false"/>
          <w:color w:val="000000"/>
          <w:sz w:val="28"/>
        </w:rPr>
        <w:t>
      Шоттың мақсаты: Арнайы қорларға төлемдерді, алымдарды, жарналарды, оның ішінде "Қазақстанның депозиттерге кепілдік беру қоры" акционерлік қоғамына міндетті күнтізбелік, қосымша және төтенше жарналарды, "Даму" кәсіпкерлікті дамыту қоры" акционерлік қоғамының кепілдік қорына жарналарды жүзеге асыру бойынша шығыс сомасын есепке алу.</w:t>
      </w:r>
    </w:p>
    <w:p>
      <w:pPr>
        <w:spacing w:after="0"/>
        <w:ind w:left="0"/>
        <w:jc w:val="both"/>
      </w:pPr>
      <w:r>
        <w:rPr>
          <w:rFonts w:ascii="Times New Roman"/>
          <w:b w:val="false"/>
          <w:i w:val="false"/>
          <w:color w:val="000000"/>
          <w:sz w:val="28"/>
        </w:rPr>
        <w:t xml:space="preserve">
      Шоттың дебеті бойынша арнайы қорларға төлемдерді, алымдарды, жарналарды, оның ішінде "Қазақстанның депозиттерге кепілдік беру қоры" акционерлік қоғамына міндетті күнтізбелік, қосымша және төтенше жарналарды, "Даму" кәсіпкерлікті дамыту қоры" акционерлік қоғамының кепілдік қорына жарналарды жүзеге асыру бойынша шығыс сомасы жазылады. </w:t>
      </w:r>
    </w:p>
    <w:p>
      <w:pPr>
        <w:spacing w:after="0"/>
        <w:ind w:left="0"/>
        <w:jc w:val="both"/>
      </w:pPr>
      <w:r>
        <w:rPr>
          <w:rFonts w:ascii="Times New Roman"/>
          <w:b w:val="false"/>
          <w:i w:val="false"/>
          <w:color w:val="000000"/>
          <w:sz w:val="28"/>
        </w:rPr>
        <w:t>
      Шоттың кредиті бойынша жұмсалған шығыс сомасын № 4999 баланстық шотқа есептен шығару жазылады.</w:t>
      </w:r>
    </w:p>
    <w:bookmarkStart w:name="z788" w:id="770"/>
    <w:p>
      <w:pPr>
        <w:spacing w:after="0"/>
        <w:ind w:left="0"/>
        <w:jc w:val="both"/>
      </w:pPr>
      <w:r>
        <w:rPr>
          <w:rFonts w:ascii="Times New Roman"/>
          <w:b w:val="false"/>
          <w:i w:val="false"/>
          <w:color w:val="000000"/>
          <w:sz w:val="28"/>
        </w:rPr>
        <w:t>
      5761. Қосылған құн салығы.</w:t>
      </w:r>
    </w:p>
    <w:bookmarkEnd w:id="770"/>
    <w:p>
      <w:pPr>
        <w:spacing w:after="0"/>
        <w:ind w:left="0"/>
        <w:jc w:val="both"/>
      </w:pPr>
      <w:r>
        <w:rPr>
          <w:rFonts w:ascii="Times New Roman"/>
          <w:b w:val="false"/>
          <w:i w:val="false"/>
          <w:color w:val="000000"/>
          <w:sz w:val="28"/>
        </w:rPr>
        <w:t>
      Шоттың мақсаты: Шығыстарға жататын қосылған құн салығы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қосылған құн салығы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89" w:id="771"/>
    <w:p>
      <w:pPr>
        <w:spacing w:after="0"/>
        <w:ind w:left="0"/>
        <w:jc w:val="both"/>
      </w:pPr>
      <w:r>
        <w:rPr>
          <w:rFonts w:ascii="Times New Roman"/>
          <w:b w:val="false"/>
          <w:i w:val="false"/>
          <w:color w:val="000000"/>
          <w:sz w:val="28"/>
        </w:rPr>
        <w:t>
      5763. Әлеуметтік салық.</w:t>
      </w:r>
    </w:p>
    <w:bookmarkEnd w:id="771"/>
    <w:p>
      <w:pPr>
        <w:spacing w:after="0"/>
        <w:ind w:left="0"/>
        <w:jc w:val="both"/>
      </w:pPr>
      <w:r>
        <w:rPr>
          <w:rFonts w:ascii="Times New Roman"/>
          <w:b w:val="false"/>
          <w:i w:val="false"/>
          <w:color w:val="000000"/>
          <w:sz w:val="28"/>
        </w:rPr>
        <w:t>
      Шоттың мақсаты: Шығыстарға жататын әлеуметтік салық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әлеуметтік салық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0" w:id="772"/>
    <w:p>
      <w:pPr>
        <w:spacing w:after="0"/>
        <w:ind w:left="0"/>
        <w:jc w:val="both"/>
      </w:pPr>
      <w:r>
        <w:rPr>
          <w:rFonts w:ascii="Times New Roman"/>
          <w:b w:val="false"/>
          <w:i w:val="false"/>
          <w:color w:val="000000"/>
          <w:sz w:val="28"/>
        </w:rPr>
        <w:t>
      5764. Жер салығы.</w:t>
      </w:r>
    </w:p>
    <w:bookmarkEnd w:id="772"/>
    <w:p>
      <w:pPr>
        <w:spacing w:after="0"/>
        <w:ind w:left="0"/>
        <w:jc w:val="both"/>
      </w:pPr>
      <w:r>
        <w:rPr>
          <w:rFonts w:ascii="Times New Roman"/>
          <w:b w:val="false"/>
          <w:i w:val="false"/>
          <w:color w:val="000000"/>
          <w:sz w:val="28"/>
        </w:rPr>
        <w:t>
      Шоттың мақсаты: Шығыстарға жататын жер салығының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жер салығының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1" w:id="773"/>
    <w:p>
      <w:pPr>
        <w:spacing w:after="0"/>
        <w:ind w:left="0"/>
        <w:jc w:val="both"/>
      </w:pPr>
      <w:r>
        <w:rPr>
          <w:rFonts w:ascii="Times New Roman"/>
          <w:b w:val="false"/>
          <w:i w:val="false"/>
          <w:color w:val="000000"/>
          <w:sz w:val="28"/>
        </w:rPr>
        <w:t>
      5765. Заңды тұлғалардың мүлік салығы.</w:t>
      </w:r>
    </w:p>
    <w:bookmarkEnd w:id="773"/>
    <w:p>
      <w:pPr>
        <w:spacing w:after="0"/>
        <w:ind w:left="0"/>
        <w:jc w:val="both"/>
      </w:pPr>
      <w:r>
        <w:rPr>
          <w:rFonts w:ascii="Times New Roman"/>
          <w:b w:val="false"/>
          <w:i w:val="false"/>
          <w:color w:val="000000"/>
          <w:sz w:val="28"/>
        </w:rPr>
        <w:t>
      Шоттың мақсаты: Шығыстарға жататын заңды тұлғалардың мүлік салығының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заңды тұлғалардың мүлік салығының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2" w:id="774"/>
    <w:p>
      <w:pPr>
        <w:spacing w:after="0"/>
        <w:ind w:left="0"/>
        <w:jc w:val="both"/>
      </w:pPr>
      <w:r>
        <w:rPr>
          <w:rFonts w:ascii="Times New Roman"/>
          <w:b w:val="false"/>
          <w:i w:val="false"/>
          <w:color w:val="000000"/>
          <w:sz w:val="28"/>
        </w:rPr>
        <w:t>
      5766. Көлік құралдары салығы.</w:t>
      </w:r>
    </w:p>
    <w:bookmarkEnd w:id="774"/>
    <w:p>
      <w:pPr>
        <w:spacing w:after="0"/>
        <w:ind w:left="0"/>
        <w:jc w:val="both"/>
      </w:pPr>
      <w:r>
        <w:rPr>
          <w:rFonts w:ascii="Times New Roman"/>
          <w:b w:val="false"/>
          <w:i w:val="false"/>
          <w:color w:val="000000"/>
          <w:sz w:val="28"/>
        </w:rPr>
        <w:t>
      Шоттың мақсаты: Шығыстарға жататын көлік құралдары салығының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көлік құралдары салығының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3" w:id="775"/>
    <w:p>
      <w:pPr>
        <w:spacing w:after="0"/>
        <w:ind w:left="0"/>
        <w:jc w:val="both"/>
      </w:pPr>
      <w:r>
        <w:rPr>
          <w:rFonts w:ascii="Times New Roman"/>
          <w:b w:val="false"/>
          <w:i w:val="false"/>
          <w:color w:val="000000"/>
          <w:sz w:val="28"/>
        </w:rPr>
        <w:t>
      5767. Аукциондардан алынатын алым.</w:t>
      </w:r>
    </w:p>
    <w:bookmarkEnd w:id="775"/>
    <w:p>
      <w:pPr>
        <w:spacing w:after="0"/>
        <w:ind w:left="0"/>
        <w:jc w:val="both"/>
      </w:pPr>
      <w:r>
        <w:rPr>
          <w:rFonts w:ascii="Times New Roman"/>
          <w:b w:val="false"/>
          <w:i w:val="false"/>
          <w:color w:val="000000"/>
          <w:sz w:val="28"/>
        </w:rPr>
        <w:t>
      Шоттың мақсаты: Шығыстарға жататын аукциондардан алынатын алым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аукциондардан алынатын алым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4" w:id="776"/>
    <w:p>
      <w:pPr>
        <w:spacing w:after="0"/>
        <w:ind w:left="0"/>
        <w:jc w:val="both"/>
      </w:pPr>
      <w:r>
        <w:rPr>
          <w:rFonts w:ascii="Times New Roman"/>
          <w:b w:val="false"/>
          <w:i w:val="false"/>
          <w:color w:val="000000"/>
          <w:sz w:val="28"/>
        </w:rPr>
        <w:t>
      5768. Басқа да салықтар және бюджетке төленетін міндетті төлемдер.</w:t>
      </w:r>
    </w:p>
    <w:bookmarkEnd w:id="776"/>
    <w:p>
      <w:pPr>
        <w:spacing w:after="0"/>
        <w:ind w:left="0"/>
        <w:jc w:val="both"/>
      </w:pPr>
      <w:r>
        <w:rPr>
          <w:rFonts w:ascii="Times New Roman"/>
          <w:b w:val="false"/>
          <w:i w:val="false"/>
          <w:color w:val="000000"/>
          <w:sz w:val="28"/>
        </w:rPr>
        <w:t>
      Шоттың мақсаты: Шығыстарға жататын басқа да салықтар және бюджетке төленетін міндетті төлемдердің сомаларын есепке алу.</w:t>
      </w:r>
    </w:p>
    <w:p>
      <w:pPr>
        <w:spacing w:after="0"/>
        <w:ind w:left="0"/>
        <w:jc w:val="both"/>
      </w:pPr>
      <w:r>
        <w:rPr>
          <w:rFonts w:ascii="Times New Roman"/>
          <w:b w:val="false"/>
          <w:i w:val="false"/>
          <w:color w:val="000000"/>
          <w:sz w:val="28"/>
        </w:rPr>
        <w:t>
      Шоттың дебеті бойынша шығыстарға жататын басқа да салықтар және бюджетке төленетін міндетті төлемдердің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5" w:id="777"/>
    <w:p>
      <w:pPr>
        <w:spacing w:after="0"/>
        <w:ind w:left="0"/>
        <w:jc w:val="both"/>
      </w:pPr>
      <w:r>
        <w:rPr>
          <w:rFonts w:ascii="Times New Roman"/>
          <w:b w:val="false"/>
          <w:i w:val="false"/>
          <w:color w:val="000000"/>
          <w:sz w:val="28"/>
        </w:rPr>
        <w:t>
      5781. Үйлер мен ғимараттарды амортизациялау бойынша шығыстар.</w:t>
      </w:r>
    </w:p>
    <w:bookmarkEnd w:id="777"/>
    <w:p>
      <w:pPr>
        <w:spacing w:after="0"/>
        <w:ind w:left="0"/>
        <w:jc w:val="both"/>
      </w:pPr>
      <w:r>
        <w:rPr>
          <w:rFonts w:ascii="Times New Roman"/>
          <w:b w:val="false"/>
          <w:i w:val="false"/>
          <w:color w:val="000000"/>
          <w:sz w:val="28"/>
        </w:rPr>
        <w:t>
      Шоттың мақсаты: Үйлер мен ғимараттарды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үйлер мен ғимараттарды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6" w:id="778"/>
    <w:p>
      <w:pPr>
        <w:spacing w:after="0"/>
        <w:ind w:left="0"/>
        <w:jc w:val="both"/>
      </w:pPr>
      <w:r>
        <w:rPr>
          <w:rFonts w:ascii="Times New Roman"/>
          <w:b w:val="false"/>
          <w:i w:val="false"/>
          <w:color w:val="000000"/>
          <w:sz w:val="28"/>
        </w:rPr>
        <w:t>
      5782. Компьютер жабдығын амортизациялау бойынша шығыстар.</w:t>
      </w:r>
    </w:p>
    <w:bookmarkEnd w:id="778"/>
    <w:p>
      <w:pPr>
        <w:spacing w:after="0"/>
        <w:ind w:left="0"/>
        <w:jc w:val="both"/>
      </w:pPr>
      <w:r>
        <w:rPr>
          <w:rFonts w:ascii="Times New Roman"/>
          <w:b w:val="false"/>
          <w:i w:val="false"/>
          <w:color w:val="000000"/>
          <w:sz w:val="28"/>
        </w:rPr>
        <w:t>
      Шоттың мақсаты: Компьютер жабдығын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компьютер жабдығын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7" w:id="779"/>
    <w:p>
      <w:pPr>
        <w:spacing w:after="0"/>
        <w:ind w:left="0"/>
        <w:jc w:val="both"/>
      </w:pPr>
      <w:r>
        <w:rPr>
          <w:rFonts w:ascii="Times New Roman"/>
          <w:b w:val="false"/>
          <w:i w:val="false"/>
          <w:color w:val="000000"/>
          <w:sz w:val="28"/>
        </w:rPr>
        <w:t>
      5783. Басқа да негізгі құрал-жабдықтарды амортизациялау бойынша шығыстар.</w:t>
      </w:r>
    </w:p>
    <w:bookmarkEnd w:id="779"/>
    <w:p>
      <w:pPr>
        <w:spacing w:after="0"/>
        <w:ind w:left="0"/>
        <w:jc w:val="both"/>
      </w:pPr>
      <w:r>
        <w:rPr>
          <w:rFonts w:ascii="Times New Roman"/>
          <w:b w:val="false"/>
          <w:i w:val="false"/>
          <w:color w:val="000000"/>
          <w:sz w:val="28"/>
        </w:rPr>
        <w:t>
      Шоттың мақсаты: Басқа да негізгі құрал-жабдықтарды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негізгі құрал-жабдықтарды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8" w:id="780"/>
    <w:p>
      <w:pPr>
        <w:spacing w:after="0"/>
        <w:ind w:left="0"/>
        <w:jc w:val="both"/>
      </w:pPr>
      <w:r>
        <w:rPr>
          <w:rFonts w:ascii="Times New Roman"/>
          <w:b w:val="false"/>
          <w:i w:val="false"/>
          <w:color w:val="000000"/>
          <w:sz w:val="28"/>
        </w:rPr>
        <w:t>
      5784. Пайдалану құқығы нысанындағы активтерді амортизациялау бойынша шығыстар.</w:t>
      </w:r>
    </w:p>
    <w:bookmarkEnd w:id="780"/>
    <w:p>
      <w:pPr>
        <w:spacing w:after="0"/>
        <w:ind w:left="0"/>
        <w:jc w:val="both"/>
      </w:pPr>
      <w:r>
        <w:rPr>
          <w:rFonts w:ascii="Times New Roman"/>
          <w:b w:val="false"/>
          <w:i w:val="false"/>
          <w:color w:val="000000"/>
          <w:sz w:val="28"/>
        </w:rPr>
        <w:t>
      Шоттың мақсаты: Пайдалану құқығы нысанындағы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799" w:id="781"/>
    <w:p>
      <w:pPr>
        <w:spacing w:after="0"/>
        <w:ind w:left="0"/>
        <w:jc w:val="both"/>
      </w:pPr>
      <w:r>
        <w:rPr>
          <w:rFonts w:ascii="Times New Roman"/>
          <w:b w:val="false"/>
          <w:i w:val="false"/>
          <w:color w:val="000000"/>
          <w:sz w:val="28"/>
        </w:rPr>
        <w:t>
      5785. Жалға беруге арналған негізгі құралдарды амортизациялау бойынша шығыстар.</w:t>
      </w:r>
    </w:p>
    <w:bookmarkEnd w:id="781"/>
    <w:p>
      <w:pPr>
        <w:spacing w:after="0"/>
        <w:ind w:left="0"/>
        <w:jc w:val="both"/>
      </w:pPr>
      <w:r>
        <w:rPr>
          <w:rFonts w:ascii="Times New Roman"/>
          <w:b w:val="false"/>
          <w:i w:val="false"/>
          <w:color w:val="000000"/>
          <w:sz w:val="28"/>
        </w:rPr>
        <w:t>
      Шоттың мақсаты: Жалға беруге арналған негізгі құралдарды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жалға беруге арналған негізгі құралдарды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0" w:id="782"/>
    <w:p>
      <w:pPr>
        <w:spacing w:after="0"/>
        <w:ind w:left="0"/>
        <w:jc w:val="both"/>
      </w:pPr>
      <w:r>
        <w:rPr>
          <w:rFonts w:ascii="Times New Roman"/>
          <w:b w:val="false"/>
          <w:i w:val="false"/>
          <w:color w:val="000000"/>
          <w:sz w:val="28"/>
        </w:rPr>
        <w:t>
      5786. Пайдалану құқығы нысанындағы активтер бойынша күрделі шығындарды амортизациялау бойынша шығыстар.</w:t>
      </w:r>
    </w:p>
    <w:bookmarkEnd w:id="782"/>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1" w:id="783"/>
    <w:p>
      <w:pPr>
        <w:spacing w:after="0"/>
        <w:ind w:left="0"/>
        <w:jc w:val="both"/>
      </w:pPr>
      <w:r>
        <w:rPr>
          <w:rFonts w:ascii="Times New Roman"/>
          <w:b w:val="false"/>
          <w:i w:val="false"/>
          <w:color w:val="000000"/>
          <w:sz w:val="28"/>
        </w:rPr>
        <w:t>
      5787. Көлік құралдарын амортизациялау бойынша шығыстар.</w:t>
      </w:r>
    </w:p>
    <w:bookmarkEnd w:id="783"/>
    <w:p>
      <w:pPr>
        <w:spacing w:after="0"/>
        <w:ind w:left="0"/>
        <w:jc w:val="both"/>
      </w:pPr>
      <w:r>
        <w:rPr>
          <w:rFonts w:ascii="Times New Roman"/>
          <w:b w:val="false"/>
          <w:i w:val="false"/>
          <w:color w:val="000000"/>
          <w:sz w:val="28"/>
        </w:rPr>
        <w:t>
      Шоттың мақсаты: Көлік құралдарын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көлік құралдарын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2" w:id="784"/>
    <w:p>
      <w:pPr>
        <w:spacing w:after="0"/>
        <w:ind w:left="0"/>
        <w:jc w:val="both"/>
      </w:pPr>
      <w:r>
        <w:rPr>
          <w:rFonts w:ascii="Times New Roman"/>
          <w:b w:val="false"/>
          <w:i w:val="false"/>
          <w:color w:val="000000"/>
          <w:sz w:val="28"/>
        </w:rPr>
        <w:t>
      5788. Материалдық емес активтерді амортизациялау бойынша шығыстар.</w:t>
      </w:r>
    </w:p>
    <w:bookmarkEnd w:id="784"/>
    <w:p>
      <w:pPr>
        <w:spacing w:after="0"/>
        <w:ind w:left="0"/>
        <w:jc w:val="both"/>
      </w:pPr>
      <w:r>
        <w:rPr>
          <w:rFonts w:ascii="Times New Roman"/>
          <w:b w:val="false"/>
          <w:i w:val="false"/>
          <w:color w:val="000000"/>
          <w:sz w:val="28"/>
        </w:rPr>
        <w:t>
      Шоттың мақсаты: Материалдық емес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3" w:id="785"/>
    <w:p>
      <w:pPr>
        <w:spacing w:after="0"/>
        <w:ind w:left="0"/>
        <w:jc w:val="both"/>
      </w:pPr>
      <w:r>
        <w:rPr>
          <w:rFonts w:ascii="Times New Roman"/>
          <w:b w:val="false"/>
          <w:i w:val="false"/>
          <w:color w:val="000000"/>
          <w:sz w:val="28"/>
        </w:rPr>
        <w:t>
      5851. Еншілес және қауымдасқан ұйымдардың акцияларын сатуданболатын шығыстар.</w:t>
      </w:r>
    </w:p>
    <w:bookmarkEnd w:id="785"/>
    <w:p>
      <w:pPr>
        <w:spacing w:after="0"/>
        <w:ind w:left="0"/>
        <w:jc w:val="both"/>
      </w:pPr>
      <w:r>
        <w:rPr>
          <w:rFonts w:ascii="Times New Roman"/>
          <w:b w:val="false"/>
          <w:i w:val="false"/>
          <w:color w:val="000000"/>
          <w:sz w:val="28"/>
        </w:rPr>
        <w:t>
      Шоттың мақсаты: Еншілес және қауымдасқан ұйымдардың акцияларын сатудан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еншілес немесе қауымдасқан ұйымдардың акцияларын 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4" w:id="786"/>
    <w:p>
      <w:pPr>
        <w:spacing w:after="0"/>
        <w:ind w:left="0"/>
        <w:jc w:val="both"/>
      </w:pPr>
      <w:r>
        <w:rPr>
          <w:rFonts w:ascii="Times New Roman"/>
          <w:b w:val="false"/>
          <w:i w:val="false"/>
          <w:color w:val="000000"/>
          <w:sz w:val="28"/>
        </w:rPr>
        <w:t>
      5852. Негізгі құралдарды және материалдық емес активтерді сатудан болатын шығыстар.</w:t>
      </w:r>
    </w:p>
    <w:bookmarkEnd w:id="786"/>
    <w:p>
      <w:pPr>
        <w:spacing w:after="0"/>
        <w:ind w:left="0"/>
        <w:jc w:val="both"/>
      </w:pPr>
      <w:r>
        <w:rPr>
          <w:rFonts w:ascii="Times New Roman"/>
          <w:b w:val="false"/>
          <w:i w:val="false"/>
          <w:color w:val="000000"/>
          <w:sz w:val="28"/>
        </w:rPr>
        <w:t>
      Шоттың мақсаты: Негізгі құралдарды және материалдық емес активтерді сатудан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құралдарды және материалдық емес активтерді 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5" w:id="787"/>
    <w:p>
      <w:pPr>
        <w:spacing w:after="0"/>
        <w:ind w:left="0"/>
        <w:jc w:val="both"/>
      </w:pPr>
      <w:r>
        <w:rPr>
          <w:rFonts w:ascii="Times New Roman"/>
          <w:b w:val="false"/>
          <w:i w:val="false"/>
          <w:color w:val="000000"/>
          <w:sz w:val="28"/>
        </w:rPr>
        <w:t>
      5853. Негізгі құралдарды, материалдық емес активтерді және қорларды өтеусіз беруден болатын шығыстар.</w:t>
      </w:r>
    </w:p>
    <w:bookmarkEnd w:id="787"/>
    <w:p>
      <w:pPr>
        <w:spacing w:after="0"/>
        <w:ind w:left="0"/>
        <w:jc w:val="both"/>
      </w:pPr>
      <w:r>
        <w:rPr>
          <w:rFonts w:ascii="Times New Roman"/>
          <w:b w:val="false"/>
          <w:i w:val="false"/>
          <w:color w:val="000000"/>
          <w:sz w:val="28"/>
        </w:rPr>
        <w:t>
      Шоттың мақсаты: Негізгі құралдарды, материалдық емес активтерді және қорларды өтеусіз беруден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құралдарды, материалдық емес активтерді және қорларды өтеусіз беруден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806" w:id="788"/>
    <w:p>
      <w:pPr>
        <w:spacing w:after="0"/>
        <w:ind w:left="0"/>
        <w:jc w:val="both"/>
      </w:pPr>
      <w:r>
        <w:rPr>
          <w:rFonts w:ascii="Times New Roman"/>
          <w:b w:val="false"/>
          <w:i w:val="false"/>
          <w:color w:val="000000"/>
          <w:sz w:val="28"/>
        </w:rPr>
        <w:t>
      5854. Қорларды сатудан болатын шығыстар.</w:t>
      </w:r>
    </w:p>
    <w:bookmarkEnd w:id="788"/>
    <w:p>
      <w:pPr>
        <w:spacing w:after="0"/>
        <w:ind w:left="0"/>
        <w:jc w:val="both"/>
      </w:pPr>
      <w:r>
        <w:rPr>
          <w:rFonts w:ascii="Times New Roman"/>
          <w:b w:val="false"/>
          <w:i w:val="false"/>
          <w:color w:val="000000"/>
          <w:sz w:val="28"/>
        </w:rPr>
        <w:t>
      Шоттың мақсаты: Қорларды сатудан болатын шығыстар сомасын есепке алу.</w:t>
      </w:r>
    </w:p>
    <w:p>
      <w:pPr>
        <w:spacing w:after="0"/>
        <w:ind w:left="0"/>
        <w:jc w:val="both"/>
      </w:pPr>
      <w:r>
        <w:rPr>
          <w:rFonts w:ascii="Times New Roman"/>
          <w:b w:val="false"/>
          <w:i w:val="false"/>
          <w:color w:val="000000"/>
          <w:sz w:val="28"/>
        </w:rPr>
        <w:t>
      Шот дебеті бойынша қорларды сатудан болатын шығыстар сомасы жазылады.</w:t>
      </w:r>
    </w:p>
    <w:p>
      <w:pPr>
        <w:spacing w:after="0"/>
        <w:ind w:left="0"/>
        <w:jc w:val="both"/>
      </w:pPr>
      <w:r>
        <w:rPr>
          <w:rFonts w:ascii="Times New Roman"/>
          <w:b w:val="false"/>
          <w:i w:val="false"/>
          <w:color w:val="000000"/>
          <w:sz w:val="28"/>
        </w:rPr>
        <w:t>
      Шоттың кредиті бойынша ұшыраған шығыстар сомасын № 4999 баланстық шотқа есептен шығару жазылады.</w:t>
      </w:r>
    </w:p>
    <w:bookmarkStart w:name="z807" w:id="789"/>
    <w:p>
      <w:pPr>
        <w:spacing w:after="0"/>
        <w:ind w:left="0"/>
        <w:jc w:val="both"/>
      </w:pPr>
      <w:r>
        <w:rPr>
          <w:rFonts w:ascii="Times New Roman"/>
          <w:b w:val="false"/>
          <w:i w:val="false"/>
          <w:color w:val="000000"/>
          <w:sz w:val="28"/>
        </w:rPr>
        <w:t>
      5856. Басқа да инвестицияларды сатудан болатын шығыстар.</w:t>
      </w:r>
    </w:p>
    <w:bookmarkEnd w:id="789"/>
    <w:p>
      <w:pPr>
        <w:spacing w:after="0"/>
        <w:ind w:left="0"/>
        <w:jc w:val="both"/>
      </w:pPr>
      <w:r>
        <w:rPr>
          <w:rFonts w:ascii="Times New Roman"/>
          <w:b w:val="false"/>
          <w:i w:val="false"/>
          <w:color w:val="000000"/>
          <w:sz w:val="28"/>
        </w:rPr>
        <w:t>
      Шоттың мақсаты: Еншілес және қауымдасқан ұйымдар болып табылмайтын ұйымдарға салынған басқа да инвестицияларды сатуданболатын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еншілес және қауымдасқан ұйымдар болып табылмайтын ұйымдарға салған басқа да инвестицияларды 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both"/>
      </w:pPr>
      <w:r>
        <w:rPr>
          <w:rFonts w:ascii="Times New Roman"/>
          <w:b w:val="false"/>
          <w:i w:val="false"/>
          <w:color w:val="000000"/>
          <w:sz w:val="28"/>
        </w:rPr>
        <w:t>
      5857. Сатуға арналған ұзақ мерзімді активтерді сатудан болатын шығыстар.</w:t>
      </w:r>
    </w:p>
    <w:p>
      <w:pPr>
        <w:spacing w:after="0"/>
        <w:ind w:left="0"/>
        <w:jc w:val="both"/>
      </w:pPr>
      <w:r>
        <w:rPr>
          <w:rFonts w:ascii="Times New Roman"/>
          <w:b w:val="false"/>
          <w:i w:val="false"/>
          <w:color w:val="000000"/>
          <w:sz w:val="28"/>
        </w:rPr>
        <w:t>
      Шоттың мақсаты: Сатуға арналған ұзақ мерзімді активтерді сатудан болатын шығыстар сомасы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Start w:name="z808" w:id="790"/>
    <w:p>
      <w:pPr>
        <w:spacing w:after="0"/>
        <w:ind w:left="0"/>
        <w:jc w:val="both"/>
      </w:pPr>
      <w:r>
        <w:rPr>
          <w:rFonts w:ascii="Times New Roman"/>
          <w:b w:val="false"/>
          <w:i w:val="false"/>
          <w:color w:val="000000"/>
          <w:sz w:val="28"/>
        </w:rPr>
        <w:t>
      5871. Еншілес ұйымдардың жарғылық капиталындағы қатысу үлесінің өзгеруіне байланысты шығыстар.</w:t>
      </w:r>
    </w:p>
    <w:bookmarkEnd w:id="790"/>
    <w:p>
      <w:pPr>
        <w:spacing w:after="0"/>
        <w:ind w:left="0"/>
        <w:jc w:val="both"/>
      </w:pPr>
      <w:r>
        <w:rPr>
          <w:rFonts w:ascii="Times New Roman"/>
          <w:b w:val="false"/>
          <w:i w:val="false"/>
          <w:color w:val="000000"/>
          <w:sz w:val="28"/>
        </w:rPr>
        <w:t>
      Шоттың мақсаты: Еншілес ұйымдардың жарғылық капиталындағы қатысу үлесінің өзгеруіне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еншілес ұйымдардың жарғылық капиталындағы қатысу үлесінің өзгеруіне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09" w:id="791"/>
    <w:p>
      <w:pPr>
        <w:spacing w:after="0"/>
        <w:ind w:left="0"/>
        <w:jc w:val="both"/>
      </w:pPr>
      <w:r>
        <w:rPr>
          <w:rFonts w:ascii="Times New Roman"/>
          <w:b w:val="false"/>
          <w:i w:val="false"/>
          <w:color w:val="000000"/>
          <w:sz w:val="28"/>
        </w:rPr>
        <w:t>
      5872. Қауымдасқан ұйымдардың жарғылық капиталындағы қатысу үлесінің өзгеруіне байланысты шығыстар.</w:t>
      </w:r>
    </w:p>
    <w:bookmarkEnd w:id="791"/>
    <w:p>
      <w:pPr>
        <w:spacing w:after="0"/>
        <w:ind w:left="0"/>
        <w:jc w:val="both"/>
      </w:pPr>
      <w:r>
        <w:rPr>
          <w:rFonts w:ascii="Times New Roman"/>
          <w:b w:val="false"/>
          <w:i w:val="false"/>
          <w:color w:val="000000"/>
          <w:sz w:val="28"/>
        </w:rPr>
        <w:t>
      Шоттың мақсаты: Қауымдасқан ұйымдардың жарғылық капиталындағы қатысу үлесінің өзгеруіне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қауымдасқан ұйымдардың жарғылық капиталындағы қатысу үлесінің өзгеруіне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0" w:id="792"/>
    <w:p>
      <w:pPr>
        <w:spacing w:after="0"/>
        <w:ind w:left="0"/>
        <w:jc w:val="both"/>
      </w:pPr>
      <w:r>
        <w:rPr>
          <w:rFonts w:ascii="Times New Roman"/>
          <w:b w:val="false"/>
          <w:i w:val="false"/>
          <w:color w:val="000000"/>
          <w:sz w:val="28"/>
        </w:rPr>
        <w:t>
      5891. Фьючерс операциялары бойынша шығыстар.</w:t>
      </w:r>
    </w:p>
    <w:bookmarkEnd w:id="792"/>
    <w:p>
      <w:pPr>
        <w:spacing w:after="0"/>
        <w:ind w:left="0"/>
        <w:jc w:val="both"/>
      </w:pPr>
      <w:r>
        <w:rPr>
          <w:rFonts w:ascii="Times New Roman"/>
          <w:b w:val="false"/>
          <w:i w:val="false"/>
          <w:color w:val="000000"/>
          <w:sz w:val="28"/>
        </w:rPr>
        <w:t>
      Шоттың мақсаты: Фьючерс операциялары бойынша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фьючерс операциялары бойынша келтірген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1" w:id="793"/>
    <w:p>
      <w:pPr>
        <w:spacing w:after="0"/>
        <w:ind w:left="0"/>
        <w:jc w:val="both"/>
      </w:pPr>
      <w:r>
        <w:rPr>
          <w:rFonts w:ascii="Times New Roman"/>
          <w:b w:val="false"/>
          <w:i w:val="false"/>
          <w:color w:val="000000"/>
          <w:sz w:val="28"/>
        </w:rPr>
        <w:t>
      5892. Форфард операциялары бойынша шығыстар.</w:t>
      </w:r>
    </w:p>
    <w:bookmarkEnd w:id="793"/>
    <w:p>
      <w:pPr>
        <w:spacing w:after="0"/>
        <w:ind w:left="0"/>
        <w:jc w:val="both"/>
      </w:pPr>
      <w:r>
        <w:rPr>
          <w:rFonts w:ascii="Times New Roman"/>
          <w:b w:val="false"/>
          <w:i w:val="false"/>
          <w:color w:val="000000"/>
          <w:sz w:val="28"/>
        </w:rPr>
        <w:t>
      Шоттың мақсаты: Форфард операциялары бойынша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форфард операциялары бойынша келтірген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812" w:id="794"/>
    <w:p>
      <w:pPr>
        <w:spacing w:after="0"/>
        <w:ind w:left="0"/>
        <w:jc w:val="both"/>
      </w:pPr>
      <w:r>
        <w:rPr>
          <w:rFonts w:ascii="Times New Roman"/>
          <w:b w:val="false"/>
          <w:i w:val="false"/>
          <w:color w:val="000000"/>
          <w:sz w:val="28"/>
        </w:rPr>
        <w:t>
      5893. Опцион операциялары бойынша шығыстар.</w:t>
      </w:r>
    </w:p>
    <w:bookmarkEnd w:id="794"/>
    <w:p>
      <w:pPr>
        <w:spacing w:after="0"/>
        <w:ind w:left="0"/>
        <w:jc w:val="both"/>
      </w:pPr>
      <w:r>
        <w:rPr>
          <w:rFonts w:ascii="Times New Roman"/>
          <w:b w:val="false"/>
          <w:i w:val="false"/>
          <w:color w:val="000000"/>
          <w:sz w:val="28"/>
        </w:rPr>
        <w:t>
      Шоттың мақсаты: Опцион операциялары бойынша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 бойынша келтірген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3" w:id="795"/>
    <w:p>
      <w:pPr>
        <w:spacing w:after="0"/>
        <w:ind w:left="0"/>
        <w:jc w:val="both"/>
      </w:pPr>
      <w:r>
        <w:rPr>
          <w:rFonts w:ascii="Times New Roman"/>
          <w:b w:val="false"/>
          <w:i w:val="false"/>
          <w:color w:val="000000"/>
          <w:sz w:val="28"/>
        </w:rPr>
        <w:t>
      5895. Своп операциялары бойынша шығыстар.</w:t>
      </w:r>
    </w:p>
    <w:bookmarkEnd w:id="795"/>
    <w:p>
      <w:pPr>
        <w:spacing w:after="0"/>
        <w:ind w:left="0"/>
        <w:jc w:val="both"/>
      </w:pPr>
      <w:r>
        <w:rPr>
          <w:rFonts w:ascii="Times New Roman"/>
          <w:b w:val="false"/>
          <w:i w:val="false"/>
          <w:color w:val="000000"/>
          <w:sz w:val="28"/>
        </w:rPr>
        <w:t>
      Шоттың мақсаты: Своп операциялары бойынша есептелген шығыстардың сомаларын есепке алу.</w:t>
      </w:r>
    </w:p>
    <w:p>
      <w:pPr>
        <w:spacing w:after="0"/>
        <w:ind w:left="0"/>
        <w:jc w:val="both"/>
      </w:pPr>
      <w:r>
        <w:rPr>
          <w:rFonts w:ascii="Times New Roman"/>
          <w:b w:val="false"/>
          <w:i w:val="false"/>
          <w:color w:val="000000"/>
          <w:sz w:val="28"/>
        </w:rPr>
        <w:t>
      Шоттың дебеті бойынша своп операциялары бойынша есептелген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4" w:id="796"/>
    <w:p>
      <w:pPr>
        <w:spacing w:after="0"/>
        <w:ind w:left="0"/>
        <w:jc w:val="both"/>
      </w:pPr>
      <w:r>
        <w:rPr>
          <w:rFonts w:ascii="Times New Roman"/>
          <w:b w:val="false"/>
          <w:i w:val="false"/>
          <w:color w:val="000000"/>
          <w:sz w:val="28"/>
        </w:rPr>
        <w:t>
      5896. Басқа да туынды қаржы құралдарымен операциялар бойынша шығыстар (актив).</w:t>
      </w:r>
    </w:p>
    <w:bookmarkEnd w:id="796"/>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есептелген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 бойынша есептелген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5" w:id="797"/>
    <w:p>
      <w:pPr>
        <w:spacing w:after="0"/>
        <w:ind w:left="0"/>
        <w:jc w:val="both"/>
      </w:pPr>
      <w:r>
        <w:rPr>
          <w:rFonts w:ascii="Times New Roman"/>
          <w:b w:val="false"/>
          <w:i w:val="false"/>
          <w:color w:val="000000"/>
          <w:sz w:val="28"/>
        </w:rPr>
        <w:t>
      5897. Туынды қаржы құралдары бойынша сыйақы төлеуге байланысты шығыстар.</w:t>
      </w:r>
    </w:p>
    <w:bookmarkEnd w:id="797"/>
    <w:p>
      <w:pPr>
        <w:spacing w:after="0"/>
        <w:ind w:left="0"/>
        <w:jc w:val="both"/>
      </w:pPr>
      <w:r>
        <w:rPr>
          <w:rFonts w:ascii="Times New Roman"/>
          <w:b w:val="false"/>
          <w:i w:val="false"/>
          <w:color w:val="000000"/>
          <w:sz w:val="28"/>
        </w:rPr>
        <w:t>
      Шоттың мақсаты: Туынды қаржы құралдары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6" w:id="798"/>
    <w:p>
      <w:pPr>
        <w:spacing w:after="0"/>
        <w:ind w:left="0"/>
        <w:jc w:val="both"/>
      </w:pPr>
      <w:r>
        <w:rPr>
          <w:rFonts w:ascii="Times New Roman"/>
          <w:b w:val="false"/>
          <w:i w:val="false"/>
          <w:color w:val="000000"/>
          <w:sz w:val="28"/>
        </w:rPr>
        <w:t>
      5900. Тұрақсыздық айыбы (айыппұл, өсімпұл).</w:t>
      </w:r>
    </w:p>
    <w:bookmarkEnd w:id="798"/>
    <w:p>
      <w:pPr>
        <w:spacing w:after="0"/>
        <w:ind w:left="0"/>
        <w:jc w:val="both"/>
      </w:pPr>
      <w:r>
        <w:rPr>
          <w:rFonts w:ascii="Times New Roman"/>
          <w:b w:val="false"/>
          <w:i w:val="false"/>
          <w:color w:val="000000"/>
          <w:sz w:val="28"/>
        </w:rPr>
        <w:t>
      Шоттың мақсаты: Тұрақсыздық айыбының (айыппұл, өсімпұл) сомасын есепке алу.</w:t>
      </w:r>
    </w:p>
    <w:p>
      <w:pPr>
        <w:spacing w:after="0"/>
        <w:ind w:left="0"/>
        <w:jc w:val="both"/>
      </w:pPr>
      <w:r>
        <w:rPr>
          <w:rFonts w:ascii="Times New Roman"/>
          <w:b w:val="false"/>
          <w:i w:val="false"/>
          <w:color w:val="000000"/>
          <w:sz w:val="28"/>
        </w:rPr>
        <w:t>
      Шоттың дебеті бойынша тұрақсыздық айыбының (айыппұл, өсімпұл)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7" w:id="799"/>
    <w:p>
      <w:pPr>
        <w:spacing w:after="0"/>
        <w:ind w:left="0"/>
        <w:jc w:val="both"/>
      </w:pPr>
      <w:r>
        <w:rPr>
          <w:rFonts w:ascii="Times New Roman"/>
          <w:b w:val="false"/>
          <w:i w:val="false"/>
          <w:color w:val="000000"/>
          <w:sz w:val="28"/>
        </w:rPr>
        <w:t>
      5921. Банктік қызметтен болатын басқа да шығыстар.</w:t>
      </w:r>
    </w:p>
    <w:bookmarkEnd w:id="799"/>
    <w:p>
      <w:pPr>
        <w:spacing w:after="0"/>
        <w:ind w:left="0"/>
        <w:jc w:val="both"/>
      </w:pPr>
      <w:r>
        <w:rPr>
          <w:rFonts w:ascii="Times New Roman"/>
          <w:b w:val="false"/>
          <w:i w:val="false"/>
          <w:color w:val="000000"/>
          <w:sz w:val="28"/>
        </w:rPr>
        <w:t>
      Шоттың мақсаты: Шығыстардың баланстық шоттар бойынша жүргізілуі мүмкін емес банк қызметінен өзге шығыстардың сомаларын есепке алу.</w:t>
      </w:r>
    </w:p>
    <w:p>
      <w:pPr>
        <w:spacing w:after="0"/>
        <w:ind w:left="0"/>
        <w:jc w:val="both"/>
      </w:pPr>
      <w:r>
        <w:rPr>
          <w:rFonts w:ascii="Times New Roman"/>
          <w:b w:val="false"/>
          <w:i w:val="false"/>
          <w:color w:val="000000"/>
          <w:sz w:val="28"/>
        </w:rPr>
        <w:t>
      Шоттың дебеті бойынша шығыстардың баланстық шоттар бойынша жүргізілуі мүмкін емес Банктік қызметтен болатын басқа да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8" w:id="800"/>
    <w:p>
      <w:pPr>
        <w:spacing w:after="0"/>
        <w:ind w:left="0"/>
        <w:jc w:val="both"/>
      </w:pPr>
      <w:r>
        <w:rPr>
          <w:rFonts w:ascii="Times New Roman"/>
          <w:b w:val="false"/>
          <w:i w:val="false"/>
          <w:color w:val="000000"/>
          <w:sz w:val="28"/>
        </w:rPr>
        <w:t>
      5922. Негізгі емес қызметтен болатын басқа да шығыстар.</w:t>
      </w:r>
    </w:p>
    <w:bookmarkEnd w:id="800"/>
    <w:p>
      <w:pPr>
        <w:spacing w:after="0"/>
        <w:ind w:left="0"/>
        <w:jc w:val="both"/>
      </w:pPr>
      <w:r>
        <w:rPr>
          <w:rFonts w:ascii="Times New Roman"/>
          <w:b w:val="false"/>
          <w:i w:val="false"/>
          <w:color w:val="000000"/>
          <w:sz w:val="28"/>
        </w:rPr>
        <w:t>
      Шоттың мақсаты: Шығыстардың басқа баланстық шоттар бойынша жүргізілуі мүмкін емес негізгі емес қызметтен болатын басқа да шығыстардың сомаларын есепке алу.</w:t>
      </w:r>
    </w:p>
    <w:p>
      <w:pPr>
        <w:spacing w:after="0"/>
        <w:ind w:left="0"/>
        <w:jc w:val="both"/>
      </w:pPr>
      <w:r>
        <w:rPr>
          <w:rFonts w:ascii="Times New Roman"/>
          <w:b w:val="false"/>
          <w:i w:val="false"/>
          <w:color w:val="000000"/>
          <w:sz w:val="28"/>
        </w:rPr>
        <w:t>
      Шоттың дебеті бойынша шығыстардың басқа баланстық шоттар бойынша жүргізілуі мүмкін емес негізгі емес қызметтен болатын басқа да шығыстардың сомалары көрсетіледі.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19" w:id="801"/>
    <w:p>
      <w:pPr>
        <w:spacing w:after="0"/>
        <w:ind w:left="0"/>
        <w:jc w:val="both"/>
      </w:pPr>
      <w:r>
        <w:rPr>
          <w:rFonts w:ascii="Times New Roman"/>
          <w:b w:val="false"/>
          <w:i w:val="false"/>
          <w:color w:val="000000"/>
          <w:sz w:val="28"/>
        </w:rPr>
        <w:t>
      5923. Жалдау бойынша шығыстар.</w:t>
      </w:r>
    </w:p>
    <w:bookmarkEnd w:id="801"/>
    <w:p>
      <w:pPr>
        <w:spacing w:after="0"/>
        <w:ind w:left="0"/>
        <w:jc w:val="both"/>
      </w:pPr>
      <w:r>
        <w:rPr>
          <w:rFonts w:ascii="Times New Roman"/>
          <w:b w:val="false"/>
          <w:i w:val="false"/>
          <w:color w:val="000000"/>
          <w:sz w:val="28"/>
        </w:rPr>
        <w:t xml:space="preserve">
      Шоттың шоттары: Жалдау бойынша шығыстар сомаларын есепке алу. </w:t>
      </w:r>
    </w:p>
    <w:p>
      <w:pPr>
        <w:spacing w:after="0"/>
        <w:ind w:left="0"/>
        <w:jc w:val="both"/>
      </w:pPr>
      <w:r>
        <w:rPr>
          <w:rFonts w:ascii="Times New Roman"/>
          <w:b w:val="false"/>
          <w:i w:val="false"/>
          <w:color w:val="000000"/>
          <w:sz w:val="28"/>
        </w:rPr>
        <w:t>
      Шоттың дебеті бойынша жалдау бойынша шығыстар сомалары жүргізіледі.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bookmarkStart w:name="z820" w:id="802"/>
    <w:p>
      <w:pPr>
        <w:spacing w:after="0"/>
        <w:ind w:left="0"/>
        <w:jc w:val="both"/>
      </w:pPr>
      <w:r>
        <w:rPr>
          <w:rFonts w:ascii="Times New Roman"/>
          <w:b w:val="false"/>
          <w:i w:val="false"/>
          <w:color w:val="000000"/>
          <w:sz w:val="28"/>
        </w:rPr>
        <w:t>
      5924. Акцепттерден болатын шығыстар.</w:t>
      </w:r>
    </w:p>
    <w:bookmarkEnd w:id="802"/>
    <w:p>
      <w:pPr>
        <w:spacing w:after="0"/>
        <w:ind w:left="0"/>
        <w:jc w:val="both"/>
      </w:pPr>
      <w:r>
        <w:rPr>
          <w:rFonts w:ascii="Times New Roman"/>
          <w:b w:val="false"/>
          <w:i w:val="false"/>
          <w:color w:val="000000"/>
          <w:sz w:val="28"/>
        </w:rPr>
        <w:t>
      Шоттың мақсаты: Вексельдердің акцепті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вексельдердің акцепті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21" w:id="803"/>
    <w:p>
      <w:pPr>
        <w:spacing w:after="0"/>
        <w:ind w:left="0"/>
        <w:jc w:val="both"/>
      </w:pPr>
      <w:r>
        <w:rPr>
          <w:rFonts w:ascii="Times New Roman"/>
          <w:b w:val="false"/>
          <w:i w:val="false"/>
          <w:color w:val="000000"/>
          <w:sz w:val="28"/>
        </w:rPr>
        <w:t>
      5925. Алынған кепілдіктер бойынша шығыстар.</w:t>
      </w:r>
    </w:p>
    <w:bookmarkEnd w:id="803"/>
    <w:p>
      <w:pPr>
        <w:spacing w:after="0"/>
        <w:ind w:left="0"/>
        <w:jc w:val="both"/>
      </w:pPr>
      <w:r>
        <w:rPr>
          <w:rFonts w:ascii="Times New Roman"/>
          <w:b w:val="false"/>
          <w:i w:val="false"/>
          <w:color w:val="000000"/>
          <w:sz w:val="28"/>
        </w:rPr>
        <w:t>
      Шоттың мақсаты: алынған кепілдіктер бойынша қызмет көрсетулер шығыстарының сомаларын есепке алу.</w:t>
      </w:r>
    </w:p>
    <w:p>
      <w:pPr>
        <w:spacing w:after="0"/>
        <w:ind w:left="0"/>
        <w:jc w:val="both"/>
      </w:pPr>
      <w:r>
        <w:rPr>
          <w:rFonts w:ascii="Times New Roman"/>
          <w:b w:val="false"/>
          <w:i w:val="false"/>
          <w:color w:val="000000"/>
          <w:sz w:val="28"/>
        </w:rPr>
        <w:t>
      Шоттың дебеті бойынша алынған кепілдіктер бойынша қызмет көрсетулер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4999 баланстық шотқа есептен шығару жазылады.</w:t>
      </w:r>
    </w:p>
    <w:bookmarkStart w:name="z822" w:id="804"/>
    <w:p>
      <w:pPr>
        <w:spacing w:after="0"/>
        <w:ind w:left="0"/>
        <w:jc w:val="both"/>
      </w:pPr>
      <w:r>
        <w:rPr>
          <w:rFonts w:ascii="Times New Roman"/>
          <w:b w:val="false"/>
          <w:i w:val="false"/>
          <w:color w:val="000000"/>
          <w:sz w:val="28"/>
        </w:rPr>
        <w:t>
      5926. Артықшылықты акциялар бойынша шығыстар.</w:t>
      </w:r>
    </w:p>
    <w:bookmarkEnd w:id="804"/>
    <w:p>
      <w:pPr>
        <w:spacing w:after="0"/>
        <w:ind w:left="0"/>
        <w:jc w:val="both"/>
      </w:pPr>
      <w:r>
        <w:rPr>
          <w:rFonts w:ascii="Times New Roman"/>
          <w:b w:val="false"/>
          <w:i w:val="false"/>
          <w:color w:val="000000"/>
          <w:sz w:val="28"/>
        </w:rPr>
        <w:t>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 бойынша дивидендтер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артықшылықты акциялар бойынша дивидендтер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823" w:id="805"/>
    <w:p>
      <w:pPr>
        <w:spacing w:after="0"/>
        <w:ind w:left="0"/>
        <w:jc w:val="both"/>
      </w:pPr>
      <w:r>
        <w:rPr>
          <w:rFonts w:ascii="Times New Roman"/>
          <w:b w:val="false"/>
          <w:i w:val="false"/>
          <w:color w:val="000000"/>
          <w:sz w:val="28"/>
        </w:rPr>
        <w:t>
      5999. Корпоративтік табыс салығы (актив-пассив).</w:t>
      </w:r>
    </w:p>
    <w:bookmarkEnd w:id="805"/>
    <w:bookmarkStart w:name="z1013" w:id="806"/>
    <w:p>
      <w:pPr>
        <w:spacing w:after="0"/>
        <w:ind w:left="0"/>
        <w:jc w:val="both"/>
      </w:pPr>
      <w:r>
        <w:rPr>
          <w:rFonts w:ascii="Times New Roman"/>
          <w:b w:val="false"/>
          <w:i w:val="false"/>
          <w:color w:val="000000"/>
          <w:sz w:val="28"/>
        </w:rPr>
        <w:t>
      Шоттың мақсаты: Корпоративтік табыс салығы бойынша шығыстардың сомаларын есепке алу.</w:t>
      </w:r>
    </w:p>
    <w:bookmarkEnd w:id="806"/>
    <w:bookmarkStart w:name="z1014" w:id="807"/>
    <w:p>
      <w:pPr>
        <w:spacing w:after="0"/>
        <w:ind w:left="0"/>
        <w:jc w:val="both"/>
      </w:pPr>
      <w:r>
        <w:rPr>
          <w:rFonts w:ascii="Times New Roman"/>
          <w:b w:val="false"/>
          <w:i w:val="false"/>
          <w:color w:val="000000"/>
          <w:sz w:val="28"/>
        </w:rPr>
        <w:t>
      Шоттың дебеті бойынша бюджетке төленуге тиісті корпоративтік табыс салығы бойынша шығыстар сомасы, кейінге қалдырылған салық міндеттемесінің сомасын тану, кейінге қалдырылған салық активінің сомаларын тануды тоқтату жазылады.</w:t>
      </w:r>
    </w:p>
    <w:bookmarkEnd w:id="807"/>
    <w:bookmarkStart w:name="z1015" w:id="808"/>
    <w:p>
      <w:pPr>
        <w:spacing w:after="0"/>
        <w:ind w:left="0"/>
        <w:jc w:val="both"/>
      </w:pPr>
      <w:r>
        <w:rPr>
          <w:rFonts w:ascii="Times New Roman"/>
          <w:b w:val="false"/>
          <w:i w:val="false"/>
          <w:color w:val="000000"/>
          <w:sz w:val="28"/>
        </w:rPr>
        <w:t>
      Шоттың кредиті бойынша корпоративтік табыс салығы бойынша шығыстар сомаларын № 4999 баланстық шотпен сальдолау кезінде оларды есептен шығару, кейінге қалдырылған салық активінің сомаларын тану, кейінге қалдырылған салық міндеттемесінің сомаларын тануды тоқтату жазылады.</w:t>
      </w:r>
    </w:p>
    <w:bookmarkEnd w:id="808"/>
    <w:bookmarkStart w:name="z824" w:id="809"/>
    <w:p>
      <w:pPr>
        <w:spacing w:after="0"/>
        <w:ind w:left="0"/>
        <w:jc w:val="left"/>
      </w:pPr>
      <w:r>
        <w:rPr>
          <w:rFonts w:ascii="Times New Roman"/>
          <w:b/>
          <w:i w:val="false"/>
          <w:color w:val="000000"/>
        </w:rPr>
        <w:t xml:space="preserve"> 2-параграф. Баланстан тыс шоттар</w:t>
      </w:r>
    </w:p>
    <w:bookmarkEnd w:id="809"/>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25.02.2013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2-параграфқа өзгерістер енгізілді - ҚР Ұлттық Банкі Басқармасының 25.02.2013 </w:t>
      </w:r>
      <w:r>
        <w:rPr>
          <w:rFonts w:ascii="Times New Roman"/>
          <w:b w:val="false"/>
          <w:i w:val="false"/>
          <w:color w:val="000000"/>
          <w:sz w:val="28"/>
        </w:rPr>
        <w:t>№ 63</w:t>
      </w:r>
      <w:r>
        <w:rPr>
          <w:rFonts w:ascii="Times New Roman"/>
          <w:b w:val="false"/>
          <w:i w:val="false"/>
          <w:color w:val="000000"/>
          <w:sz w:val="28"/>
        </w:rPr>
        <w:t xml:space="preserve"> (01.12.2013 бастап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27.03.2017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bookmarkStart w:name="z825" w:id="810"/>
    <w:p>
      <w:pPr>
        <w:spacing w:after="0"/>
        <w:ind w:left="0"/>
        <w:jc w:val="both"/>
      </w:pPr>
      <w:r>
        <w:rPr>
          <w:rFonts w:ascii="Times New Roman"/>
          <w:b w:val="false"/>
          <w:i w:val="false"/>
          <w:color w:val="000000"/>
          <w:sz w:val="28"/>
        </w:rPr>
        <w:t>
      6005. Шығарылған жабылмаған аккредитивтер бойынша ықтимал талаптар (актив).</w:t>
      </w:r>
    </w:p>
    <w:bookmarkEnd w:id="810"/>
    <w:p>
      <w:pPr>
        <w:spacing w:after="0"/>
        <w:ind w:left="0"/>
        <w:jc w:val="both"/>
      </w:pPr>
      <w:r>
        <w:rPr>
          <w:rFonts w:ascii="Times New Roman"/>
          <w:b w:val="false"/>
          <w:i w:val="false"/>
          <w:color w:val="000000"/>
          <w:sz w:val="28"/>
        </w:rPr>
        <w:t>
      Шоттың мақсаты: Клиенттер өздерінің шарттық міндеттемелерін орындамаған жағдайда оларға шығарылған, жабылмаған аккредитивтер бойынша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клиенттерге шығарылған, жабылмаған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клиенттерге шығарылған, жабылмаған аккредитивтер бойынша аккредитивті орындау немесе оның күшін жою кезіндегі ықтимал талаптарының сомаларын есептен шығару жазылады.</w:t>
      </w:r>
    </w:p>
    <w:bookmarkStart w:name="z826" w:id="811"/>
    <w:p>
      <w:pPr>
        <w:spacing w:after="0"/>
        <w:ind w:left="0"/>
        <w:jc w:val="both"/>
      </w:pPr>
      <w:r>
        <w:rPr>
          <w:rFonts w:ascii="Times New Roman"/>
          <w:b w:val="false"/>
          <w:i w:val="false"/>
          <w:color w:val="000000"/>
          <w:sz w:val="28"/>
        </w:rPr>
        <w:t>
      6010. Расталған жабылмаған аккредитивтер бойынша ықтимал талаптар (актив).</w:t>
      </w:r>
    </w:p>
    <w:bookmarkEnd w:id="811"/>
    <w:p>
      <w:pPr>
        <w:spacing w:after="0"/>
        <w:ind w:left="0"/>
        <w:jc w:val="both"/>
      </w:pPr>
      <w:r>
        <w:rPr>
          <w:rFonts w:ascii="Times New Roman"/>
          <w:b w:val="false"/>
          <w:i w:val="false"/>
          <w:color w:val="000000"/>
          <w:sz w:val="28"/>
        </w:rPr>
        <w:t>
      Шоттың мақсаты: Басқа банктерге расталған, жабылмаған аккредитивтер бойынша басқа банктердің шарт бойынша міндеттемелерін орындамаған жағдайдағы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жабылмаған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банктерге расталған жабылмаған аккредитивтер бойынша аккредитивті орындау немесе банктің оның күшін жою кезіндегі ықтимал талаптарының сомаларын есептен шығару жазылады.</w:t>
      </w:r>
    </w:p>
    <w:bookmarkStart w:name="z827" w:id="812"/>
    <w:p>
      <w:pPr>
        <w:spacing w:after="0"/>
        <w:ind w:left="0"/>
        <w:jc w:val="both"/>
      </w:pPr>
      <w:r>
        <w:rPr>
          <w:rFonts w:ascii="Times New Roman"/>
          <w:b w:val="false"/>
          <w:i w:val="false"/>
          <w:color w:val="000000"/>
          <w:sz w:val="28"/>
        </w:rPr>
        <w:t>
      6020. Шығарылған жабылған аккредитивтер бойынша ықтимал талаптар (актив).</w:t>
      </w:r>
    </w:p>
    <w:bookmarkEnd w:id="812"/>
    <w:p>
      <w:pPr>
        <w:spacing w:after="0"/>
        <w:ind w:left="0"/>
        <w:jc w:val="both"/>
      </w:pPr>
      <w:r>
        <w:rPr>
          <w:rFonts w:ascii="Times New Roman"/>
          <w:b w:val="false"/>
          <w:i w:val="false"/>
          <w:color w:val="000000"/>
          <w:sz w:val="28"/>
        </w:rPr>
        <w:t>
      Шоттың мақсаты: Басқа банктерге шығарылған, жабылған аккредитивтер бойынша басқа банктердің өздерінің шарттық міндеттемелерін орындамаған жағдайда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жабылған,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шығарылған, жабылған аккредитивтер бойынша аккредитивті орындау немесе оның күшін жою кезінде ықтимал талаптарының сомаларын есептен шығару жазылады.</w:t>
      </w:r>
    </w:p>
    <w:bookmarkStart w:name="z828" w:id="813"/>
    <w:p>
      <w:pPr>
        <w:spacing w:after="0"/>
        <w:ind w:left="0"/>
        <w:jc w:val="both"/>
      </w:pPr>
      <w:r>
        <w:rPr>
          <w:rFonts w:ascii="Times New Roman"/>
          <w:b w:val="false"/>
          <w:i w:val="false"/>
          <w:color w:val="000000"/>
          <w:sz w:val="28"/>
        </w:rPr>
        <w:t>
      6025. Расталған жабылған аккредитивтер бойынша ықтимал талаптар (актив).</w:t>
      </w:r>
    </w:p>
    <w:bookmarkEnd w:id="813"/>
    <w:p>
      <w:pPr>
        <w:spacing w:after="0"/>
        <w:ind w:left="0"/>
        <w:jc w:val="both"/>
      </w:pPr>
      <w:r>
        <w:rPr>
          <w:rFonts w:ascii="Times New Roman"/>
          <w:b w:val="false"/>
          <w:i w:val="false"/>
          <w:color w:val="000000"/>
          <w:sz w:val="28"/>
        </w:rPr>
        <w:t>
      Шоттың мақсаты: Клиент өзінің шарттық міндеттемелерін орындамаған жағдайда аккредитивпен жабылған расталғандар бойынша клиентке ықтимал талаптар сомасын есепке алу.</w:t>
      </w:r>
    </w:p>
    <w:p>
      <w:pPr>
        <w:spacing w:after="0"/>
        <w:ind w:left="0"/>
        <w:jc w:val="both"/>
      </w:pPr>
      <w:r>
        <w:rPr>
          <w:rFonts w:ascii="Times New Roman"/>
          <w:b w:val="false"/>
          <w:i w:val="false"/>
          <w:color w:val="000000"/>
          <w:sz w:val="28"/>
        </w:rPr>
        <w:t>
      Шоттың дебеті бойынша аккредитивпен жабылған расталғандар бойынша клиентке ықтимал талаптардың сомалары жазылады.</w:t>
      </w:r>
    </w:p>
    <w:p>
      <w:pPr>
        <w:spacing w:after="0"/>
        <w:ind w:left="0"/>
        <w:jc w:val="both"/>
      </w:pPr>
      <w:r>
        <w:rPr>
          <w:rFonts w:ascii="Times New Roman"/>
          <w:b w:val="false"/>
          <w:i w:val="false"/>
          <w:color w:val="000000"/>
          <w:sz w:val="28"/>
        </w:rPr>
        <w:t>
      Шоттың кредиті бойынша аккредитив орындалған немесе жойылған кезде аккредитивпен жабылған расталғандар бойынша клиентке ықтимал талаптардың сомаларын есептен шығару жазылады.</w:t>
      </w:r>
    </w:p>
    <w:bookmarkStart w:name="z829" w:id="814"/>
    <w:p>
      <w:pPr>
        <w:spacing w:after="0"/>
        <w:ind w:left="0"/>
        <w:jc w:val="both"/>
      </w:pPr>
      <w:r>
        <w:rPr>
          <w:rFonts w:ascii="Times New Roman"/>
          <w:b w:val="false"/>
          <w:i w:val="false"/>
          <w:color w:val="000000"/>
          <w:sz w:val="28"/>
        </w:rPr>
        <w:t>
      6030. Бенефициар банктің орны жабылмаған аккредитивтер бойынша ықтимал талаптары (актив).</w:t>
      </w:r>
    </w:p>
    <w:bookmarkEnd w:id="814"/>
    <w:p>
      <w:pPr>
        <w:spacing w:after="0"/>
        <w:ind w:left="0"/>
        <w:jc w:val="both"/>
      </w:pPr>
      <w:r>
        <w:rPr>
          <w:rFonts w:ascii="Times New Roman"/>
          <w:b w:val="false"/>
          <w:i w:val="false"/>
          <w:color w:val="000000"/>
          <w:sz w:val="28"/>
        </w:rPr>
        <w:t>
      Шоттың мақсаты: Басқа банктер өздерінің шарттық қатынастарын орындамаған жағдайда бенефициар банктің басқа банктерге орны жабылмаған аккредитивтер бойынша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бенефициар банктің басқа банктерге орны жабылмаған аккредитивтер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аккредитивті орындау немесе жою кезінде бенефициар банктің басқа банктерге орны жабылмаған аккредитивтер бойынша ықтимал талаптарының сомаларын есептен шығару жазылады.</w:t>
      </w:r>
    </w:p>
    <w:bookmarkStart w:name="z830" w:id="815"/>
    <w:p>
      <w:pPr>
        <w:spacing w:after="0"/>
        <w:ind w:left="0"/>
        <w:jc w:val="both"/>
      </w:pPr>
      <w:r>
        <w:rPr>
          <w:rFonts w:ascii="Times New Roman"/>
          <w:b w:val="false"/>
          <w:i w:val="false"/>
          <w:color w:val="000000"/>
          <w:sz w:val="28"/>
        </w:rPr>
        <w:t>
      6040. Рамбурстаушы банктің эмитент банкке қойылатын ықтимал талаптары (актив).</w:t>
      </w:r>
    </w:p>
    <w:bookmarkEnd w:id="815"/>
    <w:p>
      <w:pPr>
        <w:spacing w:after="0"/>
        <w:ind w:left="0"/>
        <w:jc w:val="both"/>
      </w:pPr>
      <w:r>
        <w:rPr>
          <w:rFonts w:ascii="Times New Roman"/>
          <w:b w:val="false"/>
          <w:i w:val="false"/>
          <w:color w:val="000000"/>
          <w:sz w:val="28"/>
        </w:rPr>
        <w:t>
      Шоттың мақсаты: Рамбурстаушы банктің эмитент банкке қойылатын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рамбурстаушы банктің эмитент банкке қойылатын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рамбурстаушы банктің эмитент банкке қоятын ықтимал талаптарының сомалары ақшаны өтеу жөніндегі міндеттемелерді рамбурстаушы банк орындаған жағдайда есептен шығару жазылады.</w:t>
      </w:r>
    </w:p>
    <w:bookmarkStart w:name="z831" w:id="816"/>
    <w:p>
      <w:pPr>
        <w:spacing w:after="0"/>
        <w:ind w:left="0"/>
        <w:jc w:val="both"/>
      </w:pPr>
      <w:r>
        <w:rPr>
          <w:rFonts w:ascii="Times New Roman"/>
          <w:b w:val="false"/>
          <w:i w:val="false"/>
          <w:color w:val="000000"/>
          <w:sz w:val="28"/>
        </w:rPr>
        <w:t>
      6055. Берілген немесе расталған кепілдіктер бойынша ықтимал талаптар (актив).</w:t>
      </w:r>
    </w:p>
    <w:bookmarkEnd w:id="816"/>
    <w:p>
      <w:pPr>
        <w:spacing w:after="0"/>
        <w:ind w:left="0"/>
        <w:jc w:val="both"/>
      </w:pPr>
      <w:r>
        <w:rPr>
          <w:rFonts w:ascii="Times New Roman"/>
          <w:b w:val="false"/>
          <w:i w:val="false"/>
          <w:color w:val="000000"/>
          <w:sz w:val="28"/>
        </w:rPr>
        <w:t>
      Шоттың мақсаты: Басқа банктерге немесе клиенттерге банк берген немесе растаған кепілдіктер бойынша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клиентке банк шығарған немесе растаған кепілдіктер бойынша ықтимал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немесе клиентке шығарылған немесе расталған кепілдіктер бойынша оларды жою кезінде ықтимал талаптарының сомаларын есептен шығару жазылады.</w:t>
      </w:r>
    </w:p>
    <w:bookmarkStart w:name="z832" w:id="817"/>
    <w:p>
      <w:pPr>
        <w:spacing w:after="0"/>
        <w:ind w:left="0"/>
        <w:jc w:val="both"/>
      </w:pPr>
      <w:r>
        <w:rPr>
          <w:rFonts w:ascii="Times New Roman"/>
          <w:b w:val="false"/>
          <w:i w:val="false"/>
          <w:color w:val="000000"/>
          <w:sz w:val="28"/>
        </w:rPr>
        <w:t>
      6075. Қабылданған кепілдіктер бойынша ықтимал талаптар (актив).</w:t>
      </w:r>
    </w:p>
    <w:bookmarkEnd w:id="817"/>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қойылуы мүмкін талаптардың сомаларын есепке алу.</w:t>
      </w:r>
    </w:p>
    <w:bookmarkStart w:name="z351" w:id="818"/>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қойылуы мүмкін талаптардың сомалары жазылады.</w:t>
      </w:r>
    </w:p>
    <w:bookmarkEnd w:id="818"/>
    <w:bookmarkStart w:name="z352" w:id="819"/>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bookmarkEnd w:id="819"/>
    <w:bookmarkStart w:name="z833" w:id="820"/>
    <w:p>
      <w:pPr>
        <w:spacing w:after="0"/>
        <w:ind w:left="0"/>
        <w:jc w:val="both"/>
      </w:pPr>
      <w:r>
        <w:rPr>
          <w:rFonts w:ascii="Times New Roman"/>
          <w:b w:val="false"/>
          <w:i w:val="false"/>
          <w:color w:val="000000"/>
          <w:sz w:val="28"/>
        </w:rPr>
        <w:t>
      6080. Форфейтинг операциялары бойынша борышкерге қойылатын талаптар (актив).</w:t>
      </w:r>
    </w:p>
    <w:bookmarkEnd w:id="820"/>
    <w:p>
      <w:pPr>
        <w:spacing w:after="0"/>
        <w:ind w:left="0"/>
        <w:jc w:val="both"/>
      </w:pPr>
      <w:r>
        <w:rPr>
          <w:rFonts w:ascii="Times New Roman"/>
          <w:b w:val="false"/>
          <w:i w:val="false"/>
          <w:color w:val="000000"/>
          <w:sz w:val="28"/>
        </w:rPr>
        <w:t>
      Шоттың мақсаты: Форфейтинг операциялары бойынша борышкерге қойылатын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форфейтинг операциялары бойынша борышкерге қойылатын шартты талаптарының сомалары жазылады.</w:t>
      </w:r>
    </w:p>
    <w:p>
      <w:pPr>
        <w:spacing w:after="0"/>
        <w:ind w:left="0"/>
        <w:jc w:val="both"/>
      </w:pPr>
      <w:r>
        <w:rPr>
          <w:rFonts w:ascii="Times New Roman"/>
          <w:b w:val="false"/>
          <w:i w:val="false"/>
          <w:color w:val="000000"/>
          <w:sz w:val="28"/>
        </w:rPr>
        <w:t>
      Шоттың кредиті бойынша форфейтинг операциялары бойынша борышкерге қойылатын шартты талаптарының сомаларын есептен шығару жазылады.</w:t>
      </w:r>
    </w:p>
    <w:bookmarkStart w:name="z834" w:id="821"/>
    <w:p>
      <w:pPr>
        <w:spacing w:after="0"/>
        <w:ind w:left="0"/>
        <w:jc w:val="both"/>
      </w:pPr>
      <w:r>
        <w:rPr>
          <w:rFonts w:ascii="Times New Roman"/>
          <w:b w:val="false"/>
          <w:i w:val="false"/>
          <w:color w:val="000000"/>
          <w:sz w:val="28"/>
        </w:rPr>
        <w:t>
      6105. Орналастырылатын салымдар бойынша болашақ талаптар (актив).</w:t>
      </w:r>
    </w:p>
    <w:bookmarkEnd w:id="821"/>
    <w:p>
      <w:pPr>
        <w:spacing w:after="0"/>
        <w:ind w:left="0"/>
        <w:jc w:val="both"/>
      </w:pPr>
      <w:r>
        <w:rPr>
          <w:rFonts w:ascii="Times New Roman"/>
          <w:b w:val="false"/>
          <w:i w:val="false"/>
          <w:color w:val="000000"/>
          <w:sz w:val="28"/>
        </w:rPr>
        <w:t>
      Шоттың мақсаты: Басқа банктерге болашақта орналастырылуы тиіс салымдар бойынша болашақ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банктерге болашақта орналастырылуы тиіс салымдар бойынша болашақ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банктерге салымдар бойынша оларды салу кезіндегі болашақ талаптарының сомаларын есептен шығару жазылады.</w:t>
      </w:r>
    </w:p>
    <w:bookmarkStart w:name="z835" w:id="822"/>
    <w:p>
      <w:pPr>
        <w:spacing w:after="0"/>
        <w:ind w:left="0"/>
        <w:jc w:val="both"/>
      </w:pPr>
      <w:r>
        <w:rPr>
          <w:rFonts w:ascii="Times New Roman"/>
          <w:b w:val="false"/>
          <w:i w:val="false"/>
          <w:color w:val="000000"/>
          <w:sz w:val="28"/>
        </w:rPr>
        <w:t>
      6125. Болашақта берілетін, қайтарып алынбайтын заемдар бойынша шартты талаптар (актив).</w:t>
      </w:r>
    </w:p>
    <w:bookmarkEnd w:id="822"/>
    <w:p>
      <w:pPr>
        <w:spacing w:after="0"/>
        <w:ind w:left="0"/>
        <w:jc w:val="both"/>
      </w:pPr>
      <w:r>
        <w:rPr>
          <w:rFonts w:ascii="Times New Roman"/>
          <w:b w:val="false"/>
          <w:i w:val="false"/>
          <w:color w:val="000000"/>
          <w:sz w:val="28"/>
        </w:rPr>
        <w:t>
      Шоттың мақсаты: Болашақта берілетін және қайтарып алынбайтын болып табылатын заемдар бойынша (банктің өз қалауы бойынша айтарлықтай айыппұл санкцияларының немесе шығыстардың туындау тәуекелінсіз қайтарылып алынбайды) басқа банктерге немесе клиенттерге қойылатын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болашақта берілетін қайтарып алынбайтын заемдар бойынша басқа банкке немесе клиентке қойылатын шартты талаптардың сомалары жазылады.</w:t>
      </w:r>
    </w:p>
    <w:p>
      <w:pPr>
        <w:spacing w:after="0"/>
        <w:ind w:left="0"/>
        <w:jc w:val="both"/>
      </w:pPr>
      <w:r>
        <w:rPr>
          <w:rFonts w:ascii="Times New Roman"/>
          <w:b w:val="false"/>
          <w:i w:val="false"/>
          <w:color w:val="000000"/>
          <w:sz w:val="28"/>
        </w:rPr>
        <w:t>
      Шоттың кредиті бойынша қайтарып алынбайтын заемдар бойынша оларды беру кезінде басқа банкке немесе клиентке қойылатын шартты талаптардың сомаларын есептен шығару жазылады.</w:t>
      </w:r>
    </w:p>
    <w:bookmarkStart w:name="z836" w:id="823"/>
    <w:p>
      <w:pPr>
        <w:spacing w:after="0"/>
        <w:ind w:left="0"/>
        <w:jc w:val="both"/>
      </w:pPr>
      <w:r>
        <w:rPr>
          <w:rFonts w:ascii="Times New Roman"/>
          <w:b w:val="false"/>
          <w:i w:val="false"/>
          <w:color w:val="000000"/>
          <w:sz w:val="28"/>
        </w:rPr>
        <w:t>
      6126. Болашақта берілетін, қайтарып алынатын заемдар бойынша шартты талаптар (актив).</w:t>
      </w:r>
    </w:p>
    <w:bookmarkEnd w:id="823"/>
    <w:p>
      <w:pPr>
        <w:spacing w:after="0"/>
        <w:ind w:left="0"/>
        <w:jc w:val="both"/>
      </w:pPr>
      <w:r>
        <w:rPr>
          <w:rFonts w:ascii="Times New Roman"/>
          <w:b w:val="false"/>
          <w:i w:val="false"/>
          <w:color w:val="000000"/>
          <w:sz w:val="28"/>
        </w:rPr>
        <w:t>
      Шоттың мақсаты: Болашақта берілетін және қайтарып алынатын болып табылатын заемдар бойынша (банктің өз қалауы бойынша заемшының қаржылық жағдайына байланысты емес немесе заем қаражатын мақсатқа сай емес пайдалану себептері бойынша қайтарылып алынады) басқа банктерге немесе клиенттерге қойылатын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болашақта берілетін заемдар бойынша басқа банкке немесе клиентке қойылатын шартты талаптардың сомалары жазылады.</w:t>
      </w:r>
    </w:p>
    <w:p>
      <w:pPr>
        <w:spacing w:after="0"/>
        <w:ind w:left="0"/>
        <w:jc w:val="both"/>
      </w:pPr>
      <w:r>
        <w:rPr>
          <w:rFonts w:ascii="Times New Roman"/>
          <w:b w:val="false"/>
          <w:i w:val="false"/>
          <w:color w:val="000000"/>
          <w:sz w:val="28"/>
        </w:rPr>
        <w:t>
      Шоттың кредиті бойынша қайтарып алынатын заемдар бойынша оларды беру кезінде басқа банкке немесе клиентке қойылатын шартты талаптардың сомаларын есептен шығару жазылады.</w:t>
      </w:r>
    </w:p>
    <w:bookmarkStart w:name="z837" w:id="824"/>
    <w:p>
      <w:pPr>
        <w:spacing w:after="0"/>
        <w:ind w:left="0"/>
        <w:jc w:val="both"/>
      </w:pPr>
      <w:r>
        <w:rPr>
          <w:rFonts w:ascii="Times New Roman"/>
          <w:b w:val="false"/>
          <w:i w:val="false"/>
          <w:color w:val="000000"/>
          <w:sz w:val="28"/>
        </w:rPr>
        <w:t>
      6130. Клиенттердің жылжымайтын салымдары (актив).</w:t>
      </w:r>
    </w:p>
    <w:bookmarkEnd w:id="824"/>
    <w:p>
      <w:pPr>
        <w:spacing w:after="0"/>
        <w:ind w:left="0"/>
        <w:jc w:val="both"/>
      </w:pPr>
      <w:r>
        <w:rPr>
          <w:rFonts w:ascii="Times New Roman"/>
          <w:b w:val="false"/>
          <w:i w:val="false"/>
          <w:color w:val="000000"/>
          <w:sz w:val="28"/>
        </w:rPr>
        <w:t>
      Шоттың мақсаты: Клиенттердің "жылжымайтын салымдары" бойынша ақша сомаларын есепке алу.</w:t>
      </w:r>
    </w:p>
    <w:p>
      <w:pPr>
        <w:spacing w:after="0"/>
        <w:ind w:left="0"/>
        <w:jc w:val="both"/>
      </w:pPr>
      <w:r>
        <w:rPr>
          <w:rFonts w:ascii="Times New Roman"/>
          <w:b w:val="false"/>
          <w:i w:val="false"/>
          <w:color w:val="000000"/>
          <w:sz w:val="28"/>
        </w:rPr>
        <w:t>
      Шоттың дебеті бойынша клиенттің "жылжымайтын салымдары" бойынша ақша сомалары жазылады.</w:t>
      </w:r>
    </w:p>
    <w:p>
      <w:pPr>
        <w:spacing w:after="0"/>
        <w:ind w:left="0"/>
        <w:jc w:val="both"/>
      </w:pPr>
      <w:r>
        <w:rPr>
          <w:rFonts w:ascii="Times New Roman"/>
          <w:b w:val="false"/>
          <w:i w:val="false"/>
          <w:color w:val="000000"/>
          <w:sz w:val="28"/>
        </w:rPr>
        <w:t>
      Шоттың кредиті бойынша клиенттің "жылжымайтын салымдары" бойынша ақша сомалары олар қайтарылған кезде есептен шығару жазылады.</w:t>
      </w:r>
    </w:p>
    <w:bookmarkStart w:name="z838" w:id="825"/>
    <w:p>
      <w:pPr>
        <w:spacing w:after="0"/>
        <w:ind w:left="0"/>
        <w:jc w:val="both"/>
      </w:pPr>
      <w:r>
        <w:rPr>
          <w:rFonts w:ascii="Times New Roman"/>
          <w:b w:val="false"/>
          <w:i w:val="false"/>
          <w:color w:val="000000"/>
          <w:sz w:val="28"/>
        </w:rPr>
        <w:t>
      6155. Болашақта салымдар алу бойынша шартты талаптар (актив).</w:t>
      </w:r>
    </w:p>
    <w:bookmarkEnd w:id="825"/>
    <w:p>
      <w:pPr>
        <w:spacing w:after="0"/>
        <w:ind w:left="0"/>
        <w:jc w:val="both"/>
      </w:pPr>
      <w:r>
        <w:rPr>
          <w:rFonts w:ascii="Times New Roman"/>
          <w:b w:val="false"/>
          <w:i w:val="false"/>
          <w:color w:val="000000"/>
          <w:sz w:val="28"/>
        </w:rPr>
        <w:t>
      Шоттың мақсаты: Басқа банктерге немесе заңды тұлғаларға болашақта алуға тиісті салымдар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заңды тұлғаларға болашақта алуға тиісті салымдар бойынша шартты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салымдарды алу кезіндегі олар бойынша шартты талаптарының сомаларын есептен шығару жазылады.</w:t>
      </w:r>
    </w:p>
    <w:bookmarkStart w:name="z839" w:id="826"/>
    <w:p>
      <w:pPr>
        <w:spacing w:after="0"/>
        <w:ind w:left="0"/>
        <w:jc w:val="both"/>
      </w:pPr>
      <w:r>
        <w:rPr>
          <w:rFonts w:ascii="Times New Roman"/>
          <w:b w:val="false"/>
          <w:i w:val="false"/>
          <w:color w:val="000000"/>
          <w:sz w:val="28"/>
        </w:rPr>
        <w:t>
      6175. Болашақта заемдар алу бойынша шартты талаптар (актив).</w:t>
      </w:r>
    </w:p>
    <w:bookmarkEnd w:id="826"/>
    <w:p>
      <w:pPr>
        <w:spacing w:after="0"/>
        <w:ind w:left="0"/>
        <w:jc w:val="both"/>
      </w:pPr>
      <w:r>
        <w:rPr>
          <w:rFonts w:ascii="Times New Roman"/>
          <w:b w:val="false"/>
          <w:i w:val="false"/>
          <w:color w:val="000000"/>
          <w:sz w:val="28"/>
        </w:rPr>
        <w:t>
      Шоттың мақсаты: Басқа банктерге немесе клиенттерге болашақта алуға тиісті заемдар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басқа банкке немесе клиентке болашақта алуға тиісті заемдар бойынша шартты талаптарының сомалары жазылады.</w:t>
      </w:r>
    </w:p>
    <w:p>
      <w:pPr>
        <w:spacing w:after="0"/>
        <w:ind w:left="0"/>
        <w:jc w:val="both"/>
      </w:pPr>
      <w:r>
        <w:rPr>
          <w:rFonts w:ascii="Times New Roman"/>
          <w:b w:val="false"/>
          <w:i w:val="false"/>
          <w:color w:val="000000"/>
          <w:sz w:val="28"/>
        </w:rPr>
        <w:t>
      Шоттың кредиті бойынша басқа банкке немесе клиентке заемдарды алу кезінде олар бойынша шартты талаптарының сомаларын есептен шығару жазылады.</w:t>
      </w:r>
    </w:p>
    <w:bookmarkStart w:name="z840" w:id="827"/>
    <w:p>
      <w:pPr>
        <w:spacing w:after="0"/>
        <w:ind w:left="0"/>
        <w:jc w:val="both"/>
      </w:pPr>
      <w:r>
        <w:rPr>
          <w:rFonts w:ascii="Times New Roman"/>
          <w:b w:val="false"/>
          <w:i w:val="false"/>
          <w:color w:val="000000"/>
          <w:sz w:val="28"/>
        </w:rPr>
        <w:t>
      6177. Берілген заемдар бойынша шартты талаптар (актив).</w:t>
      </w:r>
    </w:p>
    <w:bookmarkEnd w:id="827"/>
    <w:p>
      <w:pPr>
        <w:spacing w:after="0"/>
        <w:ind w:left="0"/>
        <w:jc w:val="both"/>
      </w:pPr>
      <w:r>
        <w:rPr>
          <w:rFonts w:ascii="Times New Roman"/>
          <w:b w:val="false"/>
          <w:i w:val="false"/>
          <w:color w:val="000000"/>
          <w:sz w:val="28"/>
        </w:rPr>
        <w:t>
      Шоттың мақсаты: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сомасын есепке алу</w:t>
      </w:r>
    </w:p>
    <w:p>
      <w:pPr>
        <w:spacing w:after="0"/>
        <w:ind w:left="0"/>
        <w:jc w:val="both"/>
      </w:pPr>
      <w:r>
        <w:rPr>
          <w:rFonts w:ascii="Times New Roman"/>
          <w:b w:val="false"/>
          <w:i w:val="false"/>
          <w:color w:val="000000"/>
          <w:sz w:val="28"/>
        </w:rPr>
        <w:t>
      Шот дебеті бойынша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 жазылады.</w:t>
      </w:r>
    </w:p>
    <w:p>
      <w:pPr>
        <w:spacing w:after="0"/>
        <w:ind w:left="0"/>
        <w:jc w:val="both"/>
      </w:pPr>
      <w:r>
        <w:rPr>
          <w:rFonts w:ascii="Times New Roman"/>
          <w:b w:val="false"/>
          <w:i w:val="false"/>
          <w:color w:val="000000"/>
          <w:sz w:val="28"/>
        </w:rPr>
        <w:t>
      Шоттың кредиті бойынша банктер берілген қарыздарды кері сатып алған не клиент заемдарды өтеген жағдайда, ұсынылған заемдар бойынша клиенттерге қойылған шартты талаптардың сомасын есептен шығару жазылады.</w:t>
      </w:r>
    </w:p>
    <w:bookmarkStart w:name="z841" w:id="828"/>
    <w:p>
      <w:pPr>
        <w:spacing w:after="0"/>
        <w:ind w:left="0"/>
        <w:jc w:val="both"/>
      </w:pPr>
      <w:r>
        <w:rPr>
          <w:rFonts w:ascii="Times New Roman"/>
          <w:b w:val="false"/>
          <w:i w:val="false"/>
          <w:color w:val="000000"/>
          <w:sz w:val="28"/>
        </w:rPr>
        <w:t>
      6180. Вексельдер бойынша ықтимал талаптар (актив).</w:t>
      </w:r>
    </w:p>
    <w:bookmarkEnd w:id="828"/>
    <w:p>
      <w:pPr>
        <w:spacing w:after="0"/>
        <w:ind w:left="0"/>
        <w:jc w:val="both"/>
      </w:pPr>
      <w:r>
        <w:rPr>
          <w:rFonts w:ascii="Times New Roman"/>
          <w:b w:val="false"/>
          <w:i w:val="false"/>
          <w:color w:val="000000"/>
          <w:sz w:val="28"/>
        </w:rPr>
        <w:t>
      Шоттың мақсаты: Клиентке немесе акцептелген, индоссацияланған немесе авалирленген вексельмен міндетті басқа тұлғаларға ықтимал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клиентке немесе акцептелген, индоссацияланған немесе авалирленген вексельмен міндетті басқа тұлғаларға ықтимал талаптардың сомалары жазылады.</w:t>
      </w:r>
    </w:p>
    <w:p>
      <w:pPr>
        <w:spacing w:after="0"/>
        <w:ind w:left="0"/>
        <w:jc w:val="both"/>
      </w:pPr>
      <w:r>
        <w:rPr>
          <w:rFonts w:ascii="Times New Roman"/>
          <w:b w:val="false"/>
          <w:i w:val="false"/>
          <w:color w:val="000000"/>
          <w:sz w:val="28"/>
        </w:rPr>
        <w:t>
      Шоттың кредиті бойынша клиентке немесе акцептелген, индоссацияланған немесе авалирленген вексельмен міндетті басқа тұлғаларға оларды жою немесе өтеу кезіндегі ықтимал талаптардың сомаларын есептен шығару жазылады.</w:t>
      </w:r>
    </w:p>
    <w:bookmarkStart w:name="z842" w:id="829"/>
    <w:p>
      <w:pPr>
        <w:spacing w:after="0"/>
        <w:ind w:left="0"/>
        <w:jc w:val="both"/>
      </w:pPr>
      <w:r>
        <w:rPr>
          <w:rFonts w:ascii="Times New Roman"/>
          <w:b w:val="false"/>
          <w:i w:val="false"/>
          <w:color w:val="000000"/>
          <w:sz w:val="28"/>
        </w:rPr>
        <w:t>
      6205. Бағалы қағаздар сатып алу бойынша шартты талаптар (актив).</w:t>
      </w:r>
    </w:p>
    <w:bookmarkEnd w:id="829"/>
    <w:p>
      <w:pPr>
        <w:spacing w:after="0"/>
        <w:ind w:left="0"/>
        <w:jc w:val="both"/>
      </w:pPr>
      <w:r>
        <w:rPr>
          <w:rFonts w:ascii="Times New Roman"/>
          <w:b w:val="false"/>
          <w:i w:val="false"/>
          <w:color w:val="000000"/>
          <w:sz w:val="28"/>
        </w:rPr>
        <w:t>
      Шоттың мақсаты: Бағалы қағаздарды болашақта сатып алу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болашақта сатып алу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сатып алу кезінде олар бойынша шартты талаптардың сомаларын есептен шығару жазылады.</w:t>
      </w:r>
    </w:p>
    <w:bookmarkStart w:name="z843" w:id="830"/>
    <w:p>
      <w:pPr>
        <w:spacing w:after="0"/>
        <w:ind w:left="0"/>
        <w:jc w:val="both"/>
      </w:pPr>
      <w:r>
        <w:rPr>
          <w:rFonts w:ascii="Times New Roman"/>
          <w:b w:val="false"/>
          <w:i w:val="false"/>
          <w:color w:val="000000"/>
          <w:sz w:val="28"/>
        </w:rPr>
        <w:t>
      6210. Фьючерс операциялары бойынша шартты талаптар (актив).</w:t>
      </w:r>
    </w:p>
    <w:bookmarkEnd w:id="830"/>
    <w:p>
      <w:pPr>
        <w:spacing w:after="0"/>
        <w:ind w:left="0"/>
        <w:jc w:val="both"/>
      </w:pPr>
      <w:r>
        <w:rPr>
          <w:rFonts w:ascii="Times New Roman"/>
          <w:b w:val="false"/>
          <w:i w:val="false"/>
          <w:color w:val="000000"/>
          <w:sz w:val="28"/>
        </w:rPr>
        <w:t>
      Шоттың мақсаты: Фьючерс операциялары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операциясы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фьючерс операциясы бойынша шартты талаптардың сомаларын осы операция бойынша ашық позицияны жабу кезінде есептен шығару жазылады.</w:t>
      </w:r>
    </w:p>
    <w:bookmarkStart w:name="z844" w:id="831"/>
    <w:p>
      <w:pPr>
        <w:spacing w:after="0"/>
        <w:ind w:left="0"/>
        <w:jc w:val="both"/>
      </w:pPr>
      <w:r>
        <w:rPr>
          <w:rFonts w:ascii="Times New Roman"/>
          <w:b w:val="false"/>
          <w:i w:val="false"/>
          <w:color w:val="000000"/>
          <w:sz w:val="28"/>
        </w:rPr>
        <w:t>
      6225. Сатып алынған опцион операциялары - "колл/пут" бойынша шартты талаптар (актив).</w:t>
      </w:r>
    </w:p>
    <w:bookmarkEnd w:id="831"/>
    <w:p>
      <w:pPr>
        <w:spacing w:after="0"/>
        <w:ind w:left="0"/>
        <w:jc w:val="both"/>
      </w:pPr>
      <w:r>
        <w:rPr>
          <w:rFonts w:ascii="Times New Roman"/>
          <w:b w:val="false"/>
          <w:i w:val="false"/>
          <w:color w:val="000000"/>
          <w:sz w:val="28"/>
        </w:rPr>
        <w:t>
      Шоттың мақсаты: Сатып алынған опцион операциялары - "колл/пут"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сатып алынған опцион операциясы – "колл/пут"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сатып алынған опцион операциясы - "колл/пут" бойынша шартты талаптардың сомаларын ашық позицияны жабу және (немесе) сатып алынған опционды орындау кезінде есептен шығару жазылады.</w:t>
      </w:r>
    </w:p>
    <w:bookmarkStart w:name="z845" w:id="832"/>
    <w:p>
      <w:pPr>
        <w:spacing w:after="0"/>
        <w:ind w:left="0"/>
        <w:jc w:val="both"/>
      </w:pPr>
      <w:r>
        <w:rPr>
          <w:rFonts w:ascii="Times New Roman"/>
          <w:b w:val="false"/>
          <w:i w:val="false"/>
          <w:color w:val="000000"/>
          <w:sz w:val="28"/>
        </w:rPr>
        <w:t>
      6230. Болашақ сыйақы туралы сатып алынған келісім - қарсы шот (актив).</w:t>
      </w:r>
    </w:p>
    <w:bookmarkEnd w:id="832"/>
    <w:p>
      <w:pPr>
        <w:spacing w:after="0"/>
        <w:ind w:left="0"/>
        <w:jc w:val="both"/>
      </w:pPr>
      <w:r>
        <w:rPr>
          <w:rFonts w:ascii="Times New Roman"/>
          <w:b w:val="false"/>
          <w:i w:val="false"/>
          <w:color w:val="000000"/>
          <w:sz w:val="28"/>
        </w:rPr>
        <w:t>
      Шоттың мақсаты: Болашақ сыйақы туралы сатып алынған келісім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болашақ сыйақы туралы сатып алынған келісім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болашақ сыйақы туралы сатып алынған келісім бойынша шартты талаптардың сомаларын есептен шығару жазылады.</w:t>
      </w:r>
    </w:p>
    <w:bookmarkStart w:name="z846" w:id="833"/>
    <w:p>
      <w:pPr>
        <w:spacing w:after="0"/>
        <w:ind w:left="0"/>
        <w:jc w:val="both"/>
      </w:pPr>
      <w:r>
        <w:rPr>
          <w:rFonts w:ascii="Times New Roman"/>
          <w:b w:val="false"/>
          <w:i w:val="false"/>
          <w:color w:val="000000"/>
          <w:sz w:val="28"/>
        </w:rPr>
        <w:t>
      6240. Пайыздық своп (актив).</w:t>
      </w:r>
    </w:p>
    <w:bookmarkEnd w:id="833"/>
    <w:p>
      <w:pPr>
        <w:spacing w:after="0"/>
        <w:ind w:left="0"/>
        <w:jc w:val="both"/>
      </w:pPr>
      <w:r>
        <w:rPr>
          <w:rFonts w:ascii="Times New Roman"/>
          <w:b w:val="false"/>
          <w:i w:val="false"/>
          <w:color w:val="000000"/>
          <w:sz w:val="28"/>
        </w:rPr>
        <w:t>
      Шоттың мақсаты: Пайыздық своп операциялары бойынша номиналдың сомаларын есепке алу.</w:t>
      </w:r>
    </w:p>
    <w:p>
      <w:pPr>
        <w:spacing w:after="0"/>
        <w:ind w:left="0"/>
        <w:jc w:val="both"/>
      </w:pPr>
      <w:r>
        <w:rPr>
          <w:rFonts w:ascii="Times New Roman"/>
          <w:b w:val="false"/>
          <w:i w:val="false"/>
          <w:color w:val="000000"/>
          <w:sz w:val="28"/>
        </w:rPr>
        <w:t>
      Шоттың дебеті бойынша пайыздық своп операциясы бойынша номиналдың сомалары жазылады.</w:t>
      </w:r>
    </w:p>
    <w:p>
      <w:pPr>
        <w:spacing w:after="0"/>
        <w:ind w:left="0"/>
        <w:jc w:val="both"/>
      </w:pPr>
      <w:r>
        <w:rPr>
          <w:rFonts w:ascii="Times New Roman"/>
          <w:b w:val="false"/>
          <w:i w:val="false"/>
          <w:color w:val="000000"/>
          <w:sz w:val="28"/>
        </w:rPr>
        <w:t>
      Шоттың кредиті бойынша пайыздық своп операциясы бойынша номиналдың сомалары операцияның мерзімі өткен немесе жабылған кезінде есептен шығару жазылады.</w:t>
      </w:r>
    </w:p>
    <w:bookmarkStart w:name="z847" w:id="834"/>
    <w:p>
      <w:pPr>
        <w:spacing w:after="0"/>
        <w:ind w:left="0"/>
        <w:jc w:val="both"/>
      </w:pPr>
      <w:r>
        <w:rPr>
          <w:rFonts w:ascii="Times New Roman"/>
          <w:b w:val="false"/>
          <w:i w:val="false"/>
          <w:color w:val="000000"/>
          <w:sz w:val="28"/>
        </w:rPr>
        <w:t>
      6305. Бағалы қағаздарды сату бойынша шартты талаптар (актив).</w:t>
      </w:r>
    </w:p>
    <w:bookmarkEnd w:id="834"/>
    <w:p>
      <w:pPr>
        <w:spacing w:after="0"/>
        <w:ind w:left="0"/>
        <w:jc w:val="both"/>
      </w:pPr>
      <w:r>
        <w:rPr>
          <w:rFonts w:ascii="Times New Roman"/>
          <w:b w:val="false"/>
          <w:i w:val="false"/>
          <w:color w:val="000000"/>
          <w:sz w:val="28"/>
        </w:rPr>
        <w:t>
      Шоттың мақсаты: Бағалы қағаздарды болашақта сату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болашақта сату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бағалы қағаздарды сату кезінде олар бойынша шартты талаптардың сомаларын есептен шығару жазылады.</w:t>
      </w:r>
    </w:p>
    <w:bookmarkStart w:name="z848" w:id="835"/>
    <w:p>
      <w:pPr>
        <w:spacing w:after="0"/>
        <w:ind w:left="0"/>
        <w:jc w:val="both"/>
      </w:pPr>
      <w:r>
        <w:rPr>
          <w:rFonts w:ascii="Times New Roman"/>
          <w:b w:val="false"/>
          <w:i w:val="false"/>
          <w:color w:val="000000"/>
          <w:sz w:val="28"/>
        </w:rPr>
        <w:t>
      6325. Сатылған опцион операциялары - "колл/пут" - бойынша шартты талаптар - қарсы шот (актив).</w:t>
      </w:r>
    </w:p>
    <w:bookmarkEnd w:id="835"/>
    <w:p>
      <w:pPr>
        <w:spacing w:after="0"/>
        <w:ind w:left="0"/>
        <w:jc w:val="both"/>
      </w:pPr>
      <w:r>
        <w:rPr>
          <w:rFonts w:ascii="Times New Roman"/>
          <w:b w:val="false"/>
          <w:i w:val="false"/>
          <w:color w:val="000000"/>
          <w:sz w:val="28"/>
        </w:rPr>
        <w:t>
      Шоттың мақсаты: Сатылған опцион операциялары - "колл/пут"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сатылған опцион операциясы – "колл/пут"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сатылған опцион операциясы - "колл/пут" бойынша шартты талаптардың сомаларын ашық позицияны жабу және/немесе сатылған опционды орындау кезінде есептен шығару жазылады.</w:t>
      </w:r>
    </w:p>
    <w:bookmarkStart w:name="z849" w:id="836"/>
    <w:p>
      <w:pPr>
        <w:spacing w:after="0"/>
        <w:ind w:left="0"/>
        <w:jc w:val="both"/>
      </w:pPr>
      <w:r>
        <w:rPr>
          <w:rFonts w:ascii="Times New Roman"/>
          <w:b w:val="false"/>
          <w:i w:val="false"/>
          <w:color w:val="000000"/>
          <w:sz w:val="28"/>
        </w:rPr>
        <w:t>
      6330. Болашақ сыйақы туралы іске асырылған келісім (актив).</w:t>
      </w:r>
    </w:p>
    <w:bookmarkEnd w:id="836"/>
    <w:p>
      <w:pPr>
        <w:spacing w:after="0"/>
        <w:ind w:left="0"/>
        <w:jc w:val="both"/>
      </w:pPr>
      <w:r>
        <w:rPr>
          <w:rFonts w:ascii="Times New Roman"/>
          <w:b w:val="false"/>
          <w:i w:val="false"/>
          <w:color w:val="000000"/>
          <w:sz w:val="28"/>
        </w:rPr>
        <w:t>
      Шоттың мақсаты: Болашақ сыйақы туралы іске асырылған келісім бойынша шартты талаптардың сомаларын есепке алу.</w:t>
      </w:r>
    </w:p>
    <w:p>
      <w:pPr>
        <w:spacing w:after="0"/>
        <w:ind w:left="0"/>
        <w:jc w:val="both"/>
      </w:pPr>
      <w:r>
        <w:rPr>
          <w:rFonts w:ascii="Times New Roman"/>
          <w:b w:val="false"/>
          <w:i w:val="false"/>
          <w:color w:val="000000"/>
          <w:sz w:val="28"/>
        </w:rPr>
        <w:t>
      Шоттың кредиті бойынша болашақ сыйақы туралы іске асырылған келісім бойынша шартты талаптардың сомалары жазылады.</w:t>
      </w:r>
    </w:p>
    <w:p>
      <w:pPr>
        <w:spacing w:after="0"/>
        <w:ind w:left="0"/>
        <w:jc w:val="both"/>
      </w:pPr>
      <w:r>
        <w:rPr>
          <w:rFonts w:ascii="Times New Roman"/>
          <w:b w:val="false"/>
          <w:i w:val="false"/>
          <w:color w:val="000000"/>
          <w:sz w:val="28"/>
        </w:rPr>
        <w:t>
      Шоттың дебеті бойынша болашақ сыйақы туралы іске асырылған келісім бойынша шартты талаптардың сомаларын есептен шығару жазылады.</w:t>
      </w:r>
    </w:p>
    <w:bookmarkStart w:name="z850" w:id="837"/>
    <w:p>
      <w:pPr>
        <w:spacing w:after="0"/>
        <w:ind w:left="0"/>
        <w:jc w:val="both"/>
      </w:pPr>
      <w:r>
        <w:rPr>
          <w:rFonts w:ascii="Times New Roman"/>
          <w:b w:val="false"/>
          <w:i w:val="false"/>
          <w:color w:val="000000"/>
          <w:sz w:val="28"/>
        </w:rPr>
        <w:t>
      6350. Басқа туынды қаржы құралдары бойынша шартты талаптар (актив).</w:t>
      </w:r>
    </w:p>
    <w:bookmarkEnd w:id="837"/>
    <w:p>
      <w:pPr>
        <w:spacing w:after="0"/>
        <w:ind w:left="0"/>
        <w:jc w:val="both"/>
      </w:pPr>
      <w:r>
        <w:rPr>
          <w:rFonts w:ascii="Times New Roman"/>
          <w:b w:val="false"/>
          <w:i w:val="false"/>
          <w:color w:val="000000"/>
          <w:sz w:val="28"/>
        </w:rPr>
        <w:t>
      Шоттың мақсаты: Басқа туынды қаржы құралдары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басқа туынды қаржы құралдары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осы мәмілелерді орындау немесе күшін жою кезінде басқа туынды қаржы құралдары бойынша шартты талаптардың сомаларын есептен шығару жазылады.</w:t>
      </w:r>
    </w:p>
    <w:bookmarkStart w:name="z851" w:id="838"/>
    <w:p>
      <w:pPr>
        <w:spacing w:after="0"/>
        <w:ind w:left="0"/>
        <w:jc w:val="both"/>
      </w:pPr>
      <w:r>
        <w:rPr>
          <w:rFonts w:ascii="Times New Roman"/>
          <w:b w:val="false"/>
          <w:i w:val="false"/>
          <w:color w:val="000000"/>
          <w:sz w:val="28"/>
        </w:rPr>
        <w:t>
      6405. Шетел валютасын сатып алу-сату бойынша шартты талаптар (актив).</w:t>
      </w:r>
    </w:p>
    <w:bookmarkEnd w:id="838"/>
    <w:p>
      <w:pPr>
        <w:spacing w:after="0"/>
        <w:ind w:left="0"/>
        <w:jc w:val="both"/>
      </w:pPr>
      <w:r>
        <w:rPr>
          <w:rFonts w:ascii="Times New Roman"/>
          <w:b w:val="false"/>
          <w:i w:val="false"/>
          <w:color w:val="000000"/>
          <w:sz w:val="28"/>
        </w:rPr>
        <w:t>
      Шоттың мақсаты: Шетел валютасын болашақта сатып алу-сату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болашақта сатып алу-сату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шетел валютасын алу кезінде ол бойынша шартты талаптардың сомаларын есептен шығару жазылады.</w:t>
      </w:r>
    </w:p>
    <w:bookmarkStart w:name="z852" w:id="839"/>
    <w:p>
      <w:pPr>
        <w:spacing w:after="0"/>
        <w:ind w:left="0"/>
        <w:jc w:val="both"/>
      </w:pPr>
      <w:r>
        <w:rPr>
          <w:rFonts w:ascii="Times New Roman"/>
          <w:b w:val="false"/>
          <w:i w:val="false"/>
          <w:color w:val="000000"/>
          <w:sz w:val="28"/>
        </w:rPr>
        <w:t>
      6415. Тазартылған қымбат металдарды сатып алу-сату бойынша шартты талаптар (актив).</w:t>
      </w:r>
    </w:p>
    <w:bookmarkEnd w:id="839"/>
    <w:p>
      <w:pPr>
        <w:spacing w:after="0"/>
        <w:ind w:left="0"/>
        <w:jc w:val="both"/>
      </w:pPr>
      <w:r>
        <w:rPr>
          <w:rFonts w:ascii="Times New Roman"/>
          <w:b w:val="false"/>
          <w:i w:val="false"/>
          <w:color w:val="000000"/>
          <w:sz w:val="28"/>
        </w:rPr>
        <w:t>
      Шоттың мақсаты: Тазартылған қымбат металдарды болашақта сатып алу-сату бойынша шартты талаптардың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қымбат металдарды болашақта сатып алу-сату бойынша шартты талаптардың сомалары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 алу кезінде олар бойынша шартты талаптардың сомаларын есептен шығару жазылады.</w:t>
      </w:r>
    </w:p>
    <w:bookmarkStart w:name="z853" w:id="840"/>
    <w:p>
      <w:pPr>
        <w:spacing w:after="0"/>
        <w:ind w:left="0"/>
        <w:jc w:val="both"/>
      </w:pPr>
      <w:r>
        <w:rPr>
          <w:rFonts w:ascii="Times New Roman"/>
          <w:b w:val="false"/>
          <w:i w:val="false"/>
          <w:color w:val="000000"/>
          <w:sz w:val="28"/>
        </w:rPr>
        <w:t>
      6505. Шығарылған жабылмаған аккредитивтер бойынша ықтимал міндеттемелер (пассив).</w:t>
      </w:r>
    </w:p>
    <w:bookmarkEnd w:id="840"/>
    <w:p>
      <w:pPr>
        <w:spacing w:after="0"/>
        <w:ind w:left="0"/>
        <w:jc w:val="both"/>
      </w:pPr>
      <w:r>
        <w:rPr>
          <w:rFonts w:ascii="Times New Roman"/>
          <w:b w:val="false"/>
          <w:i w:val="false"/>
          <w:color w:val="000000"/>
          <w:sz w:val="28"/>
        </w:rPr>
        <w:t>
      Шоттың мақсаты: Клиенттер өздерінің шарт бойынша міндеттемелерін орындамаған жағдайда басқа банктер алдындағы расталған, жабылмаған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банк алдындағы жабылмаған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оның күшін жою кезінде басқа банк алдындағы жабылмаған аккредитивтер бойынша ықтимал міндеттемелерінің сомаларын есептен шығару жазылады.</w:t>
      </w:r>
    </w:p>
    <w:bookmarkStart w:name="z854" w:id="841"/>
    <w:p>
      <w:pPr>
        <w:spacing w:after="0"/>
        <w:ind w:left="0"/>
        <w:jc w:val="both"/>
      </w:pPr>
      <w:r>
        <w:rPr>
          <w:rFonts w:ascii="Times New Roman"/>
          <w:b w:val="false"/>
          <w:i w:val="false"/>
          <w:color w:val="000000"/>
          <w:sz w:val="28"/>
        </w:rPr>
        <w:t>
      6510. Расталған жабылмаған аккредитивтер бойынша ықтимал міндеттемелер (пассив).</w:t>
      </w:r>
    </w:p>
    <w:bookmarkEnd w:id="841"/>
    <w:p>
      <w:pPr>
        <w:spacing w:after="0"/>
        <w:ind w:left="0"/>
        <w:jc w:val="both"/>
      </w:pPr>
      <w:r>
        <w:rPr>
          <w:rFonts w:ascii="Times New Roman"/>
          <w:b w:val="false"/>
          <w:i w:val="false"/>
          <w:color w:val="000000"/>
          <w:sz w:val="28"/>
        </w:rPr>
        <w:t>
      Шоттың мақсаты: Клиенттер өздерінің шарт бойынша міндеттемелерін орындамаған жағдайда басқа банктер алдындағы расталған, жабылмаған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клиент алдындағы расталған, жабылмаған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оның күшін жою кезінде клиент алдындағы жабылмаған аккредитивтер бойынша ықтимал міндеттемелерінің сомаларын есептен шығару жазылады.</w:t>
      </w:r>
    </w:p>
    <w:bookmarkStart w:name="z855" w:id="842"/>
    <w:p>
      <w:pPr>
        <w:spacing w:after="0"/>
        <w:ind w:left="0"/>
        <w:jc w:val="both"/>
      </w:pPr>
      <w:r>
        <w:rPr>
          <w:rFonts w:ascii="Times New Roman"/>
          <w:b w:val="false"/>
          <w:i w:val="false"/>
          <w:color w:val="000000"/>
          <w:sz w:val="28"/>
        </w:rPr>
        <w:t>
      6520. Шығарылған жабылған аккредитивтер бойынша ықтимал міндеттемелер (пассив).</w:t>
      </w:r>
    </w:p>
    <w:bookmarkEnd w:id="842"/>
    <w:p>
      <w:pPr>
        <w:spacing w:after="0"/>
        <w:ind w:left="0"/>
        <w:jc w:val="both"/>
      </w:pPr>
      <w:r>
        <w:rPr>
          <w:rFonts w:ascii="Times New Roman"/>
          <w:b w:val="false"/>
          <w:i w:val="false"/>
          <w:color w:val="000000"/>
          <w:sz w:val="28"/>
        </w:rPr>
        <w:t>
      Шоттың мақсаты: Банктің басқа банктер шарттық міндеттемелерін орындамаған жағдайда олардың алдындағы шығарылған, жабылған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клиент алдындағы шығарылған, жабылған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оның күшін жою кезінде клиент алдындағы шығарылған, жабылған аккредитивтер бойынша ықтимал міндеттемелерінің сомаларын есептен шығару жазылады.</w:t>
      </w:r>
    </w:p>
    <w:bookmarkStart w:name="z856" w:id="843"/>
    <w:p>
      <w:pPr>
        <w:spacing w:after="0"/>
        <w:ind w:left="0"/>
        <w:jc w:val="both"/>
      </w:pPr>
      <w:r>
        <w:rPr>
          <w:rFonts w:ascii="Times New Roman"/>
          <w:b w:val="false"/>
          <w:i w:val="false"/>
          <w:color w:val="000000"/>
          <w:sz w:val="28"/>
        </w:rPr>
        <w:t>
      6525. Расталған жабылған аккредитивтер бойынша ықтимал міндеттемелер (пассив).</w:t>
      </w:r>
    </w:p>
    <w:bookmarkEnd w:id="843"/>
    <w:p>
      <w:pPr>
        <w:spacing w:after="0"/>
        <w:ind w:left="0"/>
        <w:jc w:val="both"/>
      </w:pPr>
      <w:r>
        <w:rPr>
          <w:rFonts w:ascii="Times New Roman"/>
          <w:b w:val="false"/>
          <w:i w:val="false"/>
          <w:color w:val="000000"/>
          <w:sz w:val="28"/>
        </w:rPr>
        <w:t>
      Шоттың мақсаты: Клиенттер өздерінің шарттық міндеттемелерін орындамаған жағдайда жабылған, расталған аккредитивтер бойынша басқа банктер алдындағы ықтимал міндеттемелер сомаларын есепке алу.</w:t>
      </w:r>
    </w:p>
    <w:p>
      <w:pPr>
        <w:spacing w:after="0"/>
        <w:ind w:left="0"/>
        <w:jc w:val="both"/>
      </w:pPr>
      <w:r>
        <w:rPr>
          <w:rFonts w:ascii="Times New Roman"/>
          <w:b w:val="false"/>
          <w:i w:val="false"/>
          <w:color w:val="000000"/>
          <w:sz w:val="28"/>
        </w:rPr>
        <w:t>
      Шоттың дебеті бойынша жабылған, расталған аккредитивтер бойынша басқа банктер алдындағы ықтимал міндеттемелер сомалары жазылады.</w:t>
      </w:r>
    </w:p>
    <w:p>
      <w:pPr>
        <w:spacing w:after="0"/>
        <w:ind w:left="0"/>
        <w:jc w:val="both"/>
      </w:pPr>
      <w:r>
        <w:rPr>
          <w:rFonts w:ascii="Times New Roman"/>
          <w:b w:val="false"/>
          <w:i w:val="false"/>
          <w:color w:val="000000"/>
          <w:sz w:val="28"/>
        </w:rPr>
        <w:t>
      Шоттың кредиті бойынша аккредитив орындалған немесе жойылған кезде жабылған, расталған аккредитивтер бойынша басқа банктер алдындағы ықтимал міндеттемелер сомаларын есептен шығару жазылады.</w:t>
      </w:r>
    </w:p>
    <w:bookmarkStart w:name="z857" w:id="844"/>
    <w:p>
      <w:pPr>
        <w:spacing w:after="0"/>
        <w:ind w:left="0"/>
        <w:jc w:val="both"/>
      </w:pPr>
      <w:r>
        <w:rPr>
          <w:rFonts w:ascii="Times New Roman"/>
          <w:b w:val="false"/>
          <w:i w:val="false"/>
          <w:color w:val="000000"/>
          <w:sz w:val="28"/>
        </w:rPr>
        <w:t>
      6530. Бенефициар банктің жабылмаған аккредитивтер бойынша ықтимал міндеттемелері (пассив).</w:t>
      </w:r>
    </w:p>
    <w:bookmarkEnd w:id="844"/>
    <w:p>
      <w:pPr>
        <w:spacing w:after="0"/>
        <w:ind w:left="0"/>
        <w:jc w:val="both"/>
      </w:pPr>
      <w:r>
        <w:rPr>
          <w:rFonts w:ascii="Times New Roman"/>
          <w:b w:val="false"/>
          <w:i w:val="false"/>
          <w:color w:val="000000"/>
          <w:sz w:val="28"/>
        </w:rPr>
        <w:t>
      Шоттың мақсаты: Басқа банктер өздерінің шарт бойынша міндеттемелерін орындамаған жағдайда бенефициар банктің клиенттер алдындағы орны жабылмаған аккредитивтер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бенефициар банктің клиенттер алдындағы орны жабылмаған аккредитивтер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аккредитивті орындау немесе күшін жою кезінде бенефициар банктің клиенттер алдындағы орны жабылмаған аккредитивтер бойынша ықтимал міндеттемелерінің сомаларын есептен шығару жазылады.</w:t>
      </w:r>
    </w:p>
    <w:bookmarkStart w:name="z858" w:id="845"/>
    <w:p>
      <w:pPr>
        <w:spacing w:after="0"/>
        <w:ind w:left="0"/>
        <w:jc w:val="both"/>
      </w:pPr>
      <w:r>
        <w:rPr>
          <w:rFonts w:ascii="Times New Roman"/>
          <w:b w:val="false"/>
          <w:i w:val="false"/>
          <w:color w:val="000000"/>
          <w:sz w:val="28"/>
        </w:rPr>
        <w:t>
      6540. Рамбурстау бойынша ықтимал міндеттемелер (пассив).</w:t>
      </w:r>
    </w:p>
    <w:bookmarkEnd w:id="845"/>
    <w:p>
      <w:pPr>
        <w:spacing w:after="0"/>
        <w:ind w:left="0"/>
        <w:jc w:val="both"/>
      </w:pPr>
      <w:r>
        <w:rPr>
          <w:rFonts w:ascii="Times New Roman"/>
          <w:b w:val="false"/>
          <w:i w:val="false"/>
          <w:color w:val="000000"/>
          <w:sz w:val="28"/>
        </w:rPr>
        <w:t>
      Шоттың мақсаты: Рамбурстаушы банктің орындаушы банк алдындағы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ақшалай өтеу жөніндегі міндеттемелер қабылданған кезде рамбурстаушы банктің орындаушы банк алдындағы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ақшалай өтеу жөніндегі міндеттемені орындау кезінде рамбурстаушы банктің орындаушы банк алдындағы ықтимал міндеттемелерінің сомалары есептен шығару жазылады.</w:t>
      </w:r>
    </w:p>
    <w:bookmarkStart w:name="z859" w:id="846"/>
    <w:p>
      <w:pPr>
        <w:spacing w:after="0"/>
        <w:ind w:left="0"/>
        <w:jc w:val="both"/>
      </w:pPr>
      <w:r>
        <w:rPr>
          <w:rFonts w:ascii="Times New Roman"/>
          <w:b w:val="false"/>
          <w:i w:val="false"/>
          <w:color w:val="000000"/>
          <w:sz w:val="28"/>
        </w:rPr>
        <w:t>
      6555. Берілген немесе расталған кепілдіктер бойынша ықтимал міндеттемелер (пассив).</w:t>
      </w:r>
    </w:p>
    <w:bookmarkEnd w:id="846"/>
    <w:p>
      <w:pPr>
        <w:spacing w:after="0"/>
        <w:ind w:left="0"/>
        <w:jc w:val="both"/>
      </w:pPr>
      <w:r>
        <w:rPr>
          <w:rFonts w:ascii="Times New Roman"/>
          <w:b w:val="false"/>
          <w:i w:val="false"/>
          <w:color w:val="000000"/>
          <w:sz w:val="28"/>
        </w:rPr>
        <w:t>
      Шоттың мақсаты: Басқа банктер немесе клиенттер алдындағы берілген немесе расталған кепілдіктер бойынша ықтимал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банк немесе клиент алдындағы берілген немесе расталған кепілдіктер бойынша ықтимал міндеттемелерінің сомалары жазылады.</w:t>
      </w:r>
    </w:p>
    <w:p>
      <w:pPr>
        <w:spacing w:after="0"/>
        <w:ind w:left="0"/>
        <w:jc w:val="both"/>
      </w:pPr>
      <w:r>
        <w:rPr>
          <w:rFonts w:ascii="Times New Roman"/>
          <w:b w:val="false"/>
          <w:i w:val="false"/>
          <w:color w:val="000000"/>
          <w:sz w:val="28"/>
        </w:rPr>
        <w:t>
      Шоттың дебеті бойынша кепілдіктерді орындау немесе оның күшін жою кезінде басқа банк немесе клиент алдындағы берілген немесе расталған кепілдіктер бойынша ықтимал міндеттемелерінің сомаларын есептен шығару жазылады.</w:t>
      </w:r>
    </w:p>
    <w:bookmarkStart w:name="z860" w:id="847"/>
    <w:p>
      <w:pPr>
        <w:spacing w:after="0"/>
        <w:ind w:left="0"/>
        <w:jc w:val="both"/>
      </w:pPr>
      <w:r>
        <w:rPr>
          <w:rFonts w:ascii="Times New Roman"/>
          <w:b w:val="false"/>
          <w:i w:val="false"/>
          <w:color w:val="000000"/>
          <w:sz w:val="28"/>
        </w:rPr>
        <w:t>
      6575. Қабылданған кепілдіктер бойынша талаптардың ықтимал азаюы (пассив).</w:t>
      </w:r>
    </w:p>
    <w:bookmarkEnd w:id="847"/>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қойылатын талаптарды ықтимал азайту сомаларын есепке алу.</w:t>
      </w:r>
    </w:p>
    <w:bookmarkStart w:name="z355" w:id="848"/>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қойылатын талаптарды ықтимал азайту сомалары жазылады.</w:t>
      </w:r>
    </w:p>
    <w:bookmarkEnd w:id="848"/>
    <w:bookmarkStart w:name="z356" w:id="849"/>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bookmarkEnd w:id="849"/>
    <w:bookmarkStart w:name="z861" w:id="850"/>
    <w:p>
      <w:pPr>
        <w:spacing w:after="0"/>
        <w:ind w:left="0"/>
        <w:jc w:val="both"/>
      </w:pPr>
      <w:r>
        <w:rPr>
          <w:rFonts w:ascii="Times New Roman"/>
          <w:b w:val="false"/>
          <w:i w:val="false"/>
          <w:color w:val="000000"/>
          <w:sz w:val="28"/>
        </w:rPr>
        <w:t>
      6580. Форфейтинг операциялары бойынша міндеттемелер (пассив).</w:t>
      </w:r>
    </w:p>
    <w:bookmarkEnd w:id="850"/>
    <w:p>
      <w:pPr>
        <w:spacing w:after="0"/>
        <w:ind w:left="0"/>
        <w:jc w:val="both"/>
      </w:pPr>
      <w:r>
        <w:rPr>
          <w:rFonts w:ascii="Times New Roman"/>
          <w:b w:val="false"/>
          <w:i w:val="false"/>
          <w:color w:val="000000"/>
          <w:sz w:val="28"/>
        </w:rPr>
        <w:t>
      Шоттың мақсаты: Форфейтинг операциялары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форфейтинг операциялары бойынша шартты міндеттемелерінің сомалары жазылады.</w:t>
      </w:r>
    </w:p>
    <w:p>
      <w:pPr>
        <w:spacing w:after="0"/>
        <w:ind w:left="0"/>
        <w:jc w:val="both"/>
      </w:pPr>
      <w:r>
        <w:rPr>
          <w:rFonts w:ascii="Times New Roman"/>
          <w:b w:val="false"/>
          <w:i w:val="false"/>
          <w:color w:val="000000"/>
          <w:sz w:val="28"/>
        </w:rPr>
        <w:t>
      Шоттың дебеті бойынша форфейтинг операциялары бойынша шартты міндеттемелерінің сомаларын есептен шығару жазылады.</w:t>
      </w:r>
    </w:p>
    <w:bookmarkStart w:name="z862" w:id="851"/>
    <w:p>
      <w:pPr>
        <w:spacing w:after="0"/>
        <w:ind w:left="0"/>
        <w:jc w:val="both"/>
      </w:pPr>
      <w:r>
        <w:rPr>
          <w:rFonts w:ascii="Times New Roman"/>
          <w:b w:val="false"/>
          <w:i w:val="false"/>
          <w:color w:val="000000"/>
          <w:sz w:val="28"/>
        </w:rPr>
        <w:t>
      6605. Болашақта салымдар орналастыру бойынша шартты міндеттемелер (пассив).</w:t>
      </w:r>
    </w:p>
    <w:bookmarkEnd w:id="851"/>
    <w:p>
      <w:pPr>
        <w:spacing w:after="0"/>
        <w:ind w:left="0"/>
        <w:jc w:val="both"/>
      </w:pPr>
      <w:r>
        <w:rPr>
          <w:rFonts w:ascii="Times New Roman"/>
          <w:b w:val="false"/>
          <w:i w:val="false"/>
          <w:color w:val="000000"/>
          <w:sz w:val="28"/>
        </w:rPr>
        <w:t>
      Шоттың мақсаты: Басқа банктер алдындағы орналасуға тиісті салымдар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банк алдындағы орналасуға тиісті салымдар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салымдарды орналастыру кезінде салымдар бойынша басқа банк алдындағы шартты міндеттемелердің сомаларын есептен шығару жазылады.</w:t>
      </w:r>
    </w:p>
    <w:bookmarkStart w:name="z863" w:id="852"/>
    <w:p>
      <w:pPr>
        <w:spacing w:after="0"/>
        <w:ind w:left="0"/>
        <w:jc w:val="both"/>
      </w:pPr>
      <w:r>
        <w:rPr>
          <w:rFonts w:ascii="Times New Roman"/>
          <w:b w:val="false"/>
          <w:i w:val="false"/>
          <w:color w:val="000000"/>
          <w:sz w:val="28"/>
        </w:rPr>
        <w:t>
      6625. Болашақта берілетін, қайтарып алынбайтын заемдар бойынша шартты міндеттемелер (пассив).</w:t>
      </w:r>
    </w:p>
    <w:bookmarkEnd w:id="852"/>
    <w:p>
      <w:pPr>
        <w:spacing w:after="0"/>
        <w:ind w:left="0"/>
        <w:jc w:val="both"/>
      </w:pPr>
      <w:r>
        <w:rPr>
          <w:rFonts w:ascii="Times New Roman"/>
          <w:b w:val="false"/>
          <w:i w:val="false"/>
          <w:color w:val="000000"/>
          <w:sz w:val="28"/>
        </w:rPr>
        <w:t>
      Шоттың мақсаты: Болашақта берілетін және қайтарып алынбайтын болып табылатын заемдар бойынша басқа банктердің (банктің қалауы бойынша айтарлықтай айыппұл санкцияларының немесе шығыстардың туындау тәуекелінсіз қайтарылып алынбайды) немесе клиенттердің алдындағы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болашақта берілетін, қайтарып алынбайтын заемдар бойынша басқа банктің немесе клиенттің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қайтарып алынбайтын заемдар бойынша оларды беру кезінде басқа банктің немесе клиенттің алдындағы шартты міндеттемелердің сомаларын есептен шығару жазылады.</w:t>
      </w:r>
    </w:p>
    <w:bookmarkStart w:name="z864" w:id="853"/>
    <w:p>
      <w:pPr>
        <w:spacing w:after="0"/>
        <w:ind w:left="0"/>
        <w:jc w:val="both"/>
      </w:pPr>
      <w:r>
        <w:rPr>
          <w:rFonts w:ascii="Times New Roman"/>
          <w:b w:val="false"/>
          <w:i w:val="false"/>
          <w:color w:val="000000"/>
          <w:sz w:val="28"/>
        </w:rPr>
        <w:t>
      6626. Болашақта берілетін, қайтарып алынатын заемдар бойынша шартты міндеттемелер (пассив).</w:t>
      </w:r>
    </w:p>
    <w:bookmarkEnd w:id="853"/>
    <w:p>
      <w:pPr>
        <w:spacing w:after="0"/>
        <w:ind w:left="0"/>
        <w:jc w:val="both"/>
      </w:pPr>
      <w:r>
        <w:rPr>
          <w:rFonts w:ascii="Times New Roman"/>
          <w:b w:val="false"/>
          <w:i w:val="false"/>
          <w:color w:val="000000"/>
          <w:sz w:val="28"/>
        </w:rPr>
        <w:t>
      Шоттың мақсаты: Болашақта берілетін және қайтарып алынатын болып табылатын заемдар бойынша басқа банктердің (банктің қалауы бойынша заемшының қаржылық жағдайына байланысты емес немесе заем қаражатын мақсатқа сай емес пайдалану себептері бойынша қайтарылып алынбайды) немесе клиенттердің алдындағы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болашақта берілетін, қайтарылып алынатын заемдар бойынша басқа банктің немесе клиенттің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қайтарып алынатын заемдар бойынша оларды беру кезінде басқа банктің немесе клиенттің алдындағы шартты талаптардың сомаларын есептен шығару жазылады.</w:t>
      </w:r>
    </w:p>
    <w:bookmarkStart w:name="z865" w:id="854"/>
    <w:p>
      <w:pPr>
        <w:spacing w:after="0"/>
        <w:ind w:left="0"/>
        <w:jc w:val="both"/>
      </w:pPr>
      <w:r>
        <w:rPr>
          <w:rFonts w:ascii="Times New Roman"/>
          <w:b w:val="false"/>
          <w:i w:val="false"/>
          <w:color w:val="000000"/>
          <w:sz w:val="28"/>
        </w:rPr>
        <w:t>
      6630. Клиенттердің жылжымайтын салымдары бойынша міндеттемелер (пассив).</w:t>
      </w:r>
    </w:p>
    <w:bookmarkEnd w:id="854"/>
    <w:p>
      <w:pPr>
        <w:spacing w:after="0"/>
        <w:ind w:left="0"/>
        <w:jc w:val="both"/>
      </w:pPr>
      <w:r>
        <w:rPr>
          <w:rFonts w:ascii="Times New Roman"/>
          <w:b w:val="false"/>
          <w:i w:val="false"/>
          <w:color w:val="000000"/>
          <w:sz w:val="28"/>
        </w:rPr>
        <w:t>
      Шоттың мақсаты: "жылжымайтын салымдар" бойынша ақша төлемдері бойынша клиенттердің алдындағы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"жылжымайтын салымдар" бойынша ақша төлемдері бойынша клиенттердің алдындағы міндеттемелердің сомалары жазылады.</w:t>
      </w:r>
    </w:p>
    <w:p>
      <w:pPr>
        <w:spacing w:after="0"/>
        <w:ind w:left="0"/>
        <w:jc w:val="both"/>
      </w:pPr>
      <w:r>
        <w:rPr>
          <w:rFonts w:ascii="Times New Roman"/>
          <w:b w:val="false"/>
          <w:i w:val="false"/>
          <w:color w:val="000000"/>
          <w:sz w:val="28"/>
        </w:rPr>
        <w:t>
      Шоттың дебеті бойынша клиент ақша төлеген кезде "жылжымайтын салымдар" бойынша міндеттемелердің сомаларын есептен шығару жазылады.</w:t>
      </w:r>
    </w:p>
    <w:bookmarkStart w:name="z866" w:id="855"/>
    <w:p>
      <w:pPr>
        <w:spacing w:after="0"/>
        <w:ind w:left="0"/>
        <w:jc w:val="both"/>
      </w:pPr>
      <w:r>
        <w:rPr>
          <w:rFonts w:ascii="Times New Roman"/>
          <w:b w:val="false"/>
          <w:i w:val="false"/>
          <w:color w:val="000000"/>
          <w:sz w:val="28"/>
        </w:rPr>
        <w:t>
      6655. Алынатын салымдар бойынша болашақ міндеттемелер (пассив).</w:t>
      </w:r>
    </w:p>
    <w:bookmarkEnd w:id="855"/>
    <w:p>
      <w:pPr>
        <w:spacing w:after="0"/>
        <w:ind w:left="0"/>
        <w:jc w:val="both"/>
      </w:pPr>
      <w:r>
        <w:rPr>
          <w:rFonts w:ascii="Times New Roman"/>
          <w:b w:val="false"/>
          <w:i w:val="false"/>
          <w:color w:val="000000"/>
          <w:sz w:val="28"/>
        </w:rPr>
        <w:t>
      Шоттың мақсаты: Басқа банктер немесе заңды тұлғалар алдындағы болашақта алуға тиісті салымдар бойынша болашақ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банк немесе заңды тұлғалар алдындағы болашақта алуға тиісті салымдар бойынша болашақ міндеттемелердің сомалары жазылады.</w:t>
      </w:r>
    </w:p>
    <w:p>
      <w:pPr>
        <w:spacing w:after="0"/>
        <w:ind w:left="0"/>
        <w:jc w:val="both"/>
      </w:pPr>
      <w:r>
        <w:rPr>
          <w:rFonts w:ascii="Times New Roman"/>
          <w:b w:val="false"/>
          <w:i w:val="false"/>
          <w:color w:val="000000"/>
          <w:sz w:val="28"/>
        </w:rPr>
        <w:t>
      Шоттың дебеті бойынша басқа банк алдындағы салымдар бойынша оларды алу кезіндегі болашақ міндеттемелердің сомаларын есептен шығару жазылады.</w:t>
      </w:r>
    </w:p>
    <w:bookmarkStart w:name="z867" w:id="856"/>
    <w:p>
      <w:pPr>
        <w:spacing w:after="0"/>
        <w:ind w:left="0"/>
        <w:jc w:val="both"/>
      </w:pPr>
      <w:r>
        <w:rPr>
          <w:rFonts w:ascii="Times New Roman"/>
          <w:b w:val="false"/>
          <w:i w:val="false"/>
          <w:color w:val="000000"/>
          <w:sz w:val="28"/>
        </w:rPr>
        <w:t>
      6675. Алынатын заемдар бойынша болашақ міндеттемелер (пассив).</w:t>
      </w:r>
    </w:p>
    <w:bookmarkEnd w:id="856"/>
    <w:p>
      <w:pPr>
        <w:spacing w:after="0"/>
        <w:ind w:left="0"/>
        <w:jc w:val="both"/>
      </w:pPr>
      <w:r>
        <w:rPr>
          <w:rFonts w:ascii="Times New Roman"/>
          <w:b w:val="false"/>
          <w:i w:val="false"/>
          <w:color w:val="000000"/>
          <w:sz w:val="28"/>
        </w:rPr>
        <w:t>
      Шоттың мақсаты: Болашақта алуға тиісті заемдар бойынша басқа банктер немесе клиенттер алдындағы болашақ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болашақта алуға тиісті заемдар бойынша басқа банк немесе клиент алдындағы болашақ міндеттемелердің сомалары жазылады.</w:t>
      </w:r>
    </w:p>
    <w:p>
      <w:pPr>
        <w:spacing w:after="0"/>
        <w:ind w:left="0"/>
        <w:jc w:val="both"/>
      </w:pPr>
      <w:r>
        <w:rPr>
          <w:rFonts w:ascii="Times New Roman"/>
          <w:b w:val="false"/>
          <w:i w:val="false"/>
          <w:color w:val="000000"/>
          <w:sz w:val="28"/>
        </w:rPr>
        <w:t>
      Шоттың дебеті бойынша басқа банк немесе клиент алдындағы заемдар бойынша оларды алу кезінде болашақ міндеттемелердің сомаларын есептен шығару жазылады.</w:t>
      </w:r>
    </w:p>
    <w:bookmarkStart w:name="z868" w:id="857"/>
    <w:p>
      <w:pPr>
        <w:spacing w:after="0"/>
        <w:ind w:left="0"/>
        <w:jc w:val="both"/>
      </w:pPr>
      <w:r>
        <w:rPr>
          <w:rFonts w:ascii="Times New Roman"/>
          <w:b w:val="false"/>
          <w:i w:val="false"/>
          <w:color w:val="000000"/>
          <w:sz w:val="28"/>
        </w:rPr>
        <w:t>
      6677. Берілген заемдар бойынша шартты міндеттемелер (пассив).</w:t>
      </w:r>
    </w:p>
    <w:bookmarkEnd w:id="857"/>
    <w:p>
      <w:pPr>
        <w:spacing w:after="0"/>
        <w:ind w:left="0"/>
        <w:jc w:val="both"/>
      </w:pPr>
      <w:r>
        <w:rPr>
          <w:rFonts w:ascii="Times New Roman"/>
          <w:b w:val="false"/>
          <w:i w:val="false"/>
          <w:color w:val="000000"/>
          <w:sz w:val="28"/>
        </w:rPr>
        <w:t>
      Шоттың мақсаты: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талаптардың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оларды банк кері сатып алған не заемдарды клиент өтеген жағдайда банк операцияларының жекелеген түрлерін жүзеге асыратын ұйымдарының алдындағы шартты міндеттемелердің сомаларын есептен шығару жазылады.</w:t>
      </w:r>
    </w:p>
    <w:bookmarkStart w:name="z869" w:id="858"/>
    <w:p>
      <w:pPr>
        <w:spacing w:after="0"/>
        <w:ind w:left="0"/>
        <w:jc w:val="both"/>
      </w:pPr>
      <w:r>
        <w:rPr>
          <w:rFonts w:ascii="Times New Roman"/>
          <w:b w:val="false"/>
          <w:i w:val="false"/>
          <w:color w:val="000000"/>
          <w:sz w:val="28"/>
        </w:rPr>
        <w:t>
      6680. Вексельдер бойынша ықтимал міндеттемелер (пассив).</w:t>
      </w:r>
    </w:p>
    <w:bookmarkEnd w:id="858"/>
    <w:p>
      <w:pPr>
        <w:spacing w:after="0"/>
        <w:ind w:left="0"/>
        <w:jc w:val="both"/>
      </w:pPr>
      <w:r>
        <w:rPr>
          <w:rFonts w:ascii="Times New Roman"/>
          <w:b w:val="false"/>
          <w:i w:val="false"/>
          <w:color w:val="000000"/>
          <w:sz w:val="28"/>
        </w:rPr>
        <w:t>
      Шоттың мақсаты: Вексель ұстаушылар алдындағы акцептелген, индоссацияланған немесе авалирленген вексельдер бойынша ықтимал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вексель ұстаушылар алдындағы акцептелген, индоссацияланған немесе авалирленген вексельдер бойынша ықтимал міндеттемелердің сомалары жазылады.</w:t>
      </w:r>
    </w:p>
    <w:p>
      <w:pPr>
        <w:spacing w:after="0"/>
        <w:ind w:left="0"/>
        <w:jc w:val="both"/>
      </w:pPr>
      <w:r>
        <w:rPr>
          <w:rFonts w:ascii="Times New Roman"/>
          <w:b w:val="false"/>
          <w:i w:val="false"/>
          <w:color w:val="000000"/>
          <w:sz w:val="28"/>
        </w:rPr>
        <w:t>
      Шоттың дебеті бойынша вексель ұстаушылар алдындағы акцептелген, индоссацияланған немесе авалирленген вексельдер бойынша оларды жою немесе өтеу кезіндегі ықтимал міндеттемелердің сомаларын есептен шығару жазылады.</w:t>
      </w:r>
    </w:p>
    <w:bookmarkStart w:name="z870" w:id="859"/>
    <w:p>
      <w:pPr>
        <w:spacing w:after="0"/>
        <w:ind w:left="0"/>
        <w:jc w:val="both"/>
      </w:pPr>
      <w:r>
        <w:rPr>
          <w:rFonts w:ascii="Times New Roman"/>
          <w:b w:val="false"/>
          <w:i w:val="false"/>
          <w:color w:val="000000"/>
          <w:sz w:val="28"/>
        </w:rPr>
        <w:t>
      6705. Бағалы қағаздарды сатып алу бойынша шартты міндеттемелер (пассив).</w:t>
      </w:r>
    </w:p>
    <w:bookmarkEnd w:id="859"/>
    <w:p>
      <w:pPr>
        <w:spacing w:after="0"/>
        <w:ind w:left="0"/>
        <w:jc w:val="both"/>
      </w:pPr>
      <w:r>
        <w:rPr>
          <w:rFonts w:ascii="Times New Roman"/>
          <w:b w:val="false"/>
          <w:i w:val="false"/>
          <w:color w:val="000000"/>
          <w:sz w:val="28"/>
        </w:rPr>
        <w:t>
      Шоттың мақсаты: Бағалы қағаздарды болашақта сатып алу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болашақта сатып алу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бағалы қағаздар бойынша оларды алу кезінде шартты міндеттемелердің сомаларын есептен шығару жазылады.</w:t>
      </w:r>
    </w:p>
    <w:bookmarkStart w:name="z871" w:id="860"/>
    <w:p>
      <w:pPr>
        <w:spacing w:after="0"/>
        <w:ind w:left="0"/>
        <w:jc w:val="both"/>
      </w:pPr>
      <w:r>
        <w:rPr>
          <w:rFonts w:ascii="Times New Roman"/>
          <w:b w:val="false"/>
          <w:i w:val="false"/>
          <w:color w:val="000000"/>
          <w:sz w:val="28"/>
        </w:rPr>
        <w:t>
      6710. Фьючерс операциялары бойынша шартты міндеттемелер (пассив).</w:t>
      </w:r>
    </w:p>
    <w:bookmarkEnd w:id="860"/>
    <w:p>
      <w:pPr>
        <w:spacing w:after="0"/>
        <w:ind w:left="0"/>
        <w:jc w:val="both"/>
      </w:pPr>
      <w:r>
        <w:rPr>
          <w:rFonts w:ascii="Times New Roman"/>
          <w:b w:val="false"/>
          <w:i w:val="false"/>
          <w:color w:val="000000"/>
          <w:sz w:val="28"/>
        </w:rPr>
        <w:t>
      Шоттың мақсаты: Фьючерс операциялары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фьючерс операциясы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фьючерс операциясы бойынша шартты міндеттемелердің сомаларын осы операция бойынша ашық позицияны жабу кезінде есептен шығару жазылады.</w:t>
      </w:r>
    </w:p>
    <w:bookmarkStart w:name="z872" w:id="861"/>
    <w:p>
      <w:pPr>
        <w:spacing w:after="0"/>
        <w:ind w:left="0"/>
        <w:jc w:val="both"/>
      </w:pPr>
      <w:r>
        <w:rPr>
          <w:rFonts w:ascii="Times New Roman"/>
          <w:b w:val="false"/>
          <w:i w:val="false"/>
          <w:color w:val="000000"/>
          <w:sz w:val="28"/>
        </w:rPr>
        <w:t>
      6725. Сатып алынған опцион операциялары - "колл/пут" бойынша шартты міндеттемелер – қарсы шот (пассив).</w:t>
      </w:r>
    </w:p>
    <w:bookmarkEnd w:id="861"/>
    <w:p>
      <w:pPr>
        <w:spacing w:after="0"/>
        <w:ind w:left="0"/>
        <w:jc w:val="both"/>
      </w:pPr>
      <w:r>
        <w:rPr>
          <w:rFonts w:ascii="Times New Roman"/>
          <w:b w:val="false"/>
          <w:i w:val="false"/>
          <w:color w:val="000000"/>
          <w:sz w:val="28"/>
        </w:rPr>
        <w:t>
      Шоттың мақсаты: Сатып алынған опцион операциялары - "колл/пут"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сатып алынған опцион операциясы - "колл/пут"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сатып алынған опцион операциясы - "колл/пут" бойынша шартты міндеттемелердің сомаларын ашық позицияны жабу және (немесе) сатып алынған опционды орындау кезінде есептен шығару жазылады.</w:t>
      </w:r>
    </w:p>
    <w:bookmarkStart w:name="z873" w:id="862"/>
    <w:p>
      <w:pPr>
        <w:spacing w:after="0"/>
        <w:ind w:left="0"/>
        <w:jc w:val="both"/>
      </w:pPr>
      <w:r>
        <w:rPr>
          <w:rFonts w:ascii="Times New Roman"/>
          <w:b w:val="false"/>
          <w:i w:val="false"/>
          <w:color w:val="000000"/>
          <w:sz w:val="28"/>
        </w:rPr>
        <w:t>
      6730. Болашақ сыйақы туралы сатып алынған келісім (пассив).</w:t>
      </w:r>
    </w:p>
    <w:bookmarkEnd w:id="862"/>
    <w:p>
      <w:pPr>
        <w:spacing w:after="0"/>
        <w:ind w:left="0"/>
        <w:jc w:val="both"/>
      </w:pPr>
      <w:r>
        <w:rPr>
          <w:rFonts w:ascii="Times New Roman"/>
          <w:b w:val="false"/>
          <w:i w:val="false"/>
          <w:color w:val="000000"/>
          <w:sz w:val="28"/>
        </w:rPr>
        <w:t>
      Шоттың мақсаты: Болашақ сыйақы туралы сатып алынған келісім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болашақ сыйақы туралы сатып алынған келісім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болашақ сыйақы туралы сатып алынған келісім бойынша шартты міндеттемелердің сомаларын есептен шығару жазылады.</w:t>
      </w:r>
    </w:p>
    <w:bookmarkStart w:name="z874" w:id="863"/>
    <w:p>
      <w:pPr>
        <w:spacing w:after="0"/>
        <w:ind w:left="0"/>
        <w:jc w:val="both"/>
      </w:pPr>
      <w:r>
        <w:rPr>
          <w:rFonts w:ascii="Times New Roman"/>
          <w:b w:val="false"/>
          <w:i w:val="false"/>
          <w:color w:val="000000"/>
          <w:sz w:val="28"/>
        </w:rPr>
        <w:t>
      6740. Пайыздық своп (пассив).</w:t>
      </w:r>
    </w:p>
    <w:bookmarkEnd w:id="863"/>
    <w:p>
      <w:pPr>
        <w:spacing w:after="0"/>
        <w:ind w:left="0"/>
        <w:jc w:val="both"/>
      </w:pPr>
      <w:r>
        <w:rPr>
          <w:rFonts w:ascii="Times New Roman"/>
          <w:b w:val="false"/>
          <w:i w:val="false"/>
          <w:color w:val="000000"/>
          <w:sz w:val="28"/>
        </w:rPr>
        <w:t>
      Шоттың мақсаты: пайыздық своп операциялары бойынша номиналдың сомаларын есепке алу.</w:t>
      </w:r>
    </w:p>
    <w:p>
      <w:pPr>
        <w:spacing w:after="0"/>
        <w:ind w:left="0"/>
        <w:jc w:val="both"/>
      </w:pPr>
      <w:r>
        <w:rPr>
          <w:rFonts w:ascii="Times New Roman"/>
          <w:b w:val="false"/>
          <w:i w:val="false"/>
          <w:color w:val="000000"/>
          <w:sz w:val="28"/>
        </w:rPr>
        <w:t>
      Шоттың кредиті бойынша пайыздық своп операциясы бойынша номиналдың сомалары жазылады.</w:t>
      </w:r>
    </w:p>
    <w:p>
      <w:pPr>
        <w:spacing w:after="0"/>
        <w:ind w:left="0"/>
        <w:jc w:val="both"/>
      </w:pPr>
      <w:r>
        <w:rPr>
          <w:rFonts w:ascii="Times New Roman"/>
          <w:b w:val="false"/>
          <w:i w:val="false"/>
          <w:color w:val="000000"/>
          <w:sz w:val="28"/>
        </w:rPr>
        <w:t>
      Шоттың дебеті бойынша пайыздық своп операциясы бойынша номиналдың сомалары операцияның мерзімі өткен немесе операция жабылған кезде есептен шығару жазылады.</w:t>
      </w:r>
    </w:p>
    <w:bookmarkStart w:name="z875" w:id="864"/>
    <w:p>
      <w:pPr>
        <w:spacing w:after="0"/>
        <w:ind w:left="0"/>
        <w:jc w:val="both"/>
      </w:pPr>
      <w:r>
        <w:rPr>
          <w:rFonts w:ascii="Times New Roman"/>
          <w:b w:val="false"/>
          <w:i w:val="false"/>
          <w:color w:val="000000"/>
          <w:sz w:val="28"/>
        </w:rPr>
        <w:t>
      6805. Бағалы қағаздарды сату бойынша шартты міндеттемелер (пассив).</w:t>
      </w:r>
    </w:p>
    <w:bookmarkEnd w:id="864"/>
    <w:p>
      <w:pPr>
        <w:spacing w:after="0"/>
        <w:ind w:left="0"/>
        <w:jc w:val="both"/>
      </w:pPr>
      <w:r>
        <w:rPr>
          <w:rFonts w:ascii="Times New Roman"/>
          <w:b w:val="false"/>
          <w:i w:val="false"/>
          <w:color w:val="000000"/>
          <w:sz w:val="28"/>
        </w:rPr>
        <w:t>
      Шоттың мақсаты: Бағалы қағаздарды болашақта сату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болашақта сату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бағалы қағаздарды сату кезінде олар бойынша шартты міндеттемелердің сомаларын есептен шығару жазылады.</w:t>
      </w:r>
    </w:p>
    <w:bookmarkStart w:name="z876" w:id="865"/>
    <w:p>
      <w:pPr>
        <w:spacing w:after="0"/>
        <w:ind w:left="0"/>
        <w:jc w:val="both"/>
      </w:pPr>
      <w:r>
        <w:rPr>
          <w:rFonts w:ascii="Times New Roman"/>
          <w:b w:val="false"/>
          <w:i w:val="false"/>
          <w:color w:val="000000"/>
          <w:sz w:val="28"/>
        </w:rPr>
        <w:t>
      6825. Сатылған опцион операциялары - "колл/пут" бойынша шартты міндеттемелер (пассив).</w:t>
      </w:r>
    </w:p>
    <w:bookmarkEnd w:id="865"/>
    <w:p>
      <w:pPr>
        <w:spacing w:after="0"/>
        <w:ind w:left="0"/>
        <w:jc w:val="both"/>
      </w:pPr>
      <w:r>
        <w:rPr>
          <w:rFonts w:ascii="Times New Roman"/>
          <w:b w:val="false"/>
          <w:i w:val="false"/>
          <w:color w:val="000000"/>
          <w:sz w:val="28"/>
        </w:rPr>
        <w:t>
      Шоттың мақсаты: Сатылған опцион операциялары - "колл/пут"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сатылған опцион операциясы – "колл/пут"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сатылған опцион операциясы – "колл/пут" бойынша шартты міндеттемелердің сомалары ашық позицияны жабу және (немесе) сатылған опционды орындау кезінде есептен шығару жазылады.</w:t>
      </w:r>
    </w:p>
    <w:bookmarkStart w:name="z877" w:id="866"/>
    <w:p>
      <w:pPr>
        <w:spacing w:after="0"/>
        <w:ind w:left="0"/>
        <w:jc w:val="both"/>
      </w:pPr>
      <w:r>
        <w:rPr>
          <w:rFonts w:ascii="Times New Roman"/>
          <w:b w:val="false"/>
          <w:i w:val="false"/>
          <w:color w:val="000000"/>
          <w:sz w:val="28"/>
        </w:rPr>
        <w:t>
      6830. Болашақ сыйақы туралы іске асырылған келісім - қарсы шот (пассив).</w:t>
      </w:r>
    </w:p>
    <w:bookmarkEnd w:id="866"/>
    <w:p>
      <w:pPr>
        <w:spacing w:after="0"/>
        <w:ind w:left="0"/>
        <w:jc w:val="both"/>
      </w:pPr>
      <w:r>
        <w:rPr>
          <w:rFonts w:ascii="Times New Roman"/>
          <w:b w:val="false"/>
          <w:i w:val="false"/>
          <w:color w:val="000000"/>
          <w:sz w:val="28"/>
        </w:rPr>
        <w:t>
      Шоттың мақсаты: Болашақ сыйақы туралы іске асырылған келісім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болашақ сыйақы туралы іске асырылған келісім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болашақ сыйақы туралы іске асырылған келісім бойынша шартты міндеттемелердің сомаларын есептен шығару жазылады.</w:t>
      </w:r>
    </w:p>
    <w:bookmarkStart w:name="z878" w:id="867"/>
    <w:p>
      <w:pPr>
        <w:spacing w:after="0"/>
        <w:ind w:left="0"/>
        <w:jc w:val="both"/>
      </w:pPr>
      <w:r>
        <w:rPr>
          <w:rFonts w:ascii="Times New Roman"/>
          <w:b w:val="false"/>
          <w:i w:val="false"/>
          <w:color w:val="000000"/>
          <w:sz w:val="28"/>
        </w:rPr>
        <w:t>
      6850. Басқа да туынды қаржы құралдары бойынша шартты міндеттемелер (пассив).</w:t>
      </w:r>
    </w:p>
    <w:bookmarkEnd w:id="867"/>
    <w:p>
      <w:pPr>
        <w:spacing w:after="0"/>
        <w:ind w:left="0"/>
        <w:jc w:val="both"/>
      </w:pPr>
      <w:r>
        <w:rPr>
          <w:rFonts w:ascii="Times New Roman"/>
          <w:b w:val="false"/>
          <w:i w:val="false"/>
          <w:color w:val="000000"/>
          <w:sz w:val="28"/>
        </w:rPr>
        <w:t>
      Шоттың мақсаты: Басқа да туынды құралдар бойынша шартты міндеттемелер сомаларын есепке алу.</w:t>
      </w:r>
    </w:p>
    <w:p>
      <w:pPr>
        <w:spacing w:after="0"/>
        <w:ind w:left="0"/>
        <w:jc w:val="both"/>
      </w:pPr>
      <w:r>
        <w:rPr>
          <w:rFonts w:ascii="Times New Roman"/>
          <w:b w:val="false"/>
          <w:i w:val="false"/>
          <w:color w:val="000000"/>
          <w:sz w:val="28"/>
        </w:rPr>
        <w:t>
      Шоттың кредиті бойынша басқа да туынды құралдар бойынша шартты міндеттемелер сомалары жазылады.</w:t>
      </w:r>
    </w:p>
    <w:p>
      <w:pPr>
        <w:spacing w:after="0"/>
        <w:ind w:left="0"/>
        <w:jc w:val="both"/>
      </w:pPr>
      <w:r>
        <w:rPr>
          <w:rFonts w:ascii="Times New Roman"/>
          <w:b w:val="false"/>
          <w:i w:val="false"/>
          <w:color w:val="000000"/>
          <w:sz w:val="28"/>
        </w:rPr>
        <w:t>
      Шоттың дебеті бойынша басқа да туынды құралдар бойынша шартты міндеттемелер сомалары осы мәмілелер орындалған немесе күші жойылған кезде есептен шығару жазылады.</w:t>
      </w:r>
    </w:p>
    <w:bookmarkStart w:name="z879" w:id="868"/>
    <w:p>
      <w:pPr>
        <w:spacing w:after="0"/>
        <w:ind w:left="0"/>
        <w:jc w:val="both"/>
      </w:pPr>
      <w:r>
        <w:rPr>
          <w:rFonts w:ascii="Times New Roman"/>
          <w:b w:val="false"/>
          <w:i w:val="false"/>
          <w:color w:val="000000"/>
          <w:sz w:val="28"/>
        </w:rPr>
        <w:t>
      6905. Шетел валютасын сатып алу-сату бойынша шартты міндеттемелер (пассив).</w:t>
      </w:r>
    </w:p>
    <w:bookmarkEnd w:id="868"/>
    <w:p>
      <w:pPr>
        <w:spacing w:after="0"/>
        <w:ind w:left="0"/>
        <w:jc w:val="both"/>
      </w:pPr>
      <w:r>
        <w:rPr>
          <w:rFonts w:ascii="Times New Roman"/>
          <w:b w:val="false"/>
          <w:i w:val="false"/>
          <w:color w:val="000000"/>
          <w:sz w:val="28"/>
        </w:rPr>
        <w:t>
      Шоттың мақсаты: Шетел валютасын болашақта сатып алу-сату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шетел валютасын беру кезіндегі ол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шетел валютасын болашақта сатып алу-сату бойынша шартты міндеттемелердің сомаларын есептен шығару жазылады.</w:t>
      </w:r>
    </w:p>
    <w:bookmarkStart w:name="z880" w:id="869"/>
    <w:p>
      <w:pPr>
        <w:spacing w:after="0"/>
        <w:ind w:left="0"/>
        <w:jc w:val="both"/>
      </w:pPr>
      <w:r>
        <w:rPr>
          <w:rFonts w:ascii="Times New Roman"/>
          <w:b w:val="false"/>
          <w:i w:val="false"/>
          <w:color w:val="000000"/>
          <w:sz w:val="28"/>
        </w:rPr>
        <w:t>
      6915. Тазартылған қымбат металдарды сатып алу-сату бойынша шартты міндеттемелер (пассив).</w:t>
      </w:r>
    </w:p>
    <w:bookmarkEnd w:id="869"/>
    <w:p>
      <w:pPr>
        <w:spacing w:after="0"/>
        <w:ind w:left="0"/>
        <w:jc w:val="both"/>
      </w:pPr>
      <w:r>
        <w:rPr>
          <w:rFonts w:ascii="Times New Roman"/>
          <w:b w:val="false"/>
          <w:i w:val="false"/>
          <w:color w:val="000000"/>
          <w:sz w:val="28"/>
        </w:rPr>
        <w:t>
      Шоттың мақсаты: Тазартылған қымбат металдарды болашақта сатып алу-сату бойынша шартты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болашақта сатып алу-сату бойынша шартты міндеттемелердің сомалары жазылады.</w:t>
      </w:r>
    </w:p>
    <w:p>
      <w:pPr>
        <w:spacing w:after="0"/>
        <w:ind w:left="0"/>
        <w:jc w:val="both"/>
      </w:pPr>
      <w:r>
        <w:rPr>
          <w:rFonts w:ascii="Times New Roman"/>
          <w:b w:val="false"/>
          <w:i w:val="false"/>
          <w:color w:val="000000"/>
          <w:sz w:val="28"/>
        </w:rPr>
        <w:t>
      Шоттың дебеті бойынша тазартылған қымбат металдарды беру кезінде олар бойынша шартты міндеттемелердің сомаларын есептен шығару жазылады.</w:t>
      </w:r>
    </w:p>
    <w:bookmarkStart w:name="z881" w:id="870"/>
    <w:p>
      <w:pPr>
        <w:spacing w:after="0"/>
        <w:ind w:left="0"/>
        <w:jc w:val="both"/>
      </w:pPr>
      <w:r>
        <w:rPr>
          <w:rFonts w:ascii="Times New Roman"/>
          <w:b w:val="false"/>
          <w:i w:val="false"/>
          <w:color w:val="000000"/>
          <w:sz w:val="28"/>
        </w:rPr>
        <w:t>
      6996. Басқа да активтермен мәмілелер бойынша позиция (қарсы актив).</w:t>
      </w:r>
    </w:p>
    <w:bookmarkEnd w:id="870"/>
    <w:p>
      <w:pPr>
        <w:spacing w:after="0"/>
        <w:ind w:left="0"/>
        <w:jc w:val="both"/>
      </w:pPr>
      <w:r>
        <w:rPr>
          <w:rFonts w:ascii="Times New Roman"/>
          <w:b w:val="false"/>
          <w:i w:val="false"/>
          <w:color w:val="000000"/>
          <w:sz w:val="28"/>
        </w:rPr>
        <w:t>
      Шоттың мақсаты: Болашақта алынатын немесе берілетін басқа да активтері бар туынды қаржы құралдары бойынша шартты талаптар мен шартты міндеттемелер позицияларының сомаларын есепке алу.</w:t>
      </w:r>
    </w:p>
    <w:p>
      <w:pPr>
        <w:spacing w:after="0"/>
        <w:ind w:left="0"/>
        <w:jc w:val="both"/>
      </w:pPr>
      <w:r>
        <w:rPr>
          <w:rFonts w:ascii="Times New Roman"/>
          <w:b w:val="false"/>
          <w:i w:val="false"/>
          <w:color w:val="000000"/>
          <w:sz w:val="28"/>
        </w:rPr>
        <w:t>
      Шоттың кредиті бойынша болашақта алынатын басқа да активтердің құны, сондай-ақ басқа да активтердің құны оларды беру кезінде жазылады.</w:t>
      </w:r>
    </w:p>
    <w:p>
      <w:pPr>
        <w:spacing w:after="0"/>
        <w:ind w:left="0"/>
        <w:jc w:val="both"/>
      </w:pPr>
      <w:r>
        <w:rPr>
          <w:rFonts w:ascii="Times New Roman"/>
          <w:b w:val="false"/>
          <w:i w:val="false"/>
          <w:color w:val="000000"/>
          <w:sz w:val="28"/>
        </w:rPr>
        <w:t>
      Шоттың дебеті бойынша басқа да активтердің құнын оларды беру кезінде, сондай-ақ болашақта берілетін басқа да активтердің құнын есептен шығару жазылады.</w:t>
      </w:r>
    </w:p>
    <w:bookmarkStart w:name="z882" w:id="871"/>
    <w:p>
      <w:pPr>
        <w:spacing w:after="0"/>
        <w:ind w:left="0"/>
        <w:jc w:val="both"/>
      </w:pPr>
      <w:r>
        <w:rPr>
          <w:rFonts w:ascii="Times New Roman"/>
          <w:b w:val="false"/>
          <w:i w:val="false"/>
          <w:color w:val="000000"/>
          <w:sz w:val="28"/>
        </w:rPr>
        <w:t>
      6997. Бағалы қағаздарымен мәмілелер бойынша позиция (қарсы актив).</w:t>
      </w:r>
    </w:p>
    <w:bookmarkEnd w:id="871"/>
    <w:p>
      <w:pPr>
        <w:spacing w:after="0"/>
        <w:ind w:left="0"/>
        <w:jc w:val="both"/>
      </w:pPr>
      <w:r>
        <w:rPr>
          <w:rFonts w:ascii="Times New Roman"/>
          <w:b w:val="false"/>
          <w:i w:val="false"/>
          <w:color w:val="000000"/>
          <w:sz w:val="28"/>
        </w:rPr>
        <w:t>
      Шоттың мақсаты: Болашақта алынатын немесе берілетін бағалы қағаздармен туынды қаржы құралдары бойынша шартты талаптар және шартты міндеттемелер позициясының сомаларын есепке алу.</w:t>
      </w:r>
    </w:p>
    <w:p>
      <w:pPr>
        <w:spacing w:after="0"/>
        <w:ind w:left="0"/>
        <w:jc w:val="both"/>
      </w:pPr>
      <w:r>
        <w:rPr>
          <w:rFonts w:ascii="Times New Roman"/>
          <w:b w:val="false"/>
          <w:i w:val="false"/>
          <w:color w:val="000000"/>
          <w:sz w:val="28"/>
        </w:rPr>
        <w:t>
      Шоттың кредиті бойынша болашақта алынатын қаржылық активтердің құны, сондай-ақ қаржылық активтерді беру кезінде олардың құны жазылады.</w:t>
      </w:r>
    </w:p>
    <w:p>
      <w:pPr>
        <w:spacing w:after="0"/>
        <w:ind w:left="0"/>
        <w:jc w:val="both"/>
      </w:pPr>
      <w:r>
        <w:rPr>
          <w:rFonts w:ascii="Times New Roman"/>
          <w:b w:val="false"/>
          <w:i w:val="false"/>
          <w:color w:val="000000"/>
          <w:sz w:val="28"/>
        </w:rPr>
        <w:t>
      Шоттың дебеті бойынша қаржылық активтерді алу кезінде оларды құнын, сондай-ақ болашақта берілетін қаржылық активтердің құнын есептен шығару жазылады.</w:t>
      </w:r>
    </w:p>
    <w:bookmarkStart w:name="z883" w:id="872"/>
    <w:p>
      <w:pPr>
        <w:spacing w:after="0"/>
        <w:ind w:left="0"/>
        <w:jc w:val="both"/>
      </w:pPr>
      <w:r>
        <w:rPr>
          <w:rFonts w:ascii="Times New Roman"/>
          <w:b w:val="false"/>
          <w:i w:val="false"/>
          <w:color w:val="000000"/>
          <w:sz w:val="28"/>
        </w:rPr>
        <w:t>
      6998. Тазартылған қымбат металдармен мәмілелер бойынша позиция (қарсы актив).</w:t>
      </w:r>
    </w:p>
    <w:bookmarkEnd w:id="872"/>
    <w:p>
      <w:pPr>
        <w:spacing w:after="0"/>
        <w:ind w:left="0"/>
        <w:jc w:val="both"/>
      </w:pPr>
      <w:r>
        <w:rPr>
          <w:rFonts w:ascii="Times New Roman"/>
          <w:b w:val="false"/>
          <w:i w:val="false"/>
          <w:color w:val="000000"/>
          <w:sz w:val="28"/>
        </w:rPr>
        <w:t>
      Шоттың мақсаты: Болашақта алынуға тиісті тазартылған қымбат металдармен мәмілелер бойынша позицияның сомаларын есепке алу.</w:t>
      </w:r>
    </w:p>
    <w:p>
      <w:pPr>
        <w:spacing w:after="0"/>
        <w:ind w:left="0"/>
        <w:jc w:val="both"/>
      </w:pPr>
      <w:r>
        <w:rPr>
          <w:rFonts w:ascii="Times New Roman"/>
          <w:b w:val="false"/>
          <w:i w:val="false"/>
          <w:color w:val="000000"/>
          <w:sz w:val="28"/>
        </w:rPr>
        <w:t>
      Шоттың кредиті бойынша болашақта алынуға тиісті тазартылған қымбат металдардың құны жазылады.</w:t>
      </w:r>
    </w:p>
    <w:p>
      <w:pPr>
        <w:spacing w:after="0"/>
        <w:ind w:left="0"/>
        <w:jc w:val="both"/>
      </w:pPr>
      <w:r>
        <w:rPr>
          <w:rFonts w:ascii="Times New Roman"/>
          <w:b w:val="false"/>
          <w:i w:val="false"/>
          <w:color w:val="000000"/>
          <w:sz w:val="28"/>
        </w:rPr>
        <w:t>
      Шоттың дебеті бойынша тазартылған қымбат металдарды алу кезінде олардың сомаларын есептен шығару жазылады.</w:t>
      </w:r>
    </w:p>
    <w:bookmarkStart w:name="z884" w:id="873"/>
    <w:p>
      <w:pPr>
        <w:spacing w:after="0"/>
        <w:ind w:left="0"/>
        <w:jc w:val="both"/>
      </w:pPr>
      <w:r>
        <w:rPr>
          <w:rFonts w:ascii="Times New Roman"/>
          <w:b w:val="false"/>
          <w:i w:val="false"/>
          <w:color w:val="000000"/>
          <w:sz w:val="28"/>
        </w:rPr>
        <w:t>
      6999. Шетел валютасымен мәмілелер бойынша позиция (қарсы актив).</w:t>
      </w:r>
    </w:p>
    <w:bookmarkEnd w:id="873"/>
    <w:p>
      <w:pPr>
        <w:spacing w:after="0"/>
        <w:ind w:left="0"/>
        <w:jc w:val="both"/>
      </w:pPr>
      <w:r>
        <w:rPr>
          <w:rFonts w:ascii="Times New Roman"/>
          <w:b w:val="false"/>
          <w:i w:val="false"/>
          <w:color w:val="000000"/>
          <w:sz w:val="28"/>
        </w:rPr>
        <w:t>
      Шоттың мақсаты: Шетел валютасымен мәмілелер бойынша позицияның сомаларын есепке алу.</w:t>
      </w:r>
    </w:p>
    <w:p>
      <w:pPr>
        <w:spacing w:after="0"/>
        <w:ind w:left="0"/>
        <w:jc w:val="both"/>
      </w:pPr>
      <w:r>
        <w:rPr>
          <w:rFonts w:ascii="Times New Roman"/>
          <w:b w:val="false"/>
          <w:i w:val="false"/>
          <w:color w:val="000000"/>
          <w:sz w:val="28"/>
        </w:rPr>
        <w:t>
      Шоттың кредиті бойынша болашақта шетел валютасымен алынуға тиісті ақшаның сомалары жазылады.</w:t>
      </w:r>
    </w:p>
    <w:p>
      <w:pPr>
        <w:spacing w:after="0"/>
        <w:ind w:left="0"/>
        <w:jc w:val="both"/>
      </w:pPr>
      <w:r>
        <w:rPr>
          <w:rFonts w:ascii="Times New Roman"/>
          <w:b w:val="false"/>
          <w:i w:val="false"/>
          <w:color w:val="000000"/>
          <w:sz w:val="28"/>
        </w:rPr>
        <w:t>
      Шоттың дебеті бойынша шетел валютасындағы ақшаны алу кезінде сомаларын есептен шығару жазылады.</w:t>
      </w:r>
    </w:p>
    <w:bookmarkStart w:name="z885" w:id="874"/>
    <w:p>
      <w:pPr>
        <w:spacing w:after="0"/>
        <w:ind w:left="0"/>
        <w:jc w:val="both"/>
      </w:pPr>
      <w:r>
        <w:rPr>
          <w:rFonts w:ascii="Times New Roman"/>
          <w:b w:val="false"/>
          <w:i w:val="false"/>
          <w:color w:val="000000"/>
          <w:sz w:val="28"/>
        </w:rPr>
        <w:t>
      7110. Жалға берілген үйлер, машиналар, жабдық, көлік және басқа құралдар.</w:t>
      </w:r>
    </w:p>
    <w:bookmarkEnd w:id="874"/>
    <w:p>
      <w:pPr>
        <w:spacing w:after="0"/>
        <w:ind w:left="0"/>
        <w:jc w:val="both"/>
      </w:pPr>
      <w:r>
        <w:rPr>
          <w:rFonts w:ascii="Times New Roman"/>
          <w:b w:val="false"/>
          <w:i w:val="false"/>
          <w:color w:val="000000"/>
          <w:sz w:val="28"/>
        </w:rPr>
        <w:t>
      Шоттың мақсаты: Жалға берілген үйлердің, машиналардың, жабдықтың, көлік және басқа құралдардың құнын есепке алу.</w:t>
      </w:r>
    </w:p>
    <w:p>
      <w:pPr>
        <w:spacing w:after="0"/>
        <w:ind w:left="0"/>
        <w:jc w:val="both"/>
      </w:pPr>
      <w:r>
        <w:rPr>
          <w:rFonts w:ascii="Times New Roman"/>
          <w:b w:val="false"/>
          <w:i w:val="false"/>
          <w:color w:val="000000"/>
          <w:sz w:val="28"/>
        </w:rPr>
        <w:t>
      Шоттың кірісі бойынша үйлердің машиналардың, жабдықтың, көлік және басқа құралдардың жасалған шарттың негізінде жалға беру кезіндегі құны жазылады.</w:t>
      </w:r>
    </w:p>
    <w:p>
      <w:pPr>
        <w:spacing w:after="0"/>
        <w:ind w:left="0"/>
        <w:jc w:val="both"/>
      </w:pPr>
      <w:r>
        <w:rPr>
          <w:rFonts w:ascii="Times New Roman"/>
          <w:b w:val="false"/>
          <w:i w:val="false"/>
          <w:color w:val="000000"/>
          <w:sz w:val="28"/>
        </w:rPr>
        <w:t>
      Шоттың шығысы бойынша үйлердің машиналардың, жабдықтың, көлік және басқа құралдарды жасалған шарттың қолданылу мерзімінің аяқталуына, тозуына байланысты істен шығуына немесе тозуына, пайдалану мүмкіндігінің бағасына қарай сатылуына және олардың құнының баланстан уақытынан бұрын есептен шығарылуына байланысты қайтару кезіндегі құны есептен шығару жазылады.</w:t>
      </w:r>
    </w:p>
    <w:bookmarkStart w:name="z886" w:id="875"/>
    <w:p>
      <w:pPr>
        <w:spacing w:after="0"/>
        <w:ind w:left="0"/>
        <w:jc w:val="both"/>
      </w:pPr>
      <w:r>
        <w:rPr>
          <w:rFonts w:ascii="Times New Roman"/>
          <w:b w:val="false"/>
          <w:i w:val="false"/>
          <w:color w:val="000000"/>
          <w:sz w:val="28"/>
        </w:rPr>
        <w:t>
      7115. Төлемді бөліп-бөліп төлеу арқылы өткізілетін негізгі құралдар.</w:t>
      </w:r>
    </w:p>
    <w:bookmarkEnd w:id="875"/>
    <w:p>
      <w:pPr>
        <w:spacing w:after="0"/>
        <w:ind w:left="0"/>
        <w:jc w:val="both"/>
      </w:pPr>
      <w:r>
        <w:rPr>
          <w:rFonts w:ascii="Times New Roman"/>
          <w:b w:val="false"/>
          <w:i w:val="false"/>
          <w:color w:val="000000"/>
          <w:sz w:val="28"/>
        </w:rPr>
        <w:t>
      Шоттың мақсаты: Төлемді бөліп-бөліп төлеу арқылы өткізілетін негізгі құралдар құнын есепке алу.</w:t>
      </w:r>
    </w:p>
    <w:p>
      <w:pPr>
        <w:spacing w:after="0"/>
        <w:ind w:left="0"/>
        <w:jc w:val="both"/>
      </w:pPr>
      <w:r>
        <w:rPr>
          <w:rFonts w:ascii="Times New Roman"/>
          <w:b w:val="false"/>
          <w:i w:val="false"/>
          <w:color w:val="000000"/>
          <w:sz w:val="28"/>
        </w:rPr>
        <w:t>
      Шоттың кірісі бойынша төлемді бөліп-бөліп төлеу арқылы өткізілетін негізгі құралдар құны жазылады.</w:t>
      </w:r>
    </w:p>
    <w:p>
      <w:pPr>
        <w:spacing w:after="0"/>
        <w:ind w:left="0"/>
        <w:jc w:val="both"/>
      </w:pPr>
      <w:r>
        <w:rPr>
          <w:rFonts w:ascii="Times New Roman"/>
          <w:b w:val="false"/>
          <w:i w:val="false"/>
          <w:color w:val="000000"/>
          <w:sz w:val="28"/>
        </w:rPr>
        <w:t>
      Шоттың шығысы бойынша клиенттен төлемді бөліп-бөліп төлеу арқылы өткізілетін негізгі құралдар бойынша оның берешегін өтеу есебінен түскен төлем сомалары жазылады немесе төлемді бөліп-бөліп төлеу арқылы өткізілетін негізгі құралдар құнын осы сатудың күші жойылған кезде есептен шығару жазылады.</w:t>
      </w:r>
    </w:p>
    <w:bookmarkStart w:name="z888" w:id="876"/>
    <w:p>
      <w:pPr>
        <w:spacing w:after="0"/>
        <w:ind w:left="0"/>
        <w:jc w:val="both"/>
      </w:pPr>
      <w:r>
        <w:rPr>
          <w:rFonts w:ascii="Times New Roman"/>
          <w:b w:val="false"/>
          <w:i w:val="false"/>
          <w:color w:val="000000"/>
          <w:sz w:val="28"/>
        </w:rPr>
        <w:t>
      7150. Шетелдік операциялар бойынша инкассоға жіберілген құжаттар мен құндылықтар.</w:t>
      </w:r>
    </w:p>
    <w:bookmarkEnd w:id="876"/>
    <w:p>
      <w:pPr>
        <w:spacing w:after="0"/>
        <w:ind w:left="0"/>
        <w:jc w:val="both"/>
      </w:pPr>
      <w:r>
        <w:rPr>
          <w:rFonts w:ascii="Times New Roman"/>
          <w:b w:val="false"/>
          <w:i w:val="false"/>
          <w:color w:val="000000"/>
          <w:sz w:val="28"/>
        </w:rPr>
        <w:t>
      Шоттың мақсаты: Шетелдік операциялар бойынша инкассоға жіберілген құжаттар мен құндылықтардың сомаларын есепке алу.</w:t>
      </w:r>
    </w:p>
    <w:p>
      <w:pPr>
        <w:spacing w:after="0"/>
        <w:ind w:left="0"/>
        <w:jc w:val="both"/>
      </w:pPr>
      <w:r>
        <w:rPr>
          <w:rFonts w:ascii="Times New Roman"/>
          <w:b w:val="false"/>
          <w:i w:val="false"/>
          <w:color w:val="000000"/>
          <w:sz w:val="28"/>
        </w:rPr>
        <w:t>
      Шоттың кірісі бойынша шетелдік операциялар бойынша инкассоға жіберілген құжаттар мен құндылықтардың сомалары жазылады.</w:t>
      </w:r>
    </w:p>
    <w:p>
      <w:pPr>
        <w:spacing w:after="0"/>
        <w:ind w:left="0"/>
        <w:jc w:val="both"/>
      </w:pPr>
      <w:r>
        <w:rPr>
          <w:rFonts w:ascii="Times New Roman"/>
          <w:b w:val="false"/>
          <w:i w:val="false"/>
          <w:color w:val="000000"/>
          <w:sz w:val="28"/>
        </w:rPr>
        <w:t>
      Шоттың шығысы бойынша шетелдік операциялар бойынша инкассоға жіберілген құжаттар мен құндылықтардың сомаларын есептен шығару жазылады.</w:t>
      </w:r>
    </w:p>
    <w:bookmarkStart w:name="z889" w:id="877"/>
    <w:p>
      <w:pPr>
        <w:spacing w:after="0"/>
        <w:ind w:left="0"/>
        <w:jc w:val="both"/>
      </w:pPr>
      <w:r>
        <w:rPr>
          <w:rFonts w:ascii="Times New Roman"/>
          <w:b w:val="false"/>
          <w:i w:val="false"/>
          <w:color w:val="000000"/>
          <w:sz w:val="28"/>
        </w:rPr>
        <w:t>
      7160. Міндеттемелерді қамтамасыз етуге (кепілге) берілген мүлік.</w:t>
      </w:r>
    </w:p>
    <w:bookmarkEnd w:id="877"/>
    <w:p>
      <w:pPr>
        <w:spacing w:after="0"/>
        <w:ind w:left="0"/>
        <w:jc w:val="both"/>
      </w:pPr>
      <w:r>
        <w:rPr>
          <w:rFonts w:ascii="Times New Roman"/>
          <w:b w:val="false"/>
          <w:i w:val="false"/>
          <w:color w:val="000000"/>
          <w:sz w:val="28"/>
        </w:rPr>
        <w:t>
      Шоттың мақсаты: Міндеттемелерді қамтамасыз етуге (кепілге) берілген мүліктің (ақшаны қоспағанда) құнын есепке алу.</w:t>
      </w:r>
    </w:p>
    <w:p>
      <w:pPr>
        <w:spacing w:after="0"/>
        <w:ind w:left="0"/>
        <w:jc w:val="both"/>
      </w:pPr>
      <w:r>
        <w:rPr>
          <w:rFonts w:ascii="Times New Roman"/>
          <w:b w:val="false"/>
          <w:i w:val="false"/>
          <w:color w:val="000000"/>
          <w:sz w:val="28"/>
        </w:rPr>
        <w:t>
      Шоттың кірісі бойынша міндеттемелерді қамтамасыз етуге (кепілге) берілген мүлік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 оларды қайтарған немесе міндеттемелер орындалмаған жағдайда кепілге салынған мүлікті сату кезде есептен шығару жазылады.</w:t>
      </w:r>
    </w:p>
    <w:bookmarkStart w:name="z890" w:id="878"/>
    <w:p>
      <w:pPr>
        <w:spacing w:after="0"/>
        <w:ind w:left="0"/>
        <w:jc w:val="both"/>
      </w:pPr>
      <w:r>
        <w:rPr>
          <w:rFonts w:ascii="Times New Roman"/>
          <w:b w:val="false"/>
          <w:i w:val="false"/>
          <w:color w:val="000000"/>
          <w:sz w:val="28"/>
        </w:rPr>
        <w:t>
      7220. Жалға алынған активтер.</w:t>
      </w:r>
    </w:p>
    <w:bookmarkEnd w:id="878"/>
    <w:p>
      <w:pPr>
        <w:spacing w:after="0"/>
        <w:ind w:left="0"/>
        <w:jc w:val="both"/>
      </w:pPr>
      <w:r>
        <w:rPr>
          <w:rFonts w:ascii="Times New Roman"/>
          <w:b w:val="false"/>
          <w:i w:val="false"/>
          <w:color w:val="000000"/>
          <w:sz w:val="28"/>
        </w:rPr>
        <w:t>
      Шоттың мақсаты: Құны төмен активтерді жалдауға және қысқа мерзімді жалдауға байланысты болашақ шығыстар сомасын есепке алу.</w:t>
      </w:r>
    </w:p>
    <w:p>
      <w:pPr>
        <w:spacing w:after="0"/>
        <w:ind w:left="0"/>
        <w:jc w:val="both"/>
      </w:pPr>
      <w:r>
        <w:rPr>
          <w:rFonts w:ascii="Times New Roman"/>
          <w:b w:val="false"/>
          <w:i w:val="false"/>
          <w:color w:val="000000"/>
          <w:sz w:val="28"/>
        </w:rPr>
        <w:t>
      Шоттың кірісі бойынша құны төмен активтерді жалдауға және қысқа мерзімді жалдауға байланысты болашақ шығыстар сомасы жазылады.</w:t>
      </w:r>
    </w:p>
    <w:p>
      <w:pPr>
        <w:spacing w:after="0"/>
        <w:ind w:left="0"/>
        <w:jc w:val="both"/>
      </w:pPr>
      <w:r>
        <w:rPr>
          <w:rFonts w:ascii="Times New Roman"/>
          <w:b w:val="false"/>
          <w:i w:val="false"/>
          <w:color w:val="000000"/>
          <w:sz w:val="28"/>
        </w:rPr>
        <w:t>
      Шоттың шығысы бойынша құны төмен активтерді жалдауға және қысқа мерзімді жалдауға байланысты болашақ шығыстардың жалпы сомасын оларды жасалған шарттың қолданыс мерзімі аяқталуына байланысты қайтарған немесе оларды кейіннен балансқа есепке алумен сатып алу кезінде есептен шығару жазылады.</w:t>
      </w:r>
    </w:p>
    <w:bookmarkStart w:name="z891" w:id="879"/>
    <w:p>
      <w:pPr>
        <w:spacing w:after="0"/>
        <w:ind w:left="0"/>
        <w:jc w:val="both"/>
      </w:pPr>
      <w:r>
        <w:rPr>
          <w:rFonts w:ascii="Times New Roman"/>
          <w:b w:val="false"/>
          <w:i w:val="false"/>
          <w:color w:val="000000"/>
          <w:sz w:val="28"/>
        </w:rPr>
        <w:t>
      7240. Инкассоға қабылданған құжаттар мен құндылықтар.</w:t>
      </w:r>
    </w:p>
    <w:bookmarkEnd w:id="879"/>
    <w:p>
      <w:pPr>
        <w:spacing w:after="0"/>
        <w:ind w:left="0"/>
        <w:jc w:val="both"/>
      </w:pPr>
      <w:r>
        <w:rPr>
          <w:rFonts w:ascii="Times New Roman"/>
          <w:b w:val="false"/>
          <w:i w:val="false"/>
          <w:color w:val="000000"/>
          <w:sz w:val="28"/>
        </w:rPr>
        <w:t>
      Шоттың мақсаты: Инкассоға қабылдаған құжаттар мен құндылықтардың сомаларын есепке алу.</w:t>
      </w:r>
    </w:p>
    <w:p>
      <w:pPr>
        <w:spacing w:after="0"/>
        <w:ind w:left="0"/>
        <w:jc w:val="both"/>
      </w:pPr>
      <w:r>
        <w:rPr>
          <w:rFonts w:ascii="Times New Roman"/>
          <w:b w:val="false"/>
          <w:i w:val="false"/>
          <w:color w:val="000000"/>
          <w:sz w:val="28"/>
        </w:rPr>
        <w:t>
      Шоттың кірісі бойынша инкассоға қабылдаған құжаттар мен құндылықтардың сомалары жазылады.</w:t>
      </w:r>
    </w:p>
    <w:p>
      <w:pPr>
        <w:spacing w:after="0"/>
        <w:ind w:left="0"/>
        <w:jc w:val="both"/>
      </w:pPr>
      <w:r>
        <w:rPr>
          <w:rFonts w:ascii="Times New Roman"/>
          <w:b w:val="false"/>
          <w:i w:val="false"/>
          <w:color w:val="000000"/>
          <w:sz w:val="28"/>
        </w:rPr>
        <w:t>
      Шоттың шығысы бойынша инкассоға қабылданған құжаттар мен құндылықтардың сомаларын есептен шығару жазылады.</w:t>
      </w:r>
    </w:p>
    <w:bookmarkStart w:name="z892" w:id="880"/>
    <w:p>
      <w:pPr>
        <w:spacing w:after="0"/>
        <w:ind w:left="0"/>
        <w:jc w:val="both"/>
      </w:pPr>
      <w:r>
        <w:rPr>
          <w:rFonts w:ascii="Times New Roman"/>
          <w:b w:val="false"/>
          <w:i w:val="false"/>
          <w:color w:val="000000"/>
          <w:sz w:val="28"/>
        </w:rPr>
        <w:t>
      7250. Клиенттің міндеттемелерін қамтамасыз етуге (кепілге) қабылданған мүлік.</w:t>
      </w:r>
    </w:p>
    <w:bookmarkEnd w:id="880"/>
    <w:p>
      <w:pPr>
        <w:spacing w:after="0"/>
        <w:ind w:left="0"/>
        <w:jc w:val="both"/>
      </w:pPr>
      <w:r>
        <w:rPr>
          <w:rFonts w:ascii="Times New Roman"/>
          <w:b w:val="false"/>
          <w:i w:val="false"/>
          <w:color w:val="000000"/>
          <w:sz w:val="28"/>
        </w:rPr>
        <w:t>
      Шоттың мақсаты: Болашақта түсетін мүлікті қоса алғанда, клиенттің міндеттемелерін қамтамасыз етуге (кепілге) қабылданған мүліктің (ақшаны қоспағанда) құнын есепке алу.</w:t>
      </w:r>
    </w:p>
    <w:p>
      <w:pPr>
        <w:spacing w:after="0"/>
        <w:ind w:left="0"/>
        <w:jc w:val="both"/>
      </w:pPr>
      <w:r>
        <w:rPr>
          <w:rFonts w:ascii="Times New Roman"/>
          <w:b w:val="false"/>
          <w:i w:val="false"/>
          <w:color w:val="000000"/>
          <w:sz w:val="28"/>
        </w:rPr>
        <w:t xml:space="preserve">
      Шоттың кірісі бойынша кепіл туралы шарт жасау кезінде болған және (немесе) банктің ішкі құжаттарында белгіленген кезеңділікпен, болашақта түсетін мүлікті қоса алғанда, клиенттің міндеттемесін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 оң қайта бағалау жүргізіледі. </w:t>
      </w:r>
    </w:p>
    <w:p>
      <w:pPr>
        <w:spacing w:after="0"/>
        <w:ind w:left="0"/>
        <w:jc w:val="both"/>
      </w:pPr>
      <w:r>
        <w:rPr>
          <w:rFonts w:ascii="Times New Roman"/>
          <w:b w:val="false"/>
          <w:i w:val="false"/>
          <w:color w:val="000000"/>
          <w:sz w:val="28"/>
        </w:rPr>
        <w:t>
      Шоттың шығысы бойынша ішкі құжаттарда белгіленген кезеңділікпен болашақта түсетін мүлікті қоса алғанда, қамтамасыз етуге (кепілге) қабылданған мүліктің құнын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p>
      <w:pPr>
        <w:spacing w:after="0"/>
        <w:ind w:left="0"/>
        <w:jc w:val="both"/>
      </w:pPr>
      <w:r>
        <w:rPr>
          <w:rFonts w:ascii="Times New Roman"/>
          <w:b w:val="false"/>
          <w:i w:val="false"/>
          <w:color w:val="000000"/>
          <w:sz w:val="28"/>
        </w:rPr>
        <w:t xml:space="preserve">
      7260. Клиенттердің ХҚЕС тану өлшемшарттарына сәйкес келмейтін басқа да активтері. </w:t>
      </w:r>
    </w:p>
    <w:p>
      <w:pPr>
        <w:spacing w:after="0"/>
        <w:ind w:left="0"/>
        <w:jc w:val="both"/>
      </w:pPr>
      <w:r>
        <w:rPr>
          <w:rFonts w:ascii="Times New Roman"/>
          <w:b w:val="false"/>
          <w:i w:val="false"/>
          <w:color w:val="000000"/>
          <w:sz w:val="28"/>
        </w:rPr>
        <w:t xml:space="preserve">
      Шоттың мақсаты: Клиенттердің ХҚЕС тану өлшемшарттарына сәйкес келмейтін басқа да активтерінің сомасын есепке алу. </w:t>
      </w:r>
    </w:p>
    <w:p>
      <w:pPr>
        <w:spacing w:after="0"/>
        <w:ind w:left="0"/>
        <w:jc w:val="both"/>
      </w:pPr>
      <w:r>
        <w:rPr>
          <w:rFonts w:ascii="Times New Roman"/>
          <w:b w:val="false"/>
          <w:i w:val="false"/>
          <w:color w:val="000000"/>
          <w:sz w:val="28"/>
        </w:rPr>
        <w:t>
      Шоттың дебеті бойынша Клиенттердің ХҚЕС тану өлшемшарттарына сәйкес келмейтін басқа да активтерінің сомасы жазылады.</w:t>
      </w:r>
    </w:p>
    <w:p>
      <w:pPr>
        <w:spacing w:after="0"/>
        <w:ind w:left="0"/>
        <w:jc w:val="both"/>
      </w:pPr>
      <w:r>
        <w:rPr>
          <w:rFonts w:ascii="Times New Roman"/>
          <w:b w:val="false"/>
          <w:i w:val="false"/>
          <w:color w:val="000000"/>
          <w:sz w:val="28"/>
        </w:rPr>
        <w:t>
      Шоттың кредиті бойынша Клиенттердің ХҚЕС тану өлшемшарттарына сәйкес келмейтін басқа да активтерінің сомасы оларды есептен шығару кезінде есептен шығарылады.</w:t>
      </w:r>
    </w:p>
    <w:bookmarkStart w:name="z893" w:id="881"/>
    <w:p>
      <w:pPr>
        <w:spacing w:after="0"/>
        <w:ind w:left="0"/>
        <w:jc w:val="both"/>
      </w:pPr>
      <w:r>
        <w:rPr>
          <w:rFonts w:ascii="Times New Roman"/>
          <w:b w:val="false"/>
          <w:i w:val="false"/>
          <w:color w:val="000000"/>
          <w:sz w:val="28"/>
        </w:rPr>
        <w:t>
      7303. Мерзімінде төленбеген төлем құжаттары.</w:t>
      </w:r>
    </w:p>
    <w:bookmarkEnd w:id="881"/>
    <w:p>
      <w:pPr>
        <w:spacing w:after="0"/>
        <w:ind w:left="0"/>
        <w:jc w:val="both"/>
      </w:pPr>
      <w:r>
        <w:rPr>
          <w:rFonts w:ascii="Times New Roman"/>
          <w:b w:val="false"/>
          <w:i w:val="false"/>
          <w:color w:val="000000"/>
          <w:sz w:val="28"/>
        </w:rPr>
        <w:t>
      Шоттың мақсаты: Ақша жіберушінің төлем құжаттарын орындауға қажетті ақшасының болмауынан немесе жеткіліксіз болуынан оларды картотекаға салумен байланысты мерзімінде орындамаған төлем құжаттарының сомаларын есепке алу.</w:t>
      </w:r>
    </w:p>
    <w:p>
      <w:pPr>
        <w:spacing w:after="0"/>
        <w:ind w:left="0"/>
        <w:jc w:val="both"/>
      </w:pPr>
      <w:r>
        <w:rPr>
          <w:rFonts w:ascii="Times New Roman"/>
          <w:b w:val="false"/>
          <w:i w:val="false"/>
          <w:color w:val="000000"/>
          <w:sz w:val="28"/>
        </w:rPr>
        <w:t>
      Шоттың кірісі бойынша ақша жіберушінің төлем құжаттарын орындауға қажетті ақшасының болмауынан немесе жеткіліксіз болуынан оларды картотекаға салумен байланысты мерзімінде орындамаған төлем құжаттарының сомалары жазылады.</w:t>
      </w:r>
    </w:p>
    <w:p>
      <w:pPr>
        <w:spacing w:after="0"/>
        <w:ind w:left="0"/>
        <w:jc w:val="both"/>
      </w:pPr>
      <w:r>
        <w:rPr>
          <w:rFonts w:ascii="Times New Roman"/>
          <w:b w:val="false"/>
          <w:i w:val="false"/>
          <w:color w:val="000000"/>
          <w:sz w:val="28"/>
        </w:rPr>
        <w:t>
      Шоттың шығысы бойынша төлем құжаттарын қайтару немесе орындау кезінде картотекаға салынған олардың сомаларын есептен шығару жазылады.</w:t>
      </w:r>
    </w:p>
    <w:bookmarkStart w:name="z894" w:id="882"/>
    <w:p>
      <w:pPr>
        <w:spacing w:after="0"/>
        <w:ind w:left="0"/>
        <w:jc w:val="both"/>
      </w:pPr>
      <w:r>
        <w:rPr>
          <w:rFonts w:ascii="Times New Roman"/>
          <w:b w:val="false"/>
          <w:i w:val="false"/>
          <w:color w:val="000000"/>
          <w:sz w:val="28"/>
        </w:rPr>
        <w:t>
      7320 Секьюритилендірілетін активтер.</w:t>
      </w:r>
    </w:p>
    <w:bookmarkEnd w:id="882"/>
    <w:p>
      <w:pPr>
        <w:spacing w:after="0"/>
        <w:ind w:left="0"/>
        <w:jc w:val="both"/>
      </w:pPr>
      <w:r>
        <w:rPr>
          <w:rFonts w:ascii="Times New Roman"/>
          <w:b w:val="false"/>
          <w:i w:val="false"/>
          <w:color w:val="000000"/>
          <w:sz w:val="28"/>
        </w:rPr>
        <w:t>
      Шоттың мақсаты: Танудың тоқтатылуына байланысты баланстан есептен шығарылған секьюритилендірілетін активтердің құнын есепке алу.</w:t>
      </w:r>
    </w:p>
    <w:p>
      <w:pPr>
        <w:spacing w:after="0"/>
        <w:ind w:left="0"/>
        <w:jc w:val="both"/>
      </w:pPr>
      <w:r>
        <w:rPr>
          <w:rFonts w:ascii="Times New Roman"/>
          <w:b w:val="false"/>
          <w:i w:val="false"/>
          <w:color w:val="000000"/>
          <w:sz w:val="28"/>
        </w:rPr>
        <w:t>
      Шоттың кірісі бойынша арнайы қаржы компаниясына өткізілген секьюритилендірілетін активтерді баланстан есептен шығару кезінде олардың құны жазылады.</w:t>
      </w:r>
    </w:p>
    <w:p>
      <w:pPr>
        <w:spacing w:after="0"/>
        <w:ind w:left="0"/>
        <w:jc w:val="both"/>
      </w:pPr>
      <w:r>
        <w:rPr>
          <w:rFonts w:ascii="Times New Roman"/>
          <w:b w:val="false"/>
          <w:i w:val="false"/>
          <w:color w:val="000000"/>
          <w:sz w:val="28"/>
        </w:rPr>
        <w:t>
      Шоттың шығысы бойынша арнайы қаржы компаниясына өткізілген секьюритилендірілетін активтердің сомалары өтеу немесе кері сатып алу кезінде есептен шығару жазылады.</w:t>
      </w:r>
    </w:p>
    <w:bookmarkStart w:name="z895" w:id="883"/>
    <w:p>
      <w:pPr>
        <w:spacing w:after="0"/>
        <w:ind w:left="0"/>
        <w:jc w:val="both"/>
      </w:pPr>
      <w:r>
        <w:rPr>
          <w:rFonts w:ascii="Times New Roman"/>
          <w:b w:val="false"/>
          <w:i w:val="false"/>
          <w:color w:val="000000"/>
          <w:sz w:val="28"/>
        </w:rPr>
        <w:t>
      7321. Қазақстан Республикасының ұйымдарына шет мемлекеттер мен шетелдік банктер ашқан кредиттік жолдар.</w:t>
      </w:r>
    </w:p>
    <w:bookmarkEnd w:id="883"/>
    <w:p>
      <w:pPr>
        <w:spacing w:after="0"/>
        <w:ind w:left="0"/>
        <w:jc w:val="both"/>
      </w:pPr>
      <w:r>
        <w:rPr>
          <w:rFonts w:ascii="Times New Roman"/>
          <w:b w:val="false"/>
          <w:i w:val="false"/>
          <w:color w:val="000000"/>
          <w:sz w:val="28"/>
        </w:rPr>
        <w:t>
      Шоттың мақсаты: Қазақстан Республикасының ұйымдарына шет мемлекеттер мен шетелдік банктер ашқан кредиттік жолдар лимитінің сомаларын есепке алу.</w:t>
      </w:r>
    </w:p>
    <w:p>
      <w:pPr>
        <w:spacing w:after="0"/>
        <w:ind w:left="0"/>
        <w:jc w:val="both"/>
      </w:pPr>
      <w:r>
        <w:rPr>
          <w:rFonts w:ascii="Times New Roman"/>
          <w:b w:val="false"/>
          <w:i w:val="false"/>
          <w:color w:val="000000"/>
          <w:sz w:val="28"/>
        </w:rPr>
        <w:t>
      Шоттың кірісі бойынша Қазақстан Республикасының ұйымына шет мемлекет пен шетелдік банк ашқан кредиттік жолдар лимитінің сомалары жазылады.</w:t>
      </w:r>
    </w:p>
    <w:p>
      <w:pPr>
        <w:spacing w:after="0"/>
        <w:ind w:left="0"/>
        <w:jc w:val="both"/>
      </w:pPr>
      <w:r>
        <w:rPr>
          <w:rFonts w:ascii="Times New Roman"/>
          <w:b w:val="false"/>
          <w:i w:val="false"/>
          <w:color w:val="000000"/>
          <w:sz w:val="28"/>
        </w:rPr>
        <w:t>
      Шоттың шығысы бойынша ашылған кредиттік жолдарды пайдалану немесе күшін жою кезінде олардың лимит сомаларын есептен шығару жазылады.</w:t>
      </w:r>
    </w:p>
    <w:bookmarkStart w:name="z896" w:id="884"/>
    <w:p>
      <w:pPr>
        <w:spacing w:after="0"/>
        <w:ind w:left="0"/>
        <w:jc w:val="both"/>
      </w:pPr>
      <w:r>
        <w:rPr>
          <w:rFonts w:ascii="Times New Roman"/>
          <w:b w:val="false"/>
          <w:i w:val="false"/>
          <w:color w:val="000000"/>
          <w:sz w:val="28"/>
        </w:rPr>
        <w:t>
      7330. Агенттік келісімдер негізінде қызмет көрсетілетін заемдар.</w:t>
      </w:r>
    </w:p>
    <w:bookmarkEnd w:id="884"/>
    <w:p>
      <w:pPr>
        <w:spacing w:after="0"/>
        <w:ind w:left="0"/>
        <w:jc w:val="both"/>
      </w:pPr>
      <w:r>
        <w:rPr>
          <w:rFonts w:ascii="Times New Roman"/>
          <w:b w:val="false"/>
          <w:i w:val="false"/>
          <w:color w:val="000000"/>
          <w:sz w:val="28"/>
        </w:rPr>
        <w:t>
      Шоттың мақсаты: Агент банктің мемлекет кепілдік берген заемдар есебінен қаржыландырылатын инвестициялық жобалардың, сондай-ақ республикалық бюджет қаражатынан бөлінген, агенттік келісімдер негізінде қызмет көрсетілетін заемдардың сомаларын есепке алуы.</w:t>
      </w:r>
    </w:p>
    <w:p>
      <w:pPr>
        <w:spacing w:after="0"/>
        <w:ind w:left="0"/>
        <w:jc w:val="both"/>
      </w:pPr>
      <w:r>
        <w:rPr>
          <w:rFonts w:ascii="Times New Roman"/>
          <w:b w:val="false"/>
          <w:i w:val="false"/>
          <w:color w:val="000000"/>
          <w:sz w:val="28"/>
        </w:rPr>
        <w:t>
      Шоттың кірісі бойынша мемлекет кепілдік берген заемдар есебінен қаржыландырылатын инвестициялық жобалардың, сондай-ақ республикалық бюджет қаражатынан бөлінген заемдардың сомалары жазылады.</w:t>
      </w:r>
    </w:p>
    <w:p>
      <w:pPr>
        <w:spacing w:after="0"/>
        <w:ind w:left="0"/>
        <w:jc w:val="both"/>
      </w:pPr>
      <w:r>
        <w:rPr>
          <w:rFonts w:ascii="Times New Roman"/>
          <w:b w:val="false"/>
          <w:i w:val="false"/>
          <w:color w:val="000000"/>
          <w:sz w:val="28"/>
        </w:rPr>
        <w:t>
      Шоттың шығысы мемлекет кепілдік берген заемдар есебінен қаржыландырылатын инвестициялық жобалардың, сондай-ақ республикалық бюджет қаражатынан бөлінген заемдарды заемшы өтеген кезде олардың сомаларын есептен шығару жазылады.</w:t>
      </w:r>
    </w:p>
    <w:bookmarkStart w:name="z897" w:id="885"/>
    <w:p>
      <w:pPr>
        <w:spacing w:after="0"/>
        <w:ind w:left="0"/>
        <w:jc w:val="both"/>
      </w:pPr>
      <w:r>
        <w:rPr>
          <w:rFonts w:ascii="Times New Roman"/>
          <w:b w:val="false"/>
          <w:i w:val="false"/>
          <w:color w:val="000000"/>
          <w:sz w:val="28"/>
        </w:rPr>
        <w:t>
      7331. Агенттік заемдар бойынша есептелген сыйақы.</w:t>
      </w:r>
    </w:p>
    <w:bookmarkEnd w:id="885"/>
    <w:p>
      <w:pPr>
        <w:spacing w:after="0"/>
        <w:ind w:left="0"/>
        <w:jc w:val="both"/>
      </w:pPr>
      <w:r>
        <w:rPr>
          <w:rFonts w:ascii="Times New Roman"/>
          <w:b w:val="false"/>
          <w:i w:val="false"/>
          <w:color w:val="000000"/>
          <w:sz w:val="28"/>
        </w:rPr>
        <w:t>
      Шоттың мақсаты: Мемлекет кепілдік берген заемдар, сондай-ақ республикалық бюджет қаражатынан бөлінген заемдар есебінен қаржыландырылатын, агенттік келісімдер негізінде қызмет көрсетілетін инвестициялық жобалар шеңберінде берілген заемдар бойынша сыйақы сомаларын есепке алу.</w:t>
      </w:r>
    </w:p>
    <w:p>
      <w:pPr>
        <w:spacing w:after="0"/>
        <w:ind w:left="0"/>
        <w:jc w:val="both"/>
      </w:pPr>
      <w:r>
        <w:rPr>
          <w:rFonts w:ascii="Times New Roman"/>
          <w:b w:val="false"/>
          <w:i w:val="false"/>
          <w:color w:val="000000"/>
          <w:sz w:val="28"/>
        </w:rPr>
        <w:t>
      Шоттың кірісі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 жазылады.</w:t>
      </w:r>
    </w:p>
    <w:p>
      <w:pPr>
        <w:spacing w:after="0"/>
        <w:ind w:left="0"/>
        <w:jc w:val="both"/>
      </w:pPr>
      <w:r>
        <w:rPr>
          <w:rFonts w:ascii="Times New Roman"/>
          <w:b w:val="false"/>
          <w:i w:val="false"/>
          <w:color w:val="000000"/>
          <w:sz w:val="28"/>
        </w:rPr>
        <w:t>
      Шоттың шығысы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сомаларын оларды заемшы өтеген кезде есептен шығару жазылады.</w:t>
      </w:r>
    </w:p>
    <w:bookmarkStart w:name="z898" w:id="886"/>
    <w:p>
      <w:pPr>
        <w:spacing w:after="0"/>
        <w:ind w:left="0"/>
        <w:jc w:val="both"/>
      </w:pPr>
      <w:r>
        <w:rPr>
          <w:rFonts w:ascii="Times New Roman"/>
          <w:b w:val="false"/>
          <w:i w:val="false"/>
          <w:color w:val="000000"/>
          <w:sz w:val="28"/>
        </w:rPr>
        <w:t>
      7339. Әртүрлі құндылықтар мен құжаттар.</w:t>
      </w:r>
    </w:p>
    <w:bookmarkEnd w:id="886"/>
    <w:p>
      <w:pPr>
        <w:spacing w:after="0"/>
        <w:ind w:left="0"/>
        <w:jc w:val="both"/>
      </w:pPr>
      <w:r>
        <w:rPr>
          <w:rFonts w:ascii="Times New Roman"/>
          <w:b w:val="false"/>
          <w:i w:val="false"/>
          <w:color w:val="000000"/>
          <w:sz w:val="28"/>
        </w:rPr>
        <w:t>
      Шоттың мақсаты: Келіп түскен кезде басқа баланстық шоттарда көрсетуге болмайтын әр түрлі құндылықтар мен құжаттарды есепке алу, сондай-ақ басқа шоттардан есептен шығарылған, бірақ мақсатқа сай берілмеген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әртүрлі құндылықтар мен құжаттар жазылады.</w:t>
      </w:r>
    </w:p>
    <w:p>
      <w:pPr>
        <w:spacing w:after="0"/>
        <w:ind w:left="0"/>
        <w:jc w:val="both"/>
      </w:pPr>
      <w:r>
        <w:rPr>
          <w:rFonts w:ascii="Times New Roman"/>
          <w:b w:val="false"/>
          <w:i w:val="false"/>
          <w:color w:val="000000"/>
          <w:sz w:val="28"/>
        </w:rPr>
        <w:t>
      Шоттың шығысы бойынша мақсатқа сай жіберілу кезіндегі әр түрлі құндылықтар мен құжаттар есептен шығару жазылады.</w:t>
      </w:r>
    </w:p>
    <w:bookmarkStart w:name="z899" w:id="887"/>
    <w:p>
      <w:pPr>
        <w:spacing w:after="0"/>
        <w:ind w:left="0"/>
        <w:jc w:val="both"/>
      </w:pPr>
      <w:r>
        <w:rPr>
          <w:rFonts w:ascii="Times New Roman"/>
          <w:b w:val="false"/>
          <w:i w:val="false"/>
          <w:color w:val="000000"/>
          <w:sz w:val="28"/>
        </w:rPr>
        <w:t>
      7342. Есебіне жіберілген және берілген әртүрлі құндылықтар мен құжаттар.</w:t>
      </w:r>
    </w:p>
    <w:bookmarkEnd w:id="887"/>
    <w:p>
      <w:pPr>
        <w:spacing w:after="0"/>
        <w:ind w:left="0"/>
        <w:jc w:val="both"/>
      </w:pPr>
      <w:r>
        <w:rPr>
          <w:rFonts w:ascii="Times New Roman"/>
          <w:b w:val="false"/>
          <w:i w:val="false"/>
          <w:color w:val="000000"/>
          <w:sz w:val="28"/>
        </w:rPr>
        <w:t>
      Шоттың мақсаты: Есеппен жіберген және берген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құндылықтар мен құжаттар есепте тұрған шоттар бойынша шығысқа есептен шығара отырып жіберген немесе берген есептегі әртүрлі құндылықтар мен құжаттар жазылады.</w:t>
      </w:r>
    </w:p>
    <w:p>
      <w:pPr>
        <w:spacing w:after="0"/>
        <w:ind w:left="0"/>
        <w:jc w:val="both"/>
      </w:pPr>
      <w:r>
        <w:rPr>
          <w:rFonts w:ascii="Times New Roman"/>
          <w:b w:val="false"/>
          <w:i w:val="false"/>
          <w:color w:val="000000"/>
          <w:sz w:val="28"/>
        </w:rPr>
        <w:t>
      Шоттың шығысы бойынша алынған растау негізінде мақсатқа сай түсу кезінде әртүрлі құндылықтар мен құжаттарды есептен шығару жазылады.</w:t>
      </w:r>
    </w:p>
    <w:bookmarkStart w:name="z900" w:id="888"/>
    <w:p>
      <w:pPr>
        <w:spacing w:after="0"/>
        <w:ind w:left="0"/>
        <w:jc w:val="both"/>
      </w:pPr>
      <w:r>
        <w:rPr>
          <w:rFonts w:ascii="Times New Roman"/>
          <w:b w:val="false"/>
          <w:i w:val="false"/>
          <w:color w:val="000000"/>
          <w:sz w:val="28"/>
        </w:rPr>
        <w:t>
      7345. Сақтаудағы қымбат металдар.</w:t>
      </w:r>
    </w:p>
    <w:bookmarkEnd w:id="888"/>
    <w:p>
      <w:pPr>
        <w:spacing w:after="0"/>
        <w:ind w:left="0"/>
        <w:jc w:val="both"/>
      </w:pPr>
      <w:r>
        <w:rPr>
          <w:rFonts w:ascii="Times New Roman"/>
          <w:b w:val="false"/>
          <w:i w:val="false"/>
          <w:color w:val="000000"/>
          <w:sz w:val="28"/>
        </w:rPr>
        <w:t>
      Шоттың мақсаты: Клиенттерден сақтауға қабылдаған қымбат металдардың нақты санын есепке алу.</w:t>
      </w:r>
    </w:p>
    <w:p>
      <w:pPr>
        <w:spacing w:after="0"/>
        <w:ind w:left="0"/>
        <w:jc w:val="both"/>
      </w:pPr>
      <w:r>
        <w:rPr>
          <w:rFonts w:ascii="Times New Roman"/>
          <w:b w:val="false"/>
          <w:i w:val="false"/>
          <w:color w:val="000000"/>
          <w:sz w:val="28"/>
        </w:rPr>
        <w:t>
      Шоттың кірісі бойынша клиенттен сақтауға қабылдаған қымбат металдардың нақты саны жазылады.</w:t>
      </w:r>
    </w:p>
    <w:p>
      <w:pPr>
        <w:spacing w:after="0"/>
        <w:ind w:left="0"/>
        <w:jc w:val="both"/>
      </w:pPr>
      <w:r>
        <w:rPr>
          <w:rFonts w:ascii="Times New Roman"/>
          <w:b w:val="false"/>
          <w:i w:val="false"/>
          <w:color w:val="000000"/>
          <w:sz w:val="28"/>
        </w:rPr>
        <w:t>
      Шоттың шығысы бойынша қымбат металдарды иесінің тапсырмасымен сату немесе оларды қайтару кезінде нақты санын есептен шығару жазылады.</w:t>
      </w:r>
    </w:p>
    <w:bookmarkStart w:name="z901" w:id="889"/>
    <w:p>
      <w:pPr>
        <w:spacing w:after="0"/>
        <w:ind w:left="0"/>
        <w:jc w:val="both"/>
      </w:pPr>
      <w:r>
        <w:rPr>
          <w:rFonts w:ascii="Times New Roman"/>
          <w:b w:val="false"/>
          <w:i w:val="false"/>
          <w:color w:val="000000"/>
          <w:sz w:val="28"/>
        </w:rPr>
        <w:t>
      7360. Клиенттердің акциялары және басқа бағалы қағаздары.</w:t>
      </w:r>
    </w:p>
    <w:bookmarkEnd w:id="889"/>
    <w:p>
      <w:pPr>
        <w:spacing w:after="0"/>
        <w:ind w:left="0"/>
        <w:jc w:val="both"/>
      </w:pPr>
      <w:r>
        <w:rPr>
          <w:rFonts w:ascii="Times New Roman"/>
          <w:b w:val="false"/>
          <w:i w:val="false"/>
          <w:color w:val="000000"/>
          <w:sz w:val="28"/>
        </w:rPr>
        <w:t>
      Шоттың мақсаты: Клиенттің акцияларының және басқа бағалы қағаздарының номиналдық құнын есепке алу.</w:t>
      </w:r>
    </w:p>
    <w:p>
      <w:pPr>
        <w:spacing w:after="0"/>
        <w:ind w:left="0"/>
        <w:jc w:val="both"/>
      </w:pPr>
      <w:r>
        <w:rPr>
          <w:rFonts w:ascii="Times New Roman"/>
          <w:b w:val="false"/>
          <w:i w:val="false"/>
          <w:color w:val="000000"/>
          <w:sz w:val="28"/>
        </w:rPr>
        <w:t>
      Шоттың кірісі бойынша клиенттің акцияларының және басқа бағалы қағаздарының номиналдық құны жазылады.</w:t>
      </w:r>
    </w:p>
    <w:p>
      <w:pPr>
        <w:spacing w:after="0"/>
        <w:ind w:left="0"/>
        <w:jc w:val="both"/>
      </w:pPr>
      <w:r>
        <w:rPr>
          <w:rFonts w:ascii="Times New Roman"/>
          <w:b w:val="false"/>
          <w:i w:val="false"/>
          <w:color w:val="000000"/>
          <w:sz w:val="28"/>
        </w:rPr>
        <w:t>
      Шоттың шығысы бойынша клиенттің акцияларының және басқа бағалы қағаздарының номиналдық құны оларды қайтару кезінде есептен шығару жазылады.</w:t>
      </w:r>
    </w:p>
    <w:bookmarkStart w:name="z902" w:id="890"/>
    <w:p>
      <w:pPr>
        <w:spacing w:after="0"/>
        <w:ind w:left="0"/>
        <w:jc w:val="both"/>
      </w:pPr>
      <w:r>
        <w:rPr>
          <w:rFonts w:ascii="Times New Roman"/>
          <w:b w:val="false"/>
          <w:i w:val="false"/>
          <w:color w:val="000000"/>
          <w:sz w:val="28"/>
        </w:rPr>
        <w:t>
      7363. Клиенттердің кастодиандық қызмет көрсетудегі активтері.</w:t>
      </w:r>
    </w:p>
    <w:bookmarkEnd w:id="890"/>
    <w:p>
      <w:pPr>
        <w:spacing w:after="0"/>
        <w:ind w:left="0"/>
        <w:jc w:val="both"/>
      </w:pPr>
      <w:r>
        <w:rPr>
          <w:rFonts w:ascii="Times New Roman"/>
          <w:b w:val="false"/>
          <w:i w:val="false"/>
          <w:color w:val="000000"/>
          <w:sz w:val="28"/>
        </w:rPr>
        <w:t>
      Шоттың мақсаты: Клиенттердің кастодиандық қызмет көрсетудегі активтерінің құнын есепке алу.</w:t>
      </w:r>
    </w:p>
    <w:p>
      <w:pPr>
        <w:spacing w:after="0"/>
        <w:ind w:left="0"/>
        <w:jc w:val="both"/>
      </w:pPr>
      <w:r>
        <w:rPr>
          <w:rFonts w:ascii="Times New Roman"/>
          <w:b w:val="false"/>
          <w:i w:val="false"/>
          <w:color w:val="000000"/>
          <w:sz w:val="28"/>
        </w:rPr>
        <w:t>
      Шоттың кірісі бойынша клиенттің кастодиандық қызмет көрсетудегі активтерінің құны жазылады.</w:t>
      </w:r>
    </w:p>
    <w:p>
      <w:pPr>
        <w:spacing w:after="0"/>
        <w:ind w:left="0"/>
        <w:jc w:val="both"/>
      </w:pPr>
      <w:r>
        <w:rPr>
          <w:rFonts w:ascii="Times New Roman"/>
          <w:b w:val="false"/>
          <w:i w:val="false"/>
          <w:color w:val="000000"/>
          <w:sz w:val="28"/>
        </w:rPr>
        <w:t>
      Шоттың шығысы бойынша клиенттердің кастодиандық қызмет көрсетудегі активтерінің құнын оларды эмитенттің өтеуі, клиенттің өткізуі немесе алуы кезінде есептен шығару жазылады.</w:t>
      </w:r>
    </w:p>
    <w:bookmarkStart w:name="z903" w:id="891"/>
    <w:p>
      <w:pPr>
        <w:spacing w:after="0"/>
        <w:ind w:left="0"/>
        <w:jc w:val="both"/>
      </w:pPr>
      <w:r>
        <w:rPr>
          <w:rFonts w:ascii="Times New Roman"/>
          <w:b w:val="false"/>
          <w:i w:val="false"/>
          <w:color w:val="000000"/>
          <w:sz w:val="28"/>
        </w:rPr>
        <w:t>
      7401. Қазақстан Республикасының қысқа мерзімді мемлекеттік бағалы қағаздары.</w:t>
      </w:r>
    </w:p>
    <w:bookmarkEnd w:id="891"/>
    <w:bookmarkStart w:name="z1019" w:id="892"/>
    <w:p>
      <w:pPr>
        <w:spacing w:after="0"/>
        <w:ind w:left="0"/>
        <w:jc w:val="both"/>
      </w:pPr>
      <w:r>
        <w:rPr>
          <w:rFonts w:ascii="Times New Roman"/>
          <w:b w:val="false"/>
          <w:i w:val="false"/>
          <w:color w:val="000000"/>
          <w:sz w:val="28"/>
        </w:rPr>
        <w:t>
      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bookmarkEnd w:id="892"/>
    <w:bookmarkStart w:name="z1020" w:id="893"/>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bookmarkEnd w:id="893"/>
    <w:bookmarkStart w:name="z1021" w:id="894"/>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өтеген немесе оларды сатқан кезде есептен шығару жазылады.</w:t>
      </w:r>
    </w:p>
    <w:bookmarkEnd w:id="894"/>
    <w:bookmarkStart w:name="z904" w:id="895"/>
    <w:p>
      <w:pPr>
        <w:spacing w:after="0"/>
        <w:ind w:left="0"/>
        <w:jc w:val="both"/>
      </w:pPr>
      <w:r>
        <w:rPr>
          <w:rFonts w:ascii="Times New Roman"/>
          <w:b w:val="false"/>
          <w:i w:val="false"/>
          <w:color w:val="000000"/>
          <w:sz w:val="28"/>
        </w:rPr>
        <w:t>
      7403. Қазақстан Республикасының ұзақ мерзімді мемлекеттік бағалы қағаздары.</w:t>
      </w:r>
    </w:p>
    <w:bookmarkEnd w:id="895"/>
    <w:bookmarkStart w:name="z1022" w:id="896"/>
    <w:p>
      <w:pPr>
        <w:spacing w:after="0"/>
        <w:ind w:left="0"/>
        <w:jc w:val="both"/>
      </w:pPr>
      <w:r>
        <w:rPr>
          <w:rFonts w:ascii="Times New Roman"/>
          <w:b w:val="false"/>
          <w:i w:val="false"/>
          <w:color w:val="000000"/>
          <w:sz w:val="28"/>
        </w:rPr>
        <w:t>
      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bookmarkEnd w:id="896"/>
    <w:bookmarkStart w:name="z1023" w:id="897"/>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bookmarkEnd w:id="897"/>
    <w:bookmarkStart w:name="z1024" w:id="898"/>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өтеген немесе оларды сатқан кезде есептен шығару жазылады.</w:t>
      </w:r>
    </w:p>
    <w:bookmarkEnd w:id="898"/>
    <w:bookmarkStart w:name="z905" w:id="899"/>
    <w:p>
      <w:pPr>
        <w:spacing w:after="0"/>
        <w:ind w:left="0"/>
        <w:jc w:val="both"/>
      </w:pPr>
      <w:r>
        <w:rPr>
          <w:rFonts w:ascii="Times New Roman"/>
          <w:b w:val="false"/>
          <w:i w:val="false"/>
          <w:color w:val="000000"/>
          <w:sz w:val="28"/>
        </w:rPr>
        <w:t>
      7404. Қазақстан қор биржасының ресми тізіміне енгізілген мемлекеттік емес эмиссиялық бағалы қағаздар.</w:t>
      </w:r>
    </w:p>
    <w:bookmarkEnd w:id="899"/>
    <w:bookmarkStart w:name="z1025" w:id="900"/>
    <w:p>
      <w:pPr>
        <w:spacing w:after="0"/>
        <w:ind w:left="0"/>
        <w:jc w:val="both"/>
      </w:pPr>
      <w:r>
        <w:rPr>
          <w:rFonts w:ascii="Times New Roman"/>
          <w:b w:val="false"/>
          <w:i w:val="false"/>
          <w:color w:val="000000"/>
          <w:sz w:val="28"/>
        </w:rPr>
        <w:t>
      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bookmarkEnd w:id="900"/>
    <w:bookmarkStart w:name="z1026" w:id="901"/>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bookmarkEnd w:id="901"/>
    <w:bookmarkStart w:name="z1027" w:id="902"/>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өтеген немесе оларды сатқан кезде есептен шығару жазылады.</w:t>
      </w:r>
    </w:p>
    <w:bookmarkEnd w:id="902"/>
    <w:bookmarkStart w:name="z906" w:id="903"/>
    <w:p>
      <w:pPr>
        <w:spacing w:after="0"/>
        <w:ind w:left="0"/>
        <w:jc w:val="both"/>
      </w:pPr>
      <w:r>
        <w:rPr>
          <w:rFonts w:ascii="Times New Roman"/>
          <w:b w:val="false"/>
          <w:i w:val="false"/>
          <w:color w:val="000000"/>
          <w:sz w:val="28"/>
        </w:rPr>
        <w:t>
      7405. Халықаралық қаржы ұйымдарының бағалы қағаздары.</w:t>
      </w:r>
    </w:p>
    <w:bookmarkEnd w:id="903"/>
    <w:bookmarkStart w:name="z1028" w:id="904"/>
    <w:p>
      <w:pPr>
        <w:spacing w:after="0"/>
        <w:ind w:left="0"/>
        <w:jc w:val="both"/>
      </w:pPr>
      <w:r>
        <w:rPr>
          <w:rFonts w:ascii="Times New Roman"/>
          <w:b w:val="false"/>
          <w:i w:val="false"/>
          <w:color w:val="000000"/>
          <w:sz w:val="28"/>
        </w:rPr>
        <w:t>
      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bookmarkEnd w:id="904"/>
    <w:bookmarkStart w:name="z1029" w:id="905"/>
    <w:p>
      <w:pPr>
        <w:spacing w:after="0"/>
        <w:ind w:left="0"/>
        <w:jc w:val="both"/>
      </w:pPr>
      <w:r>
        <w:rPr>
          <w:rFonts w:ascii="Times New Roman"/>
          <w:b w:val="false"/>
          <w:i w:val="false"/>
          <w:color w:val="000000"/>
          <w:sz w:val="28"/>
        </w:rPr>
        <w:t>
      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bookmarkEnd w:id="905"/>
    <w:bookmarkStart w:name="z1030" w:id="906"/>
    <w:p>
      <w:pPr>
        <w:spacing w:after="0"/>
        <w:ind w:left="0"/>
        <w:jc w:val="both"/>
      </w:pPr>
      <w:r>
        <w:rPr>
          <w:rFonts w:ascii="Times New Roman"/>
          <w:b w:val="false"/>
          <w:i w:val="false"/>
          <w:color w:val="000000"/>
          <w:sz w:val="28"/>
        </w:rPr>
        <w:t>
      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өтеген немесе оларды сатқан кезде есептен шығару жазылады.</w:t>
      </w:r>
    </w:p>
    <w:bookmarkEnd w:id="906"/>
    <w:bookmarkStart w:name="z907" w:id="907"/>
    <w:p>
      <w:pPr>
        <w:spacing w:after="0"/>
        <w:ind w:left="0"/>
        <w:jc w:val="both"/>
      </w:pPr>
      <w:r>
        <w:rPr>
          <w:rFonts w:ascii="Times New Roman"/>
          <w:b w:val="false"/>
          <w:i w:val="false"/>
          <w:color w:val="000000"/>
          <w:sz w:val="28"/>
        </w:rPr>
        <w:t>
      7406. Басқа банктердегі салымдар.</w:t>
      </w:r>
    </w:p>
    <w:bookmarkEnd w:id="907"/>
    <w:bookmarkStart w:name="z1031" w:id="908"/>
    <w:p>
      <w:pPr>
        <w:spacing w:after="0"/>
        <w:ind w:left="0"/>
        <w:jc w:val="both"/>
      </w:pPr>
      <w:r>
        <w:rPr>
          <w:rFonts w:ascii="Times New Roman"/>
          <w:b w:val="false"/>
          <w:i w:val="false"/>
          <w:color w:val="000000"/>
          <w:sz w:val="28"/>
        </w:rPr>
        <w:t>
      Шоттың мақсаты: Ерікті жинақтаушы зейнетақы қорларының басқа банктердің салымдарына орналастырылған ақшасының сомаларын есепке алу.</w:t>
      </w:r>
    </w:p>
    <w:bookmarkEnd w:id="908"/>
    <w:bookmarkStart w:name="z1032" w:id="909"/>
    <w:p>
      <w:pPr>
        <w:spacing w:after="0"/>
        <w:ind w:left="0"/>
        <w:jc w:val="both"/>
      </w:pPr>
      <w:r>
        <w:rPr>
          <w:rFonts w:ascii="Times New Roman"/>
          <w:b w:val="false"/>
          <w:i w:val="false"/>
          <w:color w:val="000000"/>
          <w:sz w:val="28"/>
        </w:rPr>
        <w:t>
      Шоттың кірісі бойынша ерікті жинақтаушы зейнетақы қорларының басқа банктің салымдарына орналастырылған ақшасының сомалары жазылады.</w:t>
      </w:r>
    </w:p>
    <w:bookmarkEnd w:id="909"/>
    <w:bookmarkStart w:name="z1033" w:id="910"/>
    <w:p>
      <w:pPr>
        <w:spacing w:after="0"/>
        <w:ind w:left="0"/>
        <w:jc w:val="both"/>
      </w:pPr>
      <w:r>
        <w:rPr>
          <w:rFonts w:ascii="Times New Roman"/>
          <w:b w:val="false"/>
          <w:i w:val="false"/>
          <w:color w:val="000000"/>
          <w:sz w:val="28"/>
        </w:rPr>
        <w:t>
      Шоттың шығысы бойынша басқа банктің салымдарына орналастырылған ақша сомаларын оларды өтеген кезде есептен шығару жазылады.</w:t>
      </w:r>
    </w:p>
    <w:bookmarkEnd w:id="910"/>
    <w:bookmarkStart w:name="z908" w:id="911"/>
    <w:p>
      <w:pPr>
        <w:spacing w:after="0"/>
        <w:ind w:left="0"/>
        <w:jc w:val="both"/>
      </w:pPr>
      <w:r>
        <w:rPr>
          <w:rFonts w:ascii="Times New Roman"/>
          <w:b w:val="false"/>
          <w:i w:val="false"/>
          <w:color w:val="000000"/>
          <w:sz w:val="28"/>
        </w:rPr>
        <w:t>
      7407. Басқа да зейнетақы активтері.</w:t>
      </w:r>
    </w:p>
    <w:bookmarkEnd w:id="911"/>
    <w:bookmarkStart w:name="z1034" w:id="912"/>
    <w:p>
      <w:pPr>
        <w:spacing w:after="0"/>
        <w:ind w:left="0"/>
        <w:jc w:val="both"/>
      </w:pPr>
      <w:r>
        <w:rPr>
          <w:rFonts w:ascii="Times New Roman"/>
          <w:b w:val="false"/>
          <w:i w:val="false"/>
          <w:color w:val="000000"/>
          <w:sz w:val="28"/>
        </w:rPr>
        <w:t>
      Шоттың мақсаты: Ерікті жинақтаушы зейнетақы қорларының басқа да зейнетақы активтеріне орналастырылған ақшасының сомаларын есепке алу.</w:t>
      </w:r>
    </w:p>
    <w:bookmarkEnd w:id="912"/>
    <w:bookmarkStart w:name="z1035" w:id="913"/>
    <w:p>
      <w:pPr>
        <w:spacing w:after="0"/>
        <w:ind w:left="0"/>
        <w:jc w:val="both"/>
      </w:pPr>
      <w:r>
        <w:rPr>
          <w:rFonts w:ascii="Times New Roman"/>
          <w:b w:val="false"/>
          <w:i w:val="false"/>
          <w:color w:val="000000"/>
          <w:sz w:val="28"/>
        </w:rPr>
        <w:t>
      Шоттың кірісі бойынша ерікті жинақтаушы зейнетақы қорларының басқа да зейнетақы активтеріне орналастырылған ақшасының сомалары жазылады.</w:t>
      </w:r>
    </w:p>
    <w:bookmarkEnd w:id="913"/>
    <w:bookmarkStart w:name="z1036" w:id="914"/>
    <w:p>
      <w:pPr>
        <w:spacing w:after="0"/>
        <w:ind w:left="0"/>
        <w:jc w:val="both"/>
      </w:pPr>
      <w:r>
        <w:rPr>
          <w:rFonts w:ascii="Times New Roman"/>
          <w:b w:val="false"/>
          <w:i w:val="false"/>
          <w:color w:val="000000"/>
          <w:sz w:val="28"/>
        </w:rPr>
        <w:t>
      Шоттың шығысы бойынша басқа да зейнетақы активтеріне орналастырылған ақша сомаларын оларды өтеген немесе сатқан кезде есептен шығару жазылады.</w:t>
      </w:r>
    </w:p>
    <w:bookmarkEnd w:id="914"/>
    <w:bookmarkStart w:name="z909" w:id="915"/>
    <w:p>
      <w:pPr>
        <w:spacing w:after="0"/>
        <w:ind w:left="0"/>
        <w:jc w:val="both"/>
      </w:pPr>
      <w:r>
        <w:rPr>
          <w:rFonts w:ascii="Times New Roman"/>
          <w:b w:val="false"/>
          <w:i w:val="false"/>
          <w:color w:val="000000"/>
          <w:sz w:val="28"/>
        </w:rPr>
        <w:t>
      7408.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bookmarkEnd w:id="915"/>
    <w:p>
      <w:pPr>
        <w:spacing w:after="0"/>
        <w:ind w:left="0"/>
        <w:jc w:val="both"/>
      </w:pPr>
      <w:r>
        <w:rPr>
          <w:rFonts w:ascii="Times New Roman"/>
          <w:b w:val="false"/>
          <w:i w:val="false"/>
          <w:color w:val="000000"/>
          <w:sz w:val="28"/>
        </w:rPr>
        <w:t>
      Шоттың мақсаты: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сомаларын олар төленген кезде есептен шығару жазылады.</w:t>
      </w:r>
    </w:p>
    <w:bookmarkStart w:name="z910" w:id="916"/>
    <w:p>
      <w:pPr>
        <w:spacing w:after="0"/>
        <w:ind w:left="0"/>
        <w:jc w:val="both"/>
      </w:pPr>
      <w:r>
        <w:rPr>
          <w:rFonts w:ascii="Times New Roman"/>
          <w:b w:val="false"/>
          <w:i w:val="false"/>
          <w:color w:val="000000"/>
          <w:sz w:val="28"/>
        </w:rPr>
        <w:t>
      7409.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bookmarkEnd w:id="916"/>
    <w:p>
      <w:pPr>
        <w:spacing w:after="0"/>
        <w:ind w:left="0"/>
        <w:jc w:val="both"/>
      </w:pPr>
      <w:r>
        <w:rPr>
          <w:rFonts w:ascii="Times New Roman"/>
          <w:b w:val="false"/>
          <w:i w:val="false"/>
          <w:color w:val="000000"/>
          <w:sz w:val="28"/>
        </w:rPr>
        <w:t>
      Шоттың мақсаты: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сомаларын олар төленген кезде есептен шығару жазылады.</w:t>
      </w:r>
    </w:p>
    <w:bookmarkStart w:name="z911" w:id="917"/>
    <w:p>
      <w:pPr>
        <w:spacing w:after="0"/>
        <w:ind w:left="0"/>
        <w:jc w:val="both"/>
      </w:pPr>
      <w:r>
        <w:rPr>
          <w:rFonts w:ascii="Times New Roman"/>
          <w:b w:val="false"/>
          <w:i w:val="false"/>
          <w:color w:val="000000"/>
          <w:sz w:val="28"/>
        </w:rPr>
        <w:t>
      7410.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bookmarkEnd w:id="917"/>
    <w:p>
      <w:pPr>
        <w:spacing w:after="0"/>
        <w:ind w:left="0"/>
        <w:jc w:val="both"/>
      </w:pPr>
      <w:r>
        <w:rPr>
          <w:rFonts w:ascii="Times New Roman"/>
          <w:b w:val="false"/>
          <w:i w:val="false"/>
          <w:color w:val="000000"/>
          <w:sz w:val="28"/>
        </w:rPr>
        <w:t>
      Шоттың мақсаты: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сомалары олар төленген кезде есептен шығару жазылады.</w:t>
      </w:r>
    </w:p>
    <w:bookmarkStart w:name="z912" w:id="918"/>
    <w:p>
      <w:pPr>
        <w:spacing w:after="0"/>
        <w:ind w:left="0"/>
        <w:jc w:val="both"/>
      </w:pPr>
      <w:r>
        <w:rPr>
          <w:rFonts w:ascii="Times New Roman"/>
          <w:b w:val="false"/>
          <w:i w:val="false"/>
          <w:color w:val="000000"/>
          <w:sz w:val="28"/>
        </w:rPr>
        <w:t>
      7411. Зейнетақы активтері орналастырылған халықаралық қаржы ұйымдарының бағалы қағаздары бойынша есептелген сыйақы (купон, дисконт/сыйлықақы).</w:t>
      </w:r>
    </w:p>
    <w:bookmarkEnd w:id="918"/>
    <w:p>
      <w:pPr>
        <w:spacing w:after="0"/>
        <w:ind w:left="0"/>
        <w:jc w:val="both"/>
      </w:pPr>
      <w:r>
        <w:rPr>
          <w:rFonts w:ascii="Times New Roman"/>
          <w:b w:val="false"/>
          <w:i w:val="false"/>
          <w:color w:val="000000"/>
          <w:sz w:val="28"/>
        </w:rPr>
        <w:t>
      Шоттың мақсаты: Зейнетақы активтері орналастырылған халықаралық қаржы ұйымдарының бағалы қағаздары бойынша есептелген сыйақы (купон, дисконт/сыйлықақы)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халықаралық қаржы ұйымдарының бағалы қағаздары бойынша есептелген сыйақы (купон, дисконт/сыйлықақы)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халықаралық қаржы ұйымдарының бағалы қағаздары бойынша есептелген сыйақы (купон, дисконт/сыйлықақы) сомалары олар төленген кезде есептен шығару жазылады.</w:t>
      </w:r>
    </w:p>
    <w:bookmarkStart w:name="z913" w:id="919"/>
    <w:p>
      <w:pPr>
        <w:spacing w:after="0"/>
        <w:ind w:left="0"/>
        <w:jc w:val="both"/>
      </w:pPr>
      <w:r>
        <w:rPr>
          <w:rFonts w:ascii="Times New Roman"/>
          <w:b w:val="false"/>
          <w:i w:val="false"/>
          <w:color w:val="000000"/>
          <w:sz w:val="28"/>
        </w:rPr>
        <w:t>
      7412. Зейнетақы активтері орналастырылған басқа банктердегі салымдар бойынша есептелген сыйақы.</w:t>
      </w:r>
    </w:p>
    <w:bookmarkEnd w:id="919"/>
    <w:p>
      <w:pPr>
        <w:spacing w:after="0"/>
        <w:ind w:left="0"/>
        <w:jc w:val="both"/>
      </w:pPr>
      <w:r>
        <w:rPr>
          <w:rFonts w:ascii="Times New Roman"/>
          <w:b w:val="false"/>
          <w:i w:val="false"/>
          <w:color w:val="000000"/>
          <w:sz w:val="28"/>
        </w:rPr>
        <w:t>
      Шоттың мақсаты: Зейнетақы активтері орналастырылған басқа банктердегі салымдар бойынша есептелген сыйақы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басқа банктердегі салымдар бойынша есептелген сыйақы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басқа банктердегі салымдар бойынша есептелген сыйақы сомалары олар төленген кезде есептен шығару жазылады.</w:t>
      </w:r>
    </w:p>
    <w:bookmarkStart w:name="z914" w:id="920"/>
    <w:p>
      <w:pPr>
        <w:spacing w:after="0"/>
        <w:ind w:left="0"/>
        <w:jc w:val="both"/>
      </w:pPr>
      <w:r>
        <w:rPr>
          <w:rFonts w:ascii="Times New Roman"/>
          <w:b w:val="false"/>
          <w:i w:val="false"/>
          <w:color w:val="000000"/>
          <w:sz w:val="28"/>
        </w:rPr>
        <w:t>
      7413. Зейнетақы активтері орналастырылған басқа да қаржылық активтер бойынша есептелген сыйақы.</w:t>
      </w:r>
    </w:p>
    <w:bookmarkEnd w:id="920"/>
    <w:p>
      <w:pPr>
        <w:spacing w:after="0"/>
        <w:ind w:left="0"/>
        <w:jc w:val="both"/>
      </w:pPr>
      <w:r>
        <w:rPr>
          <w:rFonts w:ascii="Times New Roman"/>
          <w:b w:val="false"/>
          <w:i w:val="false"/>
          <w:color w:val="000000"/>
          <w:sz w:val="28"/>
        </w:rPr>
        <w:t>
      Шоттың мақсаты: Зейнетақы активтері орналастырылған басқа дақаржылық активтер бойынша есептелген сыйақы сомаларын есепке алу.</w:t>
      </w:r>
    </w:p>
    <w:p>
      <w:pPr>
        <w:spacing w:after="0"/>
        <w:ind w:left="0"/>
        <w:jc w:val="both"/>
      </w:pPr>
      <w:r>
        <w:rPr>
          <w:rFonts w:ascii="Times New Roman"/>
          <w:b w:val="false"/>
          <w:i w:val="false"/>
          <w:color w:val="000000"/>
          <w:sz w:val="28"/>
        </w:rPr>
        <w:t>
      Шоттың кірісі бойынша зейнетақы активтері орналастырылған басқа да қаржылық активтер бойынша есептелген сыйақы сомалары жазылады.</w:t>
      </w:r>
    </w:p>
    <w:p>
      <w:pPr>
        <w:spacing w:after="0"/>
        <w:ind w:left="0"/>
        <w:jc w:val="both"/>
      </w:pPr>
      <w:r>
        <w:rPr>
          <w:rFonts w:ascii="Times New Roman"/>
          <w:b w:val="false"/>
          <w:i w:val="false"/>
          <w:color w:val="000000"/>
          <w:sz w:val="28"/>
        </w:rPr>
        <w:t>
      Шоттың шығысы бойынша зейнетақы активтері орналастырылған басқа да қаржылық активтер бойынша есептелген сыйақы сомалары олар төленген кезде есептен шығару жазылады.</w:t>
      </w:r>
    </w:p>
    <w:bookmarkStart w:name="z915" w:id="921"/>
    <w:p>
      <w:pPr>
        <w:spacing w:after="0"/>
        <w:ind w:left="0"/>
        <w:jc w:val="both"/>
      </w:pPr>
      <w:r>
        <w:rPr>
          <w:rFonts w:ascii="Times New Roman"/>
          <w:b w:val="false"/>
          <w:i w:val="false"/>
          <w:color w:val="000000"/>
          <w:sz w:val="28"/>
        </w:rPr>
        <w:t>
      7414. Ерікті жинақтаушы зейнетақы қорларының зейнетақы активтері орналастырылған бағалы қағаздармен операциялар бойынша міндеттемелері.</w:t>
      </w:r>
    </w:p>
    <w:bookmarkEnd w:id="921"/>
    <w:bookmarkStart w:name="z1037" w:id="922"/>
    <w:p>
      <w:pPr>
        <w:spacing w:after="0"/>
        <w:ind w:left="0"/>
        <w:jc w:val="both"/>
      </w:pPr>
      <w:r>
        <w:rPr>
          <w:rFonts w:ascii="Times New Roman"/>
          <w:b w:val="false"/>
          <w:i w:val="false"/>
          <w:color w:val="000000"/>
          <w:sz w:val="28"/>
        </w:rPr>
        <w:t>
      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bookmarkEnd w:id="922"/>
    <w:bookmarkStart w:name="z1038" w:id="923"/>
    <w:p>
      <w:pPr>
        <w:spacing w:after="0"/>
        <w:ind w:left="0"/>
        <w:jc w:val="both"/>
      </w:pPr>
      <w:r>
        <w:rPr>
          <w:rFonts w:ascii="Times New Roman"/>
          <w:b w:val="false"/>
          <w:i w:val="false"/>
          <w:color w:val="000000"/>
          <w:sz w:val="28"/>
        </w:rPr>
        <w:t>
      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bookmarkEnd w:id="923"/>
    <w:bookmarkStart w:name="z1039" w:id="924"/>
    <w:p>
      <w:pPr>
        <w:spacing w:after="0"/>
        <w:ind w:left="0"/>
        <w:jc w:val="both"/>
      </w:pPr>
      <w:r>
        <w:rPr>
          <w:rFonts w:ascii="Times New Roman"/>
          <w:b w:val="false"/>
          <w:i w:val="false"/>
          <w:color w:val="000000"/>
          <w:sz w:val="28"/>
        </w:rPr>
        <w:t>
      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төленген кезде есептен шығару жазылады.</w:t>
      </w:r>
    </w:p>
    <w:bookmarkEnd w:id="924"/>
    <w:bookmarkStart w:name="z916" w:id="925"/>
    <w:p>
      <w:pPr>
        <w:spacing w:after="0"/>
        <w:ind w:left="0"/>
        <w:jc w:val="both"/>
      </w:pPr>
      <w:r>
        <w:rPr>
          <w:rFonts w:ascii="Times New Roman"/>
          <w:b w:val="false"/>
          <w:i w:val="false"/>
          <w:color w:val="000000"/>
          <w:sz w:val="28"/>
        </w:rPr>
        <w:t>
      7416. Зейнетақы активтері орналастырылған бағалы қағаздармен "кері РЕПО" операциялары.</w:t>
      </w:r>
    </w:p>
    <w:bookmarkEnd w:id="925"/>
    <w:p>
      <w:pPr>
        <w:spacing w:after="0"/>
        <w:ind w:left="0"/>
        <w:jc w:val="both"/>
      </w:pPr>
      <w:r>
        <w:rPr>
          <w:rFonts w:ascii="Times New Roman"/>
          <w:b w:val="false"/>
          <w:i w:val="false"/>
          <w:color w:val="000000"/>
          <w:sz w:val="28"/>
        </w:rPr>
        <w:t>
      Шоттың мақсаты: Операция ашылған күні кепіл ретінде алынған, болашақта бағалы қағаздарды сатушыға келісілген бағамен қайтару міндеттемесімен зейнетақы активтері орналастырылған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кірісі бойынша операция ашылған күні зейнетақы активтері орналастырылған бағалы қағаздармен "кері РЕПО" операциялары бойынша талаптардың сомалары жазылады.</w:t>
      </w:r>
    </w:p>
    <w:p>
      <w:pPr>
        <w:spacing w:after="0"/>
        <w:ind w:left="0"/>
        <w:jc w:val="both"/>
      </w:pPr>
      <w:r>
        <w:rPr>
          <w:rFonts w:ascii="Times New Roman"/>
          <w:b w:val="false"/>
          <w:i w:val="false"/>
          <w:color w:val="000000"/>
          <w:sz w:val="28"/>
        </w:rPr>
        <w:t>
      Шоттың шығысы бойынша операцияны жабу немесе жою кезінде бағалы қағаздармен "кері РЕПО" операциялары бойынша талаптардың сомаларын есептен шығару жазылады.</w:t>
      </w:r>
    </w:p>
    <w:bookmarkStart w:name="z917" w:id="926"/>
    <w:p>
      <w:pPr>
        <w:spacing w:after="0"/>
        <w:ind w:left="0"/>
        <w:jc w:val="both"/>
      </w:pPr>
      <w:r>
        <w:rPr>
          <w:rFonts w:ascii="Times New Roman"/>
          <w:b w:val="false"/>
          <w:i w:val="false"/>
          <w:color w:val="000000"/>
          <w:sz w:val="28"/>
        </w:rPr>
        <w:t>
      7535. Талап ету құқықтары сенімгерлік басқаруға қабылданған қарыздар (актив).</w:t>
      </w:r>
    </w:p>
    <w:bookmarkEnd w:id="926"/>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қарыздар сомасын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сомасы жазылады.</w:t>
      </w:r>
    </w:p>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қарыздар сомасын оларды өтеу немесе кері сатып алу жағдайлары туындаған кезде есептен шығару жазылады.</w:t>
      </w:r>
    </w:p>
    <w:bookmarkStart w:name="z918" w:id="927"/>
    <w:p>
      <w:pPr>
        <w:spacing w:after="0"/>
        <w:ind w:left="0"/>
        <w:jc w:val="both"/>
      </w:pPr>
      <w:r>
        <w:rPr>
          <w:rFonts w:ascii="Times New Roman"/>
          <w:b w:val="false"/>
          <w:i w:val="false"/>
          <w:color w:val="000000"/>
          <w:sz w:val="28"/>
        </w:rPr>
        <w:t>
      7536. Талап ету құқықтары сенімгерлік басқаруға қабылданған, мерзімі өткен қарыздар (актив).</w:t>
      </w:r>
    </w:p>
    <w:bookmarkEnd w:id="927"/>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мерзімі өткен қарыздар сомасын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мерзімі өткен қарыздар сомасы жазылады.</w:t>
      </w:r>
    </w:p>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мерзімі өткен қарыз сомасын оларды өтеу немесе кері сатып алу жағдайлары туындаған кезде есептен шығару жазылады.</w:t>
      </w:r>
    </w:p>
    <w:bookmarkStart w:name="z919" w:id="928"/>
    <w:p>
      <w:pPr>
        <w:spacing w:after="0"/>
        <w:ind w:left="0"/>
        <w:jc w:val="both"/>
      </w:pPr>
      <w:r>
        <w:rPr>
          <w:rFonts w:ascii="Times New Roman"/>
          <w:b w:val="false"/>
          <w:i w:val="false"/>
          <w:color w:val="000000"/>
          <w:sz w:val="28"/>
        </w:rPr>
        <w:t>
      7542. Талап ету құқықтары сенімгерлік басқаруға қабылданған қарыздар бойынша есептелген сыйақы (актив).</w:t>
      </w:r>
    </w:p>
    <w:bookmarkEnd w:id="928"/>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қарыздар бойынша сыйақы сомасын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бойынша сыйақы сомасы жазылады.</w:t>
      </w:r>
    </w:p>
    <w:p>
      <w:pPr>
        <w:spacing w:after="0"/>
        <w:ind w:left="0"/>
        <w:jc w:val="both"/>
      </w:pPr>
      <w:r>
        <w:rPr>
          <w:rFonts w:ascii="Times New Roman"/>
          <w:b w:val="false"/>
          <w:i w:val="false"/>
          <w:color w:val="000000"/>
          <w:sz w:val="28"/>
        </w:rPr>
        <w:t>
      Шоттың кредиті бойынша қарыздарды өтеу немесе кері сатып алу жағдайлары туындаған кезде қарыздар бойынша сыйақыны есептен шығару жазылады.</w:t>
      </w:r>
    </w:p>
    <w:bookmarkStart w:name="z920" w:id="929"/>
    <w:p>
      <w:pPr>
        <w:spacing w:after="0"/>
        <w:ind w:left="0"/>
        <w:jc w:val="both"/>
      </w:pPr>
      <w:r>
        <w:rPr>
          <w:rFonts w:ascii="Times New Roman"/>
          <w:b w:val="false"/>
          <w:i w:val="false"/>
          <w:color w:val="000000"/>
          <w:sz w:val="28"/>
        </w:rPr>
        <w:t>
      7543. Талап ету құқықтары сенімгерлік басқаруға қабылданған қарыздар бойынша тұрақсыздық айыбы (айыппұл, өсімпұл) (актив).</w:t>
      </w:r>
    </w:p>
    <w:bookmarkEnd w:id="929"/>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қарыздар бойынша төленген тұрақсыздық айыбы (айыппұл, өсімпұл) сомасын есепке алу.</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бойынша төленген тұрақсыздық айыбы (айыппұл, өсімпұл) сомасы жазылады.</w:t>
      </w:r>
    </w:p>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қарыздар бойынша төленген айыбы (айыппұл, өсімпұл) сомасын есептен шығару жазылады.</w:t>
      </w:r>
    </w:p>
    <w:bookmarkStart w:name="z921" w:id="930"/>
    <w:p>
      <w:pPr>
        <w:spacing w:after="0"/>
        <w:ind w:left="0"/>
        <w:jc w:val="both"/>
      </w:pPr>
      <w:r>
        <w:rPr>
          <w:rFonts w:ascii="Times New Roman"/>
          <w:b w:val="false"/>
          <w:i w:val="false"/>
          <w:color w:val="000000"/>
          <w:sz w:val="28"/>
        </w:rPr>
        <w:t>
      7544. Талап ету құқықтары сенімгерлік басқаруға қабылданған қарыздар бойынша мерзімі өткен сыйақы (актив).</w:t>
      </w:r>
    </w:p>
    <w:bookmarkEnd w:id="930"/>
    <w:p>
      <w:pPr>
        <w:spacing w:after="0"/>
        <w:ind w:left="0"/>
        <w:jc w:val="both"/>
      </w:pPr>
      <w:r>
        <w:rPr>
          <w:rFonts w:ascii="Times New Roman"/>
          <w:b w:val="false"/>
          <w:i w:val="false"/>
          <w:color w:val="000000"/>
          <w:sz w:val="28"/>
        </w:rPr>
        <w:t xml:space="preserve">
      Шоттың мақсаты: Талап ету құқықтары сенімгерлік басқаруға қабылданған қарыздар бойынша мерзімі өткен сыйақы сомасын есепке алу. </w:t>
      </w:r>
    </w:p>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бойынша мерзімі өткен сыйақы сомасы жазылады.</w:t>
      </w:r>
    </w:p>
    <w:p>
      <w:pPr>
        <w:spacing w:after="0"/>
        <w:ind w:left="0"/>
        <w:jc w:val="both"/>
      </w:pPr>
      <w:r>
        <w:rPr>
          <w:rFonts w:ascii="Times New Roman"/>
          <w:b w:val="false"/>
          <w:i w:val="false"/>
          <w:color w:val="000000"/>
          <w:sz w:val="28"/>
        </w:rPr>
        <w:t>
      Шоттың кредиті бойынша қарыздар бойынша мерзімі өткен сыйақыны оларды өтеу немесе кері сатып алу жағдайлары туындаған кезде есептен шығару жазылады.</w:t>
      </w:r>
    </w:p>
    <w:bookmarkStart w:name="z922" w:id="931"/>
    <w:p>
      <w:pPr>
        <w:spacing w:after="0"/>
        <w:ind w:left="0"/>
        <w:jc w:val="both"/>
      </w:pPr>
      <w:r>
        <w:rPr>
          <w:rFonts w:ascii="Times New Roman"/>
          <w:b w:val="false"/>
          <w:i w:val="false"/>
          <w:color w:val="000000"/>
          <w:sz w:val="28"/>
        </w:rPr>
        <w:t>
      7601. Ақша (актив).</w:t>
      </w:r>
    </w:p>
    <w:bookmarkEnd w:id="931"/>
    <w:p>
      <w:pPr>
        <w:spacing w:after="0"/>
        <w:ind w:left="0"/>
        <w:jc w:val="both"/>
      </w:pPr>
      <w:r>
        <w:rPr>
          <w:rFonts w:ascii="Times New Roman"/>
          <w:b w:val="false"/>
          <w:i w:val="false"/>
          <w:color w:val="000000"/>
          <w:sz w:val="28"/>
        </w:rPr>
        <w:t>
      Шоттың мақсаты: Клиенттің сенімгерлік (инвестициялық) басқарудағы және(немесе) басқарушы ұйымның ұлттық және(немесе) шетел валютасындағы ағымдағы шоттарына келіп түскен және сенімгерлік (инвестициялық) басқаруды жүзеге асыруға арналған ақша сомаларын есепке алу.</w:t>
      </w:r>
    </w:p>
    <w:p>
      <w:pPr>
        <w:spacing w:after="0"/>
        <w:ind w:left="0"/>
        <w:jc w:val="both"/>
      </w:pPr>
      <w:r>
        <w:rPr>
          <w:rFonts w:ascii="Times New Roman"/>
          <w:b w:val="false"/>
          <w:i w:val="false"/>
          <w:color w:val="000000"/>
          <w:sz w:val="28"/>
        </w:rPr>
        <w:t>
      Шоттың дебеті бойынша клиенттердің банктерде және банк операцияларының жекелеген түрлерін жүзеге асыратын ұйымдарда ұлттық және(немесе) шетел валютасында ашылған ағымдағы шотқа келіп түскен ақшасының сомалары жазылады.</w:t>
      </w:r>
    </w:p>
    <w:p>
      <w:pPr>
        <w:spacing w:after="0"/>
        <w:ind w:left="0"/>
        <w:jc w:val="both"/>
      </w:pPr>
      <w:r>
        <w:rPr>
          <w:rFonts w:ascii="Times New Roman"/>
          <w:b w:val="false"/>
          <w:i w:val="false"/>
          <w:color w:val="000000"/>
          <w:sz w:val="28"/>
        </w:rPr>
        <w:t>
      Шоттың кредиті бойынша клиенттердің банктерде және банк операцияларының жекелеген түрлерін жүзеге асыратын ұйымдарда ұлттық және(немесе) шетел валютасында ашылған ағымдағы шоттағы ақшасының сомалары өзге активтерді сатып алу немесе оларды клиентке қайтару кезінде есептен шығару жазылады.</w:t>
      </w:r>
    </w:p>
    <w:bookmarkStart w:name="z923" w:id="932"/>
    <w:p>
      <w:pPr>
        <w:spacing w:after="0"/>
        <w:ind w:left="0"/>
        <w:jc w:val="both"/>
      </w:pPr>
      <w:r>
        <w:rPr>
          <w:rFonts w:ascii="Times New Roman"/>
          <w:b w:val="false"/>
          <w:i w:val="false"/>
          <w:color w:val="000000"/>
          <w:sz w:val="28"/>
        </w:rPr>
        <w:t>
      7602. Тазартылған қымбат металдар (актив).</w:t>
      </w:r>
    </w:p>
    <w:bookmarkEnd w:id="932"/>
    <w:p>
      <w:pPr>
        <w:spacing w:after="0"/>
        <w:ind w:left="0"/>
        <w:jc w:val="both"/>
      </w:pPr>
      <w:r>
        <w:rPr>
          <w:rFonts w:ascii="Times New Roman"/>
          <w:b w:val="false"/>
          <w:i w:val="false"/>
          <w:color w:val="000000"/>
          <w:sz w:val="28"/>
        </w:rPr>
        <w:t>
      Шоттың мақсаты: Сенімгерлік (инвестициялық) басқару барысында шарт бойынша түскен немесе басқарушы ұйым сатып алған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сенімгерлік (инвестициялық) басқару барысында шарт бойынша түскен немесе басқарушы ұйым сатып алған тазартылған қымбат металдардың құны немесе оның тазартылған қымбат металдарды қайта бағалау кезінде ұлғаюы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металдардың құны оларды клиентке қайтару, оларды сату немесе оның тазартылған қымбат металдарды қайта бағалау кезіндегі азаюы кезінде есептен шығару жазылады.</w:t>
      </w:r>
    </w:p>
    <w:bookmarkStart w:name="z924" w:id="933"/>
    <w:p>
      <w:pPr>
        <w:spacing w:after="0"/>
        <w:ind w:left="0"/>
        <w:jc w:val="both"/>
      </w:pPr>
      <w:r>
        <w:rPr>
          <w:rFonts w:ascii="Times New Roman"/>
          <w:b w:val="false"/>
          <w:i w:val="false"/>
          <w:color w:val="000000"/>
          <w:sz w:val="28"/>
        </w:rPr>
        <w:t>
      7604. Орналастырылған салымдар (актив).</w:t>
      </w:r>
    </w:p>
    <w:bookmarkEnd w:id="933"/>
    <w:p>
      <w:pPr>
        <w:spacing w:after="0"/>
        <w:ind w:left="0"/>
        <w:jc w:val="both"/>
      </w:pPr>
      <w:r>
        <w:rPr>
          <w:rFonts w:ascii="Times New Roman"/>
          <w:b w:val="false"/>
          <w:i w:val="false"/>
          <w:color w:val="000000"/>
          <w:sz w:val="28"/>
        </w:rPr>
        <w:t>
      Шоттың мақсаты: Банктерде және банк операцияларының жекелеген түрлерін жүзеге асыратын ұйымдарда сенімгерлік (инвестициялық) басқаруға түскен ақша есебінен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банктерде және банк операцияларының жекелеген түрлерін жүзеге асыратын ұйымдарда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салымдардың сомалары оларды қайтару кезінде есептен шығару жазылады.</w:t>
      </w:r>
    </w:p>
    <w:bookmarkStart w:name="z925" w:id="934"/>
    <w:p>
      <w:pPr>
        <w:spacing w:after="0"/>
        <w:ind w:left="0"/>
        <w:jc w:val="both"/>
      </w:pPr>
      <w:r>
        <w:rPr>
          <w:rFonts w:ascii="Times New Roman"/>
          <w:b w:val="false"/>
          <w:i w:val="false"/>
          <w:color w:val="000000"/>
          <w:sz w:val="28"/>
        </w:rPr>
        <w:t>
      7610. Сыйақы (актив).</w:t>
      </w:r>
    </w:p>
    <w:bookmarkEnd w:id="934"/>
    <w:p>
      <w:pPr>
        <w:spacing w:after="0"/>
        <w:ind w:left="0"/>
        <w:jc w:val="both"/>
      </w:pPr>
      <w:r>
        <w:rPr>
          <w:rFonts w:ascii="Times New Roman"/>
          <w:b w:val="false"/>
          <w:i w:val="false"/>
          <w:color w:val="000000"/>
          <w:sz w:val="28"/>
        </w:rPr>
        <w:t>
      Шоттың мақсаты: Бағалы қағаздар, салымдар және өзге операциялар бойынша сыйақы (купон)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есептелген сыйақының (купонның)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(купонның) сомалары оларды төлеу кезінде есептен шығару жазылады.</w:t>
      </w:r>
    </w:p>
    <w:bookmarkStart w:name="z926" w:id="935"/>
    <w:p>
      <w:pPr>
        <w:spacing w:after="0"/>
        <w:ind w:left="0"/>
        <w:jc w:val="both"/>
      </w:pPr>
      <w:r>
        <w:rPr>
          <w:rFonts w:ascii="Times New Roman"/>
          <w:b w:val="false"/>
          <w:i w:val="false"/>
          <w:color w:val="000000"/>
          <w:sz w:val="28"/>
        </w:rPr>
        <w:t>
      7611. Басқа да талаптар (актив).</w:t>
      </w:r>
    </w:p>
    <w:bookmarkEnd w:id="935"/>
    <w:p>
      <w:pPr>
        <w:spacing w:after="0"/>
        <w:ind w:left="0"/>
        <w:jc w:val="both"/>
      </w:pPr>
      <w:r>
        <w:rPr>
          <w:rFonts w:ascii="Times New Roman"/>
          <w:b w:val="false"/>
          <w:i w:val="false"/>
          <w:color w:val="000000"/>
          <w:sz w:val="28"/>
        </w:rPr>
        <w:t>
      Шоттың мақсаты: Сенімгерлік (инвестициялық) басқаруды жүзеге асыру барысында туындайтын басқа да талаптардың (дебиторлық берешек) сомаларын есепке алу.</w:t>
      </w:r>
    </w:p>
    <w:p>
      <w:pPr>
        <w:spacing w:after="0"/>
        <w:ind w:left="0"/>
        <w:jc w:val="both"/>
      </w:pPr>
      <w:r>
        <w:rPr>
          <w:rFonts w:ascii="Times New Roman"/>
          <w:b w:val="false"/>
          <w:i w:val="false"/>
          <w:color w:val="000000"/>
          <w:sz w:val="28"/>
        </w:rPr>
        <w:t>
      Шоттың дебеті бойынша сенімгерлік (инвестициялық) басқаруды жүзеге асыру барысында туындайтын басқа да талаптардың сомалары жазылады.</w:t>
      </w:r>
    </w:p>
    <w:p>
      <w:pPr>
        <w:spacing w:after="0"/>
        <w:ind w:left="0"/>
        <w:jc w:val="both"/>
      </w:pPr>
      <w:r>
        <w:rPr>
          <w:rFonts w:ascii="Times New Roman"/>
          <w:b w:val="false"/>
          <w:i w:val="false"/>
          <w:color w:val="000000"/>
          <w:sz w:val="28"/>
        </w:rPr>
        <w:t>
      Шоттың кредиті бойынша басқа да талаптардың сомаларын оларды өтеу немесе есептен шығару кезінде есептен шығару жазылады.</w:t>
      </w:r>
    </w:p>
    <w:bookmarkStart w:name="z927" w:id="936"/>
    <w:p>
      <w:pPr>
        <w:spacing w:after="0"/>
        <w:ind w:left="0"/>
        <w:jc w:val="both"/>
      </w:pPr>
      <w:r>
        <w:rPr>
          <w:rFonts w:ascii="Times New Roman"/>
          <w:b w:val="false"/>
          <w:i w:val="false"/>
          <w:color w:val="000000"/>
          <w:sz w:val="28"/>
        </w:rPr>
        <w:t>
      7631. Төленетін шоттар (пассив).</w:t>
      </w:r>
    </w:p>
    <w:bookmarkEnd w:id="936"/>
    <w:p>
      <w:pPr>
        <w:spacing w:after="0"/>
        <w:ind w:left="0"/>
        <w:jc w:val="both"/>
      </w:pPr>
      <w:r>
        <w:rPr>
          <w:rFonts w:ascii="Times New Roman"/>
          <w:b w:val="false"/>
          <w:i w:val="false"/>
          <w:color w:val="000000"/>
          <w:sz w:val="28"/>
        </w:rPr>
        <w:t>
      Шоттың мақсаты: Сенімгерлік (инвестициялық) басқаруды жүзеге асыру барысында туындайтын, заңды және жеке тұлғалардың алдындағы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заңды және жеке тұлғалардың алдындағы міндеттемелердің сомалары жазылады.</w:t>
      </w:r>
    </w:p>
    <w:p>
      <w:pPr>
        <w:spacing w:after="0"/>
        <w:ind w:left="0"/>
        <w:jc w:val="both"/>
      </w:pPr>
      <w:r>
        <w:rPr>
          <w:rFonts w:ascii="Times New Roman"/>
          <w:b w:val="false"/>
          <w:i w:val="false"/>
          <w:color w:val="000000"/>
          <w:sz w:val="28"/>
        </w:rPr>
        <w:t>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w:t>
      </w:r>
    </w:p>
    <w:bookmarkStart w:name="z928" w:id="937"/>
    <w:p>
      <w:pPr>
        <w:spacing w:after="0"/>
        <w:ind w:left="0"/>
        <w:jc w:val="both"/>
      </w:pPr>
      <w:r>
        <w:rPr>
          <w:rFonts w:ascii="Times New Roman"/>
          <w:b w:val="false"/>
          <w:i w:val="false"/>
          <w:color w:val="000000"/>
          <w:sz w:val="28"/>
        </w:rPr>
        <w:t>
      7632. Басқа да міндеттемелер (пассив).</w:t>
      </w:r>
    </w:p>
    <w:bookmarkEnd w:id="937"/>
    <w:p>
      <w:pPr>
        <w:spacing w:after="0"/>
        <w:ind w:left="0"/>
        <w:jc w:val="both"/>
      </w:pPr>
      <w:r>
        <w:rPr>
          <w:rFonts w:ascii="Times New Roman"/>
          <w:b w:val="false"/>
          <w:i w:val="false"/>
          <w:color w:val="000000"/>
          <w:sz w:val="28"/>
        </w:rPr>
        <w:t>
      Шоттың мақсаты: Сенімгерлік (инвестициялық) басқаруды жүзеге асыру барысында туындайтын заңды және жеке тұлғалардың алдындағы басқа да міндеттемелердің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заңды және жеке тұлғалардың алдындағы басқа да міндеттемелердің сомалары жазылады.</w:t>
      </w:r>
    </w:p>
    <w:p>
      <w:pPr>
        <w:spacing w:after="0"/>
        <w:ind w:left="0"/>
        <w:jc w:val="both"/>
      </w:pPr>
      <w:r>
        <w:rPr>
          <w:rFonts w:ascii="Times New Roman"/>
          <w:b w:val="false"/>
          <w:i w:val="false"/>
          <w:color w:val="000000"/>
          <w:sz w:val="28"/>
        </w:rPr>
        <w:t>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w:t>
      </w:r>
    </w:p>
    <w:bookmarkStart w:name="z929" w:id="938"/>
    <w:p>
      <w:pPr>
        <w:spacing w:after="0"/>
        <w:ind w:left="0"/>
        <w:jc w:val="both"/>
      </w:pPr>
      <w:r>
        <w:rPr>
          <w:rFonts w:ascii="Times New Roman"/>
          <w:b w:val="false"/>
          <w:i w:val="false"/>
          <w:color w:val="000000"/>
          <w:sz w:val="28"/>
        </w:rPr>
        <w:t>
      7651. Капитал (пассив).</w:t>
      </w:r>
    </w:p>
    <w:bookmarkEnd w:id="938"/>
    <w:p>
      <w:pPr>
        <w:spacing w:after="0"/>
        <w:ind w:left="0"/>
        <w:jc w:val="both"/>
      </w:pPr>
      <w:r>
        <w:rPr>
          <w:rFonts w:ascii="Times New Roman"/>
          <w:b w:val="false"/>
          <w:i w:val="false"/>
          <w:color w:val="000000"/>
          <w:sz w:val="28"/>
        </w:rPr>
        <w:t>
      Шоттың мақсаты: Клиенттердің есептік кезеңдегі таза активтерінің сомаларын есепке алу (түпкілікті қаржылық нәтиже).</w:t>
      </w:r>
    </w:p>
    <w:p>
      <w:pPr>
        <w:spacing w:after="0"/>
        <w:ind w:left="0"/>
        <w:jc w:val="both"/>
      </w:pPr>
      <w:r>
        <w:rPr>
          <w:rFonts w:ascii="Times New Roman"/>
          <w:b w:val="false"/>
          <w:i w:val="false"/>
          <w:color w:val="000000"/>
          <w:sz w:val="28"/>
        </w:rPr>
        <w:t>
      Шоттың кредиті бойынша есептік кезеңде сенімгерлік (инвестициялық) басқаруды жүзеге асыру барысында туындайтын кірістердің сомалары № 7660 топтың тиісті баланстан тыс шоттарын жабу кезінде жазылады.</w:t>
      </w:r>
    </w:p>
    <w:p>
      <w:pPr>
        <w:spacing w:after="0"/>
        <w:ind w:left="0"/>
        <w:jc w:val="both"/>
      </w:pPr>
      <w:r>
        <w:rPr>
          <w:rFonts w:ascii="Times New Roman"/>
          <w:b w:val="false"/>
          <w:i w:val="false"/>
          <w:color w:val="000000"/>
          <w:sz w:val="28"/>
        </w:rPr>
        <w:t>
      Шоттың дебеті бойынша есептік кезеңде сенімгерлік (инвестициялық) басқаруды жүзеге асыру барысында туындаған шығыстардың сомалары № 7680 топтың тиісті баланстан тыс шоттарын жабу кезінде жазылады.</w:t>
      </w:r>
    </w:p>
    <w:bookmarkStart w:name="z930" w:id="939"/>
    <w:p>
      <w:pPr>
        <w:spacing w:after="0"/>
        <w:ind w:left="0"/>
        <w:jc w:val="both"/>
      </w:pPr>
      <w:r>
        <w:rPr>
          <w:rFonts w:ascii="Times New Roman"/>
          <w:b w:val="false"/>
          <w:i w:val="false"/>
          <w:color w:val="000000"/>
          <w:sz w:val="28"/>
        </w:rPr>
        <w:t>
      7661. Клиенттен активтердің түсуі.</w:t>
      </w:r>
    </w:p>
    <w:bookmarkEnd w:id="939"/>
    <w:p>
      <w:pPr>
        <w:spacing w:after="0"/>
        <w:ind w:left="0"/>
        <w:jc w:val="both"/>
      </w:pPr>
      <w:r>
        <w:rPr>
          <w:rFonts w:ascii="Times New Roman"/>
          <w:b w:val="false"/>
          <w:i w:val="false"/>
          <w:color w:val="000000"/>
          <w:sz w:val="28"/>
        </w:rPr>
        <w:t>
      Шоттың мақсаты: Клиенттен сенімгерлік (инвестициялық) басқаруды жүзеге асыру барысында түскен активтердің құнын есепке алу.</w:t>
      </w:r>
    </w:p>
    <w:p>
      <w:pPr>
        <w:spacing w:after="0"/>
        <w:ind w:left="0"/>
        <w:jc w:val="both"/>
      </w:pPr>
      <w:r>
        <w:rPr>
          <w:rFonts w:ascii="Times New Roman"/>
          <w:b w:val="false"/>
          <w:i w:val="false"/>
          <w:color w:val="000000"/>
          <w:sz w:val="28"/>
        </w:rPr>
        <w:t>
      Шоттың кредиті бойынша клиенттен сенімгерлік (инвестициялық) басқару барысында түскен активтердің құны жазылады.</w:t>
      </w:r>
    </w:p>
    <w:p>
      <w:pPr>
        <w:spacing w:after="0"/>
        <w:ind w:left="0"/>
        <w:jc w:val="both"/>
      </w:pPr>
      <w:r>
        <w:rPr>
          <w:rFonts w:ascii="Times New Roman"/>
          <w:b w:val="false"/>
          <w:i w:val="false"/>
          <w:color w:val="000000"/>
          <w:sz w:val="28"/>
        </w:rPr>
        <w:t>
      Шоттың дебеті бойынша клиенттің активтерінің құнын № 7651 баланстан тыс шотына есептен шығару жазылады.</w:t>
      </w:r>
    </w:p>
    <w:bookmarkStart w:name="z931" w:id="940"/>
    <w:p>
      <w:pPr>
        <w:spacing w:after="0"/>
        <w:ind w:left="0"/>
        <w:jc w:val="both"/>
      </w:pPr>
      <w:r>
        <w:rPr>
          <w:rFonts w:ascii="Times New Roman"/>
          <w:b w:val="false"/>
          <w:i w:val="false"/>
          <w:color w:val="000000"/>
          <w:sz w:val="28"/>
        </w:rPr>
        <w:t>
      7662. Сыйақы түріндегі кірістер.</w:t>
      </w:r>
    </w:p>
    <w:bookmarkEnd w:id="940"/>
    <w:p>
      <w:pPr>
        <w:spacing w:after="0"/>
        <w:ind w:left="0"/>
        <w:jc w:val="both"/>
      </w:pPr>
      <w:r>
        <w:rPr>
          <w:rFonts w:ascii="Times New Roman"/>
          <w:b w:val="false"/>
          <w:i w:val="false"/>
          <w:color w:val="000000"/>
          <w:sz w:val="28"/>
        </w:rPr>
        <w:t>
      Шоттың мақсаты: Бағалы қағаздар, салымдар және өзге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2" w:id="941"/>
    <w:p>
      <w:pPr>
        <w:spacing w:after="0"/>
        <w:ind w:left="0"/>
        <w:jc w:val="both"/>
      </w:pPr>
      <w:r>
        <w:rPr>
          <w:rFonts w:ascii="Times New Roman"/>
          <w:b w:val="false"/>
          <w:i w:val="false"/>
          <w:color w:val="000000"/>
          <w:sz w:val="28"/>
        </w:rPr>
        <w:t>
      7663. Активтерді сатып алу-сату болатын кірістер.</w:t>
      </w:r>
    </w:p>
    <w:bookmarkEnd w:id="941"/>
    <w:p>
      <w:pPr>
        <w:spacing w:after="0"/>
        <w:ind w:left="0"/>
        <w:jc w:val="both"/>
      </w:pPr>
      <w:r>
        <w:rPr>
          <w:rFonts w:ascii="Times New Roman"/>
          <w:b w:val="false"/>
          <w:i w:val="false"/>
          <w:color w:val="000000"/>
          <w:sz w:val="28"/>
        </w:rPr>
        <w:t>
      Шоттың мақсаты: Сенімгерлік (инвестициялық) басқару барысында түскен активтерді сатып алу-сату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сатып алу-сату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3" w:id="942"/>
    <w:p>
      <w:pPr>
        <w:spacing w:after="0"/>
        <w:ind w:left="0"/>
        <w:jc w:val="both"/>
      </w:pPr>
      <w:r>
        <w:rPr>
          <w:rFonts w:ascii="Times New Roman"/>
          <w:b w:val="false"/>
          <w:i w:val="false"/>
          <w:color w:val="000000"/>
          <w:sz w:val="28"/>
        </w:rPr>
        <w:t>
      7664. Активтерді әділ құны бойынша қайта бағалаудан болатын кірістер.</w:t>
      </w:r>
    </w:p>
    <w:bookmarkEnd w:id="942"/>
    <w:p>
      <w:pPr>
        <w:spacing w:after="0"/>
        <w:ind w:left="0"/>
        <w:jc w:val="both"/>
      </w:pPr>
      <w:r>
        <w:rPr>
          <w:rFonts w:ascii="Times New Roman"/>
          <w:b w:val="false"/>
          <w:i w:val="false"/>
          <w:color w:val="000000"/>
          <w:sz w:val="28"/>
        </w:rPr>
        <w:t>
      Шоттың мақсаты: Активтер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 құнының оң өзгеруінен оларды есептен шығару кезінде алынған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4" w:id="943"/>
    <w:p>
      <w:pPr>
        <w:spacing w:after="0"/>
        <w:ind w:left="0"/>
        <w:jc w:val="both"/>
      </w:pPr>
      <w:r>
        <w:rPr>
          <w:rFonts w:ascii="Times New Roman"/>
          <w:b w:val="false"/>
          <w:i w:val="false"/>
          <w:color w:val="000000"/>
          <w:sz w:val="28"/>
        </w:rPr>
        <w:t>
      7665. Бағамдық айырма бойынша кірістер.</w:t>
      </w:r>
    </w:p>
    <w:bookmarkEnd w:id="943"/>
    <w:p>
      <w:pPr>
        <w:spacing w:after="0"/>
        <w:ind w:left="0"/>
        <w:jc w:val="both"/>
      </w:pPr>
      <w:r>
        <w:rPr>
          <w:rFonts w:ascii="Times New Roman"/>
          <w:b w:val="false"/>
          <w:i w:val="false"/>
          <w:color w:val="000000"/>
          <w:sz w:val="28"/>
        </w:rPr>
        <w:t>
      Шоттың мақсаты: Шетел валютасы бағамының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шетел валютасының оларды шығынға жазу кезінде алынған құнының оң өзгеруінен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7651 баланстан тыс шотына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7666.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7667.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937" w:id="944"/>
    <w:p>
      <w:pPr>
        <w:spacing w:after="0"/>
        <w:ind w:left="0"/>
        <w:jc w:val="both"/>
      </w:pPr>
      <w:r>
        <w:rPr>
          <w:rFonts w:ascii="Times New Roman"/>
          <w:b w:val="false"/>
          <w:i w:val="false"/>
          <w:color w:val="000000"/>
          <w:sz w:val="28"/>
        </w:rPr>
        <w:t>
      7668. Басқа да кірістер.</w:t>
      </w:r>
    </w:p>
    <w:bookmarkEnd w:id="944"/>
    <w:p>
      <w:pPr>
        <w:spacing w:after="0"/>
        <w:ind w:left="0"/>
        <w:jc w:val="both"/>
      </w:pPr>
      <w:r>
        <w:rPr>
          <w:rFonts w:ascii="Times New Roman"/>
          <w:b w:val="false"/>
          <w:i w:val="false"/>
          <w:color w:val="000000"/>
          <w:sz w:val="28"/>
        </w:rPr>
        <w:t>
      Шоттың мақсаты: Клиенттің активтерін сенімгерлік (инвестициялық) басқару барысында алынған, басқа № 7661-7667 баланстан тыс шоттар бойынша жүргізілмейтін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938" w:id="945"/>
    <w:p>
      <w:pPr>
        <w:spacing w:after="0"/>
        <w:ind w:left="0"/>
        <w:jc w:val="both"/>
      </w:pPr>
      <w:r>
        <w:rPr>
          <w:rFonts w:ascii="Times New Roman"/>
          <w:b w:val="false"/>
          <w:i w:val="false"/>
          <w:color w:val="000000"/>
          <w:sz w:val="28"/>
        </w:rPr>
        <w:t>
      7681. Клиенттің активтерін алу.</w:t>
      </w:r>
    </w:p>
    <w:bookmarkEnd w:id="945"/>
    <w:p>
      <w:pPr>
        <w:spacing w:after="0"/>
        <w:ind w:left="0"/>
        <w:jc w:val="both"/>
      </w:pPr>
      <w:r>
        <w:rPr>
          <w:rFonts w:ascii="Times New Roman"/>
          <w:b w:val="false"/>
          <w:i w:val="false"/>
          <w:color w:val="000000"/>
          <w:sz w:val="28"/>
        </w:rPr>
        <w:t>
      Шоттың мақсаты: Клиенттер активтерінің құнын оларды сенімгерлік (инвестициялық) басқару барысында басқарушы ұйым алған және(немесе) орналастырған кезде есепке алу.</w:t>
      </w:r>
    </w:p>
    <w:p>
      <w:pPr>
        <w:spacing w:after="0"/>
        <w:ind w:left="0"/>
        <w:jc w:val="both"/>
      </w:pPr>
      <w:r>
        <w:rPr>
          <w:rFonts w:ascii="Times New Roman"/>
          <w:b w:val="false"/>
          <w:i w:val="false"/>
          <w:color w:val="000000"/>
          <w:sz w:val="28"/>
        </w:rPr>
        <w:t>
      Шоттың дебеті бойынша клиенттер активтерінің құны олар алынған және(немесе) орналастырылған кезде жазылады.</w:t>
      </w:r>
    </w:p>
    <w:p>
      <w:pPr>
        <w:spacing w:after="0"/>
        <w:ind w:left="0"/>
        <w:jc w:val="both"/>
      </w:pPr>
      <w:r>
        <w:rPr>
          <w:rFonts w:ascii="Times New Roman"/>
          <w:b w:val="false"/>
          <w:i w:val="false"/>
          <w:color w:val="000000"/>
          <w:sz w:val="28"/>
        </w:rPr>
        <w:t>
      Шоттың кредиті бойынша клиент активтерінің құнын № 7651 баланстан тыс шотына есептен шығару жазылады.</w:t>
      </w:r>
    </w:p>
    <w:bookmarkStart w:name="z939" w:id="946"/>
    <w:p>
      <w:pPr>
        <w:spacing w:after="0"/>
        <w:ind w:left="0"/>
        <w:jc w:val="both"/>
      </w:pPr>
      <w:r>
        <w:rPr>
          <w:rFonts w:ascii="Times New Roman"/>
          <w:b w:val="false"/>
          <w:i w:val="false"/>
          <w:color w:val="000000"/>
          <w:sz w:val="28"/>
        </w:rPr>
        <w:t>
      7682. Комиссиялық сыйақылар төлеу бойынша шығыстар.</w:t>
      </w:r>
    </w:p>
    <w:bookmarkEnd w:id="946"/>
    <w:p>
      <w:pPr>
        <w:spacing w:after="0"/>
        <w:ind w:left="0"/>
        <w:jc w:val="both"/>
      </w:pPr>
      <w:r>
        <w:rPr>
          <w:rFonts w:ascii="Times New Roman"/>
          <w:b w:val="false"/>
          <w:i w:val="false"/>
          <w:color w:val="000000"/>
          <w:sz w:val="28"/>
        </w:rPr>
        <w:t>
      Шоттың мақсаты: Басқарушы ұйымның бағалы қағаздар нарығының кәсіби қатысушылары көрсеткен қызмет көрсетулер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басқарушы ұйымның бағалы қағаздар нарығы кәсіби қатысушыларының қызмет көрсетулері үшін комиссиялық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940" w:id="947"/>
    <w:p>
      <w:pPr>
        <w:spacing w:after="0"/>
        <w:ind w:left="0"/>
        <w:jc w:val="both"/>
      </w:pPr>
      <w:r>
        <w:rPr>
          <w:rFonts w:ascii="Times New Roman"/>
          <w:b w:val="false"/>
          <w:i w:val="false"/>
          <w:color w:val="000000"/>
          <w:sz w:val="28"/>
        </w:rPr>
        <w:t>
      7683. Активтерді сатып алу-сатудан болатын шығыстар.</w:t>
      </w:r>
    </w:p>
    <w:bookmarkEnd w:id="947"/>
    <w:p>
      <w:pPr>
        <w:spacing w:after="0"/>
        <w:ind w:left="0"/>
        <w:jc w:val="both"/>
      </w:pPr>
      <w:r>
        <w:rPr>
          <w:rFonts w:ascii="Times New Roman"/>
          <w:b w:val="false"/>
          <w:i w:val="false"/>
          <w:color w:val="000000"/>
          <w:sz w:val="28"/>
        </w:rPr>
        <w:t>
      Шоттың мақсаты: Активтерді сатып алу-сату бойынша сенімгерлік (инвестициялық) басқару барысында түскен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активтерді сатып алу-сату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941" w:id="948"/>
    <w:p>
      <w:pPr>
        <w:spacing w:after="0"/>
        <w:ind w:left="0"/>
        <w:jc w:val="both"/>
      </w:pPr>
      <w:r>
        <w:rPr>
          <w:rFonts w:ascii="Times New Roman"/>
          <w:b w:val="false"/>
          <w:i w:val="false"/>
          <w:color w:val="000000"/>
          <w:sz w:val="28"/>
        </w:rPr>
        <w:t>
      7684. Активтерді әділ құны бойынша қайта бағалаудан шығыстар.</w:t>
      </w:r>
    </w:p>
    <w:bookmarkEnd w:id="948"/>
    <w:p>
      <w:pPr>
        <w:spacing w:after="0"/>
        <w:ind w:left="0"/>
        <w:jc w:val="both"/>
      </w:pPr>
      <w:r>
        <w:rPr>
          <w:rFonts w:ascii="Times New Roman"/>
          <w:b w:val="false"/>
          <w:i w:val="false"/>
          <w:color w:val="000000"/>
          <w:sz w:val="28"/>
        </w:rPr>
        <w:t>
      Шоттың мақсаты: Активтер құнының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 құнының олар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942" w:id="949"/>
    <w:p>
      <w:pPr>
        <w:spacing w:after="0"/>
        <w:ind w:left="0"/>
        <w:jc w:val="both"/>
      </w:pPr>
      <w:r>
        <w:rPr>
          <w:rFonts w:ascii="Times New Roman"/>
          <w:b w:val="false"/>
          <w:i w:val="false"/>
          <w:color w:val="000000"/>
          <w:sz w:val="28"/>
        </w:rPr>
        <w:t>
      7685. Бағамдық айырма бойынша шығыстар.</w:t>
      </w:r>
    </w:p>
    <w:bookmarkEnd w:id="949"/>
    <w:p>
      <w:pPr>
        <w:spacing w:after="0"/>
        <w:ind w:left="0"/>
        <w:jc w:val="both"/>
      </w:pPr>
      <w:r>
        <w:rPr>
          <w:rFonts w:ascii="Times New Roman"/>
          <w:b w:val="false"/>
          <w:i w:val="false"/>
          <w:color w:val="000000"/>
          <w:sz w:val="28"/>
        </w:rPr>
        <w:t>
      Шоттың мақсаты: Шетел валюта бағамының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 бағамы құнының ол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7686.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7687. Алып тасталды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945" w:id="950"/>
    <w:p>
      <w:pPr>
        <w:spacing w:after="0"/>
        <w:ind w:left="0"/>
        <w:jc w:val="both"/>
      </w:pPr>
      <w:r>
        <w:rPr>
          <w:rFonts w:ascii="Times New Roman"/>
          <w:b w:val="false"/>
          <w:i w:val="false"/>
          <w:color w:val="000000"/>
          <w:sz w:val="28"/>
        </w:rPr>
        <w:t xml:space="preserve">
      7688. </w:t>
      </w:r>
    </w:p>
    <w:bookmarkEnd w:id="950"/>
    <w:bookmarkStart w:name="z946" w:id="951"/>
    <w:p>
      <w:pPr>
        <w:spacing w:after="0"/>
        <w:ind w:left="0"/>
        <w:jc w:val="both"/>
      </w:pPr>
      <w:r>
        <w:rPr>
          <w:rFonts w:ascii="Times New Roman"/>
          <w:b w:val="false"/>
          <w:i w:val="false"/>
          <w:color w:val="000000"/>
          <w:sz w:val="28"/>
        </w:rPr>
        <w:t>
      7701. Бағалы қағаздар.</w:t>
      </w:r>
    </w:p>
    <w:bookmarkEnd w:id="951"/>
    <w:p>
      <w:pPr>
        <w:spacing w:after="0"/>
        <w:ind w:left="0"/>
        <w:jc w:val="both"/>
      </w:pPr>
      <w:r>
        <w:rPr>
          <w:rFonts w:ascii="Times New Roman"/>
          <w:b w:val="false"/>
          <w:i w:val="false"/>
          <w:color w:val="000000"/>
          <w:sz w:val="28"/>
        </w:rPr>
        <w:t>
      Шоттың мақсаты: Кастодиандық қызмет көрсетуге қабылданған бағалы қағаздардың құнын есепке алу.</w:t>
      </w:r>
    </w:p>
    <w:p>
      <w:pPr>
        <w:spacing w:after="0"/>
        <w:ind w:left="0"/>
        <w:jc w:val="both"/>
      </w:pPr>
      <w:r>
        <w:rPr>
          <w:rFonts w:ascii="Times New Roman"/>
          <w:b w:val="false"/>
          <w:i w:val="false"/>
          <w:color w:val="000000"/>
          <w:sz w:val="28"/>
        </w:rPr>
        <w:t>
      Шоттың кірісі бойынша бағалы қағаздардың құны олар кастодиандық қызмет көрсету шарты негізінде қабылданған немесе бағалы қағаздарды қайта бағалаған кезде құны ұлғайған кезде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бағалы қағаздардың құны оларды клиентке қайтарған, оларды сатқан немесе бағалы қағаздарды қайта бағалау кезінде құны азайған кезде есептен шығару жазылады.</w:t>
      </w:r>
    </w:p>
    <w:bookmarkStart w:name="z947" w:id="952"/>
    <w:p>
      <w:pPr>
        <w:spacing w:after="0"/>
        <w:ind w:left="0"/>
        <w:jc w:val="both"/>
      </w:pPr>
      <w:r>
        <w:rPr>
          <w:rFonts w:ascii="Times New Roman"/>
          <w:b w:val="false"/>
          <w:i w:val="false"/>
          <w:color w:val="000000"/>
          <w:sz w:val="28"/>
        </w:rPr>
        <w:t>
      7702. Басқа банктердегі салымдар.</w:t>
      </w:r>
    </w:p>
    <w:bookmarkEnd w:id="952"/>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басқа банктердегі салымдарда орналастырылған ақша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басқа банктердегі салымдарға орналастырылған ақша сомалары жазылады.</w:t>
      </w:r>
    </w:p>
    <w:p>
      <w:pPr>
        <w:spacing w:after="0"/>
        <w:ind w:left="0"/>
        <w:jc w:val="both"/>
      </w:pPr>
      <w:r>
        <w:rPr>
          <w:rFonts w:ascii="Times New Roman"/>
          <w:b w:val="false"/>
          <w:i w:val="false"/>
          <w:color w:val="000000"/>
          <w:sz w:val="28"/>
        </w:rPr>
        <w:t>
      Шоттың шығысы бойынша кастодиандық қызмет бойынша орналастырылған салымдардың сомалары олар қайтарылған кезде есептен шығару жазылады.</w:t>
      </w:r>
    </w:p>
    <w:bookmarkStart w:name="z948" w:id="953"/>
    <w:p>
      <w:pPr>
        <w:spacing w:after="0"/>
        <w:ind w:left="0"/>
        <w:jc w:val="both"/>
      </w:pPr>
      <w:r>
        <w:rPr>
          <w:rFonts w:ascii="Times New Roman"/>
          <w:b w:val="false"/>
          <w:i w:val="false"/>
          <w:color w:val="000000"/>
          <w:sz w:val="28"/>
        </w:rPr>
        <w:t>
      7703. Тазартылған қымбат металдар.</w:t>
      </w:r>
    </w:p>
    <w:bookmarkEnd w:id="953"/>
    <w:p>
      <w:pPr>
        <w:spacing w:after="0"/>
        <w:ind w:left="0"/>
        <w:jc w:val="both"/>
      </w:pPr>
      <w:r>
        <w:rPr>
          <w:rFonts w:ascii="Times New Roman"/>
          <w:b w:val="false"/>
          <w:i w:val="false"/>
          <w:color w:val="000000"/>
          <w:sz w:val="28"/>
        </w:rPr>
        <w:t>
      Шоттың мақсаты: Кастодиандық сақтауға қабылданған тазартылған қымбат металдардың сомаларын есепке алу.</w:t>
      </w:r>
    </w:p>
    <w:p>
      <w:pPr>
        <w:spacing w:after="0"/>
        <w:ind w:left="0"/>
        <w:jc w:val="both"/>
      </w:pPr>
      <w:r>
        <w:rPr>
          <w:rFonts w:ascii="Times New Roman"/>
          <w:b w:val="false"/>
          <w:i w:val="false"/>
          <w:color w:val="000000"/>
          <w:sz w:val="28"/>
        </w:rPr>
        <w:t>
      Шоттың кірісі бойынша кастодиандық сақтауға қабылданған тазартылған қымбат металдардың сомалары немесе оларды қайта бағалаған кездегі сомаларының ұлғаюы жазылады.</w:t>
      </w:r>
    </w:p>
    <w:p>
      <w:pPr>
        <w:spacing w:after="0"/>
        <w:ind w:left="0"/>
        <w:jc w:val="both"/>
      </w:pPr>
      <w:r>
        <w:rPr>
          <w:rFonts w:ascii="Times New Roman"/>
          <w:b w:val="false"/>
          <w:i w:val="false"/>
          <w:color w:val="000000"/>
          <w:sz w:val="28"/>
        </w:rPr>
        <w:t>
      Шоттың шығысы бойынша тазартылған қымбат металдардың сомалары оларды клиентке қайтарған, оларды сатқан немесе қайта бағалау кезінде құны азайған кезде есептен шығару жазылады.</w:t>
      </w:r>
    </w:p>
    <w:bookmarkStart w:name="z949" w:id="954"/>
    <w:p>
      <w:pPr>
        <w:spacing w:after="0"/>
        <w:ind w:left="0"/>
        <w:jc w:val="both"/>
      </w:pPr>
      <w:r>
        <w:rPr>
          <w:rFonts w:ascii="Times New Roman"/>
          <w:b w:val="false"/>
          <w:i w:val="false"/>
          <w:color w:val="000000"/>
          <w:sz w:val="28"/>
        </w:rPr>
        <w:t>
      7704. "Кері РЕПО" операциялары.</w:t>
      </w:r>
    </w:p>
    <w:bookmarkEnd w:id="954"/>
    <w:p>
      <w:pPr>
        <w:spacing w:after="0"/>
        <w:ind w:left="0"/>
        <w:jc w:val="both"/>
      </w:pPr>
      <w:r>
        <w:rPr>
          <w:rFonts w:ascii="Times New Roman"/>
          <w:b w:val="false"/>
          <w:i w:val="false"/>
          <w:color w:val="000000"/>
          <w:sz w:val="28"/>
        </w:rPr>
        <w:t>
      Шоттың мақсаты: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кірісі бойынша "Кері РЕПО" операциялары бойынша талаптардың операцияны ашу күнгі сомалары жазылады.</w:t>
      </w:r>
    </w:p>
    <w:p>
      <w:pPr>
        <w:spacing w:after="0"/>
        <w:ind w:left="0"/>
        <w:jc w:val="both"/>
      </w:pPr>
      <w:r>
        <w:rPr>
          <w:rFonts w:ascii="Times New Roman"/>
          <w:b w:val="false"/>
          <w:i w:val="false"/>
          <w:color w:val="000000"/>
          <w:sz w:val="28"/>
        </w:rPr>
        <w:t>
      Шоттың шығысы бойынша "Кері РЕПО" операциялары бойынша талаптардың сомалары "Кері РЕПО" операцияларын жабу немесе жою кезінде есептен шығару жазылады.</w:t>
      </w:r>
    </w:p>
    <w:bookmarkStart w:name="z950" w:id="955"/>
    <w:p>
      <w:pPr>
        <w:spacing w:after="0"/>
        <w:ind w:left="0"/>
        <w:jc w:val="both"/>
      </w:pPr>
      <w:r>
        <w:rPr>
          <w:rFonts w:ascii="Times New Roman"/>
          <w:b w:val="false"/>
          <w:i w:val="false"/>
          <w:color w:val="000000"/>
          <w:sz w:val="28"/>
        </w:rPr>
        <w:t>
      7705. "РЕПО" операциялары.</w:t>
      </w:r>
    </w:p>
    <w:bookmarkEnd w:id="955"/>
    <w:p>
      <w:pPr>
        <w:spacing w:after="0"/>
        <w:ind w:left="0"/>
        <w:jc w:val="both"/>
      </w:pPr>
      <w:r>
        <w:rPr>
          <w:rFonts w:ascii="Times New Roman"/>
          <w:b w:val="false"/>
          <w:i w:val="false"/>
          <w:color w:val="000000"/>
          <w:sz w:val="28"/>
        </w:rPr>
        <w:t>
      Шоттың мақсаты: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кірісі бойынша "РЕПО" операциялары бойынша талаптардың операцияларды ашу күнгі сомалары жазылады.</w:t>
      </w:r>
    </w:p>
    <w:p>
      <w:pPr>
        <w:spacing w:after="0"/>
        <w:ind w:left="0"/>
        <w:jc w:val="both"/>
      </w:pPr>
      <w:r>
        <w:rPr>
          <w:rFonts w:ascii="Times New Roman"/>
          <w:b w:val="false"/>
          <w:i w:val="false"/>
          <w:color w:val="000000"/>
          <w:sz w:val="28"/>
        </w:rPr>
        <w:t>
      Шоттың шығысы бойынша "РЕПО" операциялары бойынша талаптардың сомаларын "РЕПО" операцияларын жабу немесе жою кезінде есептен шығару жазылады.</w:t>
      </w:r>
    </w:p>
    <w:bookmarkStart w:name="z951" w:id="956"/>
    <w:p>
      <w:pPr>
        <w:spacing w:after="0"/>
        <w:ind w:left="0"/>
        <w:jc w:val="both"/>
      </w:pPr>
      <w:r>
        <w:rPr>
          <w:rFonts w:ascii="Times New Roman"/>
          <w:b w:val="false"/>
          <w:i w:val="false"/>
          <w:color w:val="000000"/>
          <w:sz w:val="28"/>
        </w:rPr>
        <w:t>
      7706. Туынды қаржы құралдары.</w:t>
      </w:r>
    </w:p>
    <w:bookmarkEnd w:id="956"/>
    <w:p>
      <w:pPr>
        <w:spacing w:after="0"/>
        <w:ind w:left="0"/>
        <w:jc w:val="both"/>
      </w:pPr>
      <w:r>
        <w:rPr>
          <w:rFonts w:ascii="Times New Roman"/>
          <w:b w:val="false"/>
          <w:i w:val="false"/>
          <w:color w:val="000000"/>
          <w:sz w:val="28"/>
        </w:rPr>
        <w:t>
      Шоттың мақсаты: Кастодиандық сақтауға қабылданған туынды қаржы құралдарымен операциялар жасау нәтижесінде туындаған сомаларды, сондай-ақ кері қайта бағалау сомаларын есепке алу.</w:t>
      </w:r>
    </w:p>
    <w:p>
      <w:pPr>
        <w:spacing w:after="0"/>
        <w:ind w:left="0"/>
        <w:jc w:val="both"/>
      </w:pPr>
      <w:r>
        <w:rPr>
          <w:rFonts w:ascii="Times New Roman"/>
          <w:b w:val="false"/>
          <w:i w:val="false"/>
          <w:color w:val="000000"/>
          <w:sz w:val="28"/>
        </w:rPr>
        <w:t>
      Шоттың кірісі бойынша кастодиандық сақтауға қабылданған туынды қаржы құралдарымен операциялар жасау нәтижесінде туындаған сомалар, сондай-ақ кері қайта бағалау сомалары жазылады.</w:t>
      </w:r>
    </w:p>
    <w:p>
      <w:pPr>
        <w:spacing w:after="0"/>
        <w:ind w:left="0"/>
        <w:jc w:val="both"/>
      </w:pPr>
      <w:r>
        <w:rPr>
          <w:rFonts w:ascii="Times New Roman"/>
          <w:b w:val="false"/>
          <w:i w:val="false"/>
          <w:color w:val="000000"/>
          <w:sz w:val="28"/>
        </w:rPr>
        <w:t>
      Шоттың шығысы бойынша туындаған талаптардың сомаларын оларды қарсы әріптес төлеген немесе кастодиандық сақтауға қабылданған туынды қаржы құралдарымен операциялар жойылған кезде, сондай-ақ кері қайта бағалау сомаларын есептен шығару жазылады.</w:t>
      </w:r>
    </w:p>
    <w:bookmarkStart w:name="z952" w:id="957"/>
    <w:p>
      <w:pPr>
        <w:spacing w:after="0"/>
        <w:ind w:left="0"/>
        <w:jc w:val="both"/>
      </w:pPr>
      <w:r>
        <w:rPr>
          <w:rFonts w:ascii="Times New Roman"/>
          <w:b w:val="false"/>
          <w:i w:val="false"/>
          <w:color w:val="000000"/>
          <w:sz w:val="28"/>
        </w:rPr>
        <w:t>
      7707. Капиталға инвестициялар.</w:t>
      </w:r>
    </w:p>
    <w:bookmarkEnd w:id="957"/>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заңды тұлғалардың капиталына салынған ақша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заңды тұлғаның капиталына салынған ақша сомалары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заңды тұлғаның капиталына салынған ақша сомаларын есептен шығару жазылады.</w:t>
      </w:r>
    </w:p>
    <w:bookmarkStart w:name="z953" w:id="958"/>
    <w:p>
      <w:pPr>
        <w:spacing w:after="0"/>
        <w:ind w:left="0"/>
        <w:jc w:val="both"/>
      </w:pPr>
      <w:r>
        <w:rPr>
          <w:rFonts w:ascii="Times New Roman"/>
          <w:b w:val="false"/>
          <w:i w:val="false"/>
          <w:color w:val="000000"/>
          <w:sz w:val="28"/>
        </w:rPr>
        <w:t>
      7708. Үйлерге, машиналарға, жабдыққа, көлік және басқа негізгі құралдарға инвестициялар.</w:t>
      </w:r>
    </w:p>
    <w:bookmarkEnd w:id="958"/>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заңды тұлғалардың үйлеріне, машиналарына, жабдығына, көлік және басқа негізгі құралдарға салынған ақша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заңды тұлғалардың үйлеріне, машиналарына, жабдығына, көлік және басқа негізгі құралдарға немесе оларды қайта бағалау кезінде құнының ұлғаю сомалары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ақша сомалары, оларды заңды тұлға сатып алған, оларды сатқан немесе қайта бағалау кезінде олардың құны азайған кезде есептен шығару жазылады.</w:t>
      </w:r>
    </w:p>
    <w:bookmarkStart w:name="z954" w:id="959"/>
    <w:p>
      <w:pPr>
        <w:spacing w:after="0"/>
        <w:ind w:left="0"/>
        <w:jc w:val="both"/>
      </w:pPr>
      <w:r>
        <w:rPr>
          <w:rFonts w:ascii="Times New Roman"/>
          <w:b w:val="false"/>
          <w:i w:val="false"/>
          <w:color w:val="000000"/>
          <w:sz w:val="28"/>
        </w:rPr>
        <w:t>
      7709. Басқа да активтер.</w:t>
      </w:r>
    </w:p>
    <w:bookmarkEnd w:id="959"/>
    <w:p>
      <w:pPr>
        <w:spacing w:after="0"/>
        <w:ind w:left="0"/>
        <w:jc w:val="both"/>
      </w:pPr>
      <w:r>
        <w:rPr>
          <w:rFonts w:ascii="Times New Roman"/>
          <w:b w:val="false"/>
          <w:i w:val="false"/>
          <w:color w:val="000000"/>
          <w:sz w:val="28"/>
        </w:rPr>
        <w:t>
      Шоттың мақсаты: кастодиандық қызмет көрсетудегі ақшаны орналастыру кезінде сатып алынған, басқа да активтердің сомаларын есепке алу.</w:t>
      </w:r>
    </w:p>
    <w:p>
      <w:pPr>
        <w:spacing w:after="0"/>
        <w:ind w:left="0"/>
        <w:jc w:val="both"/>
      </w:pPr>
      <w:r>
        <w:rPr>
          <w:rFonts w:ascii="Times New Roman"/>
          <w:b w:val="false"/>
          <w:i w:val="false"/>
          <w:color w:val="000000"/>
          <w:sz w:val="28"/>
        </w:rPr>
        <w:t>
      Шоттың кірісі бойынша басқа да активтердің немесе олардың құнының қайта бағалау кезіндегі ұлғаю сомалары жазылады.</w:t>
      </w:r>
    </w:p>
    <w:p>
      <w:pPr>
        <w:spacing w:after="0"/>
        <w:ind w:left="0"/>
        <w:jc w:val="both"/>
      </w:pPr>
      <w:r>
        <w:rPr>
          <w:rFonts w:ascii="Times New Roman"/>
          <w:b w:val="false"/>
          <w:i w:val="false"/>
          <w:color w:val="000000"/>
          <w:sz w:val="28"/>
        </w:rPr>
        <w:t>
      Шоттың шығысы бойынша басқа да активтердің сомалары оларды клиентке қайтару, сату немесе олардың құны қайта бағалау кезінде азайған кезде есептен шығару жазылады.</w:t>
      </w:r>
    </w:p>
    <w:bookmarkStart w:name="z955" w:id="960"/>
    <w:p>
      <w:pPr>
        <w:spacing w:after="0"/>
        <w:ind w:left="0"/>
        <w:jc w:val="both"/>
      </w:pPr>
      <w:r>
        <w:rPr>
          <w:rFonts w:ascii="Times New Roman"/>
          <w:b w:val="false"/>
          <w:i w:val="false"/>
          <w:color w:val="000000"/>
          <w:sz w:val="28"/>
        </w:rPr>
        <w:t>
      7710. Дивидендтер.</w:t>
      </w:r>
    </w:p>
    <w:bookmarkEnd w:id="960"/>
    <w:p>
      <w:pPr>
        <w:spacing w:after="0"/>
        <w:ind w:left="0"/>
        <w:jc w:val="both"/>
      </w:pPr>
      <w:r>
        <w:rPr>
          <w:rFonts w:ascii="Times New Roman"/>
          <w:b w:val="false"/>
          <w:i w:val="false"/>
          <w:color w:val="000000"/>
          <w:sz w:val="28"/>
        </w:rPr>
        <w:t>
      Шоттың мақсаты: Кастодиандық сақтауға қабылданған бағалы қағаздар бойынша есептелген дивидендтердің сомаларын есепке алу.</w:t>
      </w:r>
    </w:p>
    <w:p>
      <w:pPr>
        <w:spacing w:after="0"/>
        <w:ind w:left="0"/>
        <w:jc w:val="both"/>
      </w:pPr>
      <w:r>
        <w:rPr>
          <w:rFonts w:ascii="Times New Roman"/>
          <w:b w:val="false"/>
          <w:i w:val="false"/>
          <w:color w:val="000000"/>
          <w:sz w:val="28"/>
        </w:rPr>
        <w:t>
      Шоттың кірісі бойынша кастодиандық сақтауға қабылданған бағалы қағаздар бойынша есептелген дивидендтердің сомалары жазылады.</w:t>
      </w:r>
    </w:p>
    <w:p>
      <w:pPr>
        <w:spacing w:after="0"/>
        <w:ind w:left="0"/>
        <w:jc w:val="both"/>
      </w:pPr>
      <w:r>
        <w:rPr>
          <w:rFonts w:ascii="Times New Roman"/>
          <w:b w:val="false"/>
          <w:i w:val="false"/>
          <w:color w:val="000000"/>
          <w:sz w:val="28"/>
        </w:rPr>
        <w:t>
      Шоттың шығысы бойынша кастодиандық сақтауға қабылданған бағалы қағаздар бойынша бұрын есептелген дивидендтердің сомаларын есептен шығару жазылады.</w:t>
      </w:r>
    </w:p>
    <w:bookmarkStart w:name="z956" w:id="961"/>
    <w:p>
      <w:pPr>
        <w:spacing w:after="0"/>
        <w:ind w:left="0"/>
        <w:jc w:val="both"/>
      </w:pPr>
      <w:r>
        <w:rPr>
          <w:rFonts w:ascii="Times New Roman"/>
          <w:b w:val="false"/>
          <w:i w:val="false"/>
          <w:color w:val="000000"/>
          <w:sz w:val="28"/>
        </w:rPr>
        <w:t>
      7711. Сыйақы.</w:t>
      </w:r>
    </w:p>
    <w:bookmarkEnd w:id="961"/>
    <w:p>
      <w:pPr>
        <w:spacing w:after="0"/>
        <w:ind w:left="0"/>
        <w:jc w:val="both"/>
      </w:pPr>
      <w:r>
        <w:rPr>
          <w:rFonts w:ascii="Times New Roman"/>
          <w:b w:val="false"/>
          <w:i w:val="false"/>
          <w:color w:val="000000"/>
          <w:sz w:val="28"/>
        </w:rPr>
        <w:t>
      Шоттың мақсаты: кастодиандық қызмет көрсету шарты негізінде қабылданған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кірісі бойынша кастодиандық қызмет көрсету шарты негізінде қабылданған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шығысы бойынша кастодиандық қызмет көрсету шарты негізінде қабылданған активтер бойынша сыйақы алуға байланысты кірістердің сомалары олар үшін ақы төлеу кезінде есептен шығару жазылады.</w:t>
      </w:r>
    </w:p>
    <w:bookmarkStart w:name="z957" w:id="962"/>
    <w:p>
      <w:pPr>
        <w:spacing w:after="0"/>
        <w:ind w:left="0"/>
        <w:jc w:val="both"/>
      </w:pPr>
      <w:r>
        <w:rPr>
          <w:rFonts w:ascii="Times New Roman"/>
          <w:b w:val="false"/>
          <w:i w:val="false"/>
          <w:color w:val="000000"/>
          <w:sz w:val="28"/>
        </w:rPr>
        <w:t>
      7712. Бағалы қағаздар бойынша алдыңғы ұстаушы есептеген сыйақы.</w:t>
      </w:r>
    </w:p>
    <w:bookmarkEnd w:id="962"/>
    <w:p>
      <w:pPr>
        <w:spacing w:after="0"/>
        <w:ind w:left="0"/>
        <w:jc w:val="both"/>
      </w:pPr>
      <w:r>
        <w:rPr>
          <w:rFonts w:ascii="Times New Roman"/>
          <w:b w:val="false"/>
          <w:i w:val="false"/>
          <w:color w:val="000000"/>
          <w:sz w:val="28"/>
        </w:rPr>
        <w:t>
      Шоттың мақсаты: Бағалы қағаздар бойынша оларды сатып алғанға дейін алдыңғы ұстаушы есептеген сыйақы сомаларын есепке алу.</w:t>
      </w:r>
    </w:p>
    <w:p>
      <w:pPr>
        <w:spacing w:after="0"/>
        <w:ind w:left="0"/>
        <w:jc w:val="both"/>
      </w:pPr>
      <w:r>
        <w:rPr>
          <w:rFonts w:ascii="Times New Roman"/>
          <w:b w:val="false"/>
          <w:i w:val="false"/>
          <w:color w:val="000000"/>
          <w:sz w:val="28"/>
        </w:rPr>
        <w:t>
      Шоттың кірісі бойынша бағалы қағаздар бойынша оларды сатып алғанға дейін алдыңғы ұстаушы есептеген сыйақы сомалары жазылады.</w:t>
      </w:r>
    </w:p>
    <w:p>
      <w:pPr>
        <w:spacing w:after="0"/>
        <w:ind w:left="0"/>
        <w:jc w:val="both"/>
      </w:pPr>
      <w:r>
        <w:rPr>
          <w:rFonts w:ascii="Times New Roman"/>
          <w:b w:val="false"/>
          <w:i w:val="false"/>
          <w:color w:val="000000"/>
          <w:sz w:val="28"/>
        </w:rPr>
        <w:t>
      Шоттың шығысы бойынша бағалы қағаздар бойынша сыйақы сомалары оларды алған кезде есептен шығару жазылады.</w:t>
      </w:r>
    </w:p>
    <w:bookmarkStart w:name="z958" w:id="963"/>
    <w:p>
      <w:pPr>
        <w:spacing w:after="0"/>
        <w:ind w:left="0"/>
        <w:jc w:val="both"/>
      </w:pPr>
      <w:r>
        <w:rPr>
          <w:rFonts w:ascii="Times New Roman"/>
          <w:b w:val="false"/>
          <w:i w:val="false"/>
          <w:color w:val="000000"/>
          <w:sz w:val="28"/>
        </w:rPr>
        <w:t>
      7713. Басқа да талаптар.</w:t>
      </w:r>
    </w:p>
    <w:bookmarkEnd w:id="963"/>
    <w:p>
      <w:pPr>
        <w:spacing w:after="0"/>
        <w:ind w:left="0"/>
        <w:jc w:val="both"/>
      </w:pPr>
      <w:r>
        <w:rPr>
          <w:rFonts w:ascii="Times New Roman"/>
          <w:b w:val="false"/>
          <w:i w:val="false"/>
          <w:color w:val="000000"/>
          <w:sz w:val="28"/>
        </w:rPr>
        <w:t>
      Шоттың мақсаты: Кастодиандық қызмет бойынша басқа да талаптар бойынша сомаларды есепке алу.</w:t>
      </w:r>
    </w:p>
    <w:p>
      <w:pPr>
        <w:spacing w:after="0"/>
        <w:ind w:left="0"/>
        <w:jc w:val="both"/>
      </w:pPr>
      <w:r>
        <w:rPr>
          <w:rFonts w:ascii="Times New Roman"/>
          <w:b w:val="false"/>
          <w:i w:val="false"/>
          <w:color w:val="000000"/>
          <w:sz w:val="28"/>
        </w:rPr>
        <w:t>
      Шоттың кірісі бойынша кастодиандық қызмет бойынша басқа да талаптардың сомалары жазылады.</w:t>
      </w:r>
    </w:p>
    <w:p>
      <w:pPr>
        <w:spacing w:after="0"/>
        <w:ind w:left="0"/>
        <w:jc w:val="both"/>
      </w:pPr>
      <w:r>
        <w:rPr>
          <w:rFonts w:ascii="Times New Roman"/>
          <w:b w:val="false"/>
          <w:i w:val="false"/>
          <w:color w:val="000000"/>
          <w:sz w:val="28"/>
        </w:rPr>
        <w:t>
      Шоттың шығысы бойынша кастодиандық қызмет бойынша басқа да талаптардың сомалары оларды өтеу немесе есептен шығару кезінде есептен шығару жазылады.</w:t>
      </w:r>
    </w:p>
    <w:bookmarkStart w:name="z959" w:id="964"/>
    <w:p>
      <w:pPr>
        <w:spacing w:after="0"/>
        <w:ind w:left="0"/>
        <w:jc w:val="both"/>
      </w:pPr>
      <w:r>
        <w:rPr>
          <w:rFonts w:ascii="Times New Roman"/>
          <w:b w:val="false"/>
          <w:i w:val="false"/>
          <w:color w:val="000000"/>
          <w:sz w:val="28"/>
        </w:rPr>
        <w:t>
      7801. Банктің клиенттердің ақшасын есепке алу шоты (актив).</w:t>
      </w:r>
    </w:p>
    <w:bookmarkEnd w:id="964"/>
    <w:p>
      <w:pPr>
        <w:spacing w:after="0"/>
        <w:ind w:left="0"/>
        <w:jc w:val="both"/>
      </w:pPr>
      <w:r>
        <w:rPr>
          <w:rFonts w:ascii="Times New Roman"/>
          <w:b w:val="false"/>
          <w:i w:val="false"/>
          <w:color w:val="000000"/>
          <w:sz w:val="28"/>
        </w:rPr>
        <w:t>
      Шоттың мақсаты: Клиенттердің ислам банкі инвестициялық депозит туралы шарт бойынша қабылдаған ақша сомаларын есепке алу.</w:t>
      </w:r>
    </w:p>
    <w:p>
      <w:pPr>
        <w:spacing w:after="0"/>
        <w:ind w:left="0"/>
        <w:jc w:val="both"/>
      </w:pPr>
      <w:r>
        <w:rPr>
          <w:rFonts w:ascii="Times New Roman"/>
          <w:b w:val="false"/>
          <w:i w:val="false"/>
          <w:color w:val="000000"/>
          <w:sz w:val="28"/>
        </w:rPr>
        <w:t>
      Шоттың дебеті бойынша клиенттердің ислам банкі инвестициялық депозит туралы шарт бойынша қабылдаған ақша сомалары жазылады.</w:t>
      </w:r>
    </w:p>
    <w:p>
      <w:pPr>
        <w:spacing w:after="0"/>
        <w:ind w:left="0"/>
        <w:jc w:val="both"/>
      </w:pPr>
      <w:r>
        <w:rPr>
          <w:rFonts w:ascii="Times New Roman"/>
          <w:b w:val="false"/>
          <w:i w:val="false"/>
          <w:color w:val="000000"/>
          <w:sz w:val="28"/>
        </w:rPr>
        <w:t>
      Шоттың кредиті бойынша ақша сомаларын оларды инвестициялау, клиентке қайтару және клиентке және (немесе) ислам банкіне сыйақы төлеу кезінде есептен шығару жазылады.</w:t>
      </w:r>
    </w:p>
    <w:bookmarkStart w:name="z960" w:id="965"/>
    <w:p>
      <w:pPr>
        <w:spacing w:after="0"/>
        <w:ind w:left="0"/>
        <w:jc w:val="both"/>
      </w:pPr>
      <w:r>
        <w:rPr>
          <w:rFonts w:ascii="Times New Roman"/>
          <w:b w:val="false"/>
          <w:i w:val="false"/>
          <w:color w:val="000000"/>
          <w:sz w:val="28"/>
        </w:rPr>
        <w:t>
      7802. Тазартылған қымбат металдар (актив).</w:t>
      </w:r>
    </w:p>
    <w:bookmarkEnd w:id="965"/>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ислам банкі сатып алған тазартылған қымбат металдардың құнын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ислам банкі сатып алған тазартылған қымбат металдардың құны немесе тазартылған қымбат металдарды қайта бағалау кезіндегі оның артуы жазылады.</w:t>
      </w:r>
    </w:p>
    <w:p>
      <w:pPr>
        <w:spacing w:after="0"/>
        <w:ind w:left="0"/>
        <w:jc w:val="both"/>
      </w:pPr>
      <w:r>
        <w:rPr>
          <w:rFonts w:ascii="Times New Roman"/>
          <w:b w:val="false"/>
          <w:i w:val="false"/>
          <w:color w:val="000000"/>
          <w:sz w:val="28"/>
        </w:rPr>
        <w:t>
      Шоттың кредиті бойынша тазартылған қымбат металдарды сату кезінде олардың құнын немесе тазартылған қымбат металдарды қайта бағалау кезінде олардың құнының кемуі есептен шығару жазылады.</w:t>
      </w:r>
    </w:p>
    <w:bookmarkStart w:name="z961" w:id="966"/>
    <w:p>
      <w:pPr>
        <w:spacing w:after="0"/>
        <w:ind w:left="0"/>
        <w:jc w:val="both"/>
      </w:pPr>
      <w:r>
        <w:rPr>
          <w:rFonts w:ascii="Times New Roman"/>
          <w:b w:val="false"/>
          <w:i w:val="false"/>
          <w:color w:val="000000"/>
          <w:sz w:val="28"/>
        </w:rPr>
        <w:t>
      7803. Басқа банктердегі салымдар (актив).</w:t>
      </w:r>
    </w:p>
    <w:bookmarkEnd w:id="966"/>
    <w:p>
      <w:pPr>
        <w:spacing w:after="0"/>
        <w:ind w:left="0"/>
        <w:jc w:val="both"/>
      </w:pPr>
      <w:r>
        <w:rPr>
          <w:rFonts w:ascii="Times New Roman"/>
          <w:b w:val="false"/>
          <w:i w:val="false"/>
          <w:color w:val="000000"/>
          <w:sz w:val="28"/>
        </w:rPr>
        <w:t>
      Шоттың мақсаты: Инвестициялық депозит туралы шарт бойынша ислам банкі қабылдаған ақша есебінен басқа банктерде орналастырылған салымдардың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ислам банкі қабылдаған ақша есебінен басқа банктерде орналастырылған салымдардың сомалары жазылады.</w:t>
      </w:r>
    </w:p>
    <w:p>
      <w:pPr>
        <w:spacing w:after="0"/>
        <w:ind w:left="0"/>
        <w:jc w:val="both"/>
      </w:pPr>
      <w:r>
        <w:rPr>
          <w:rFonts w:ascii="Times New Roman"/>
          <w:b w:val="false"/>
          <w:i w:val="false"/>
          <w:color w:val="000000"/>
          <w:sz w:val="28"/>
        </w:rPr>
        <w:t>
      Шоттың кредиті бойынша басқа банктерде орналастырылған салымдардың сомалары оларды қайтару кезінде есептен шығару жазылады.</w:t>
      </w:r>
    </w:p>
    <w:bookmarkStart w:name="z962" w:id="967"/>
    <w:p>
      <w:pPr>
        <w:spacing w:after="0"/>
        <w:ind w:left="0"/>
        <w:jc w:val="both"/>
      </w:pPr>
      <w:r>
        <w:rPr>
          <w:rFonts w:ascii="Times New Roman"/>
          <w:b w:val="false"/>
          <w:i w:val="false"/>
          <w:color w:val="000000"/>
          <w:sz w:val="28"/>
        </w:rPr>
        <w:t>
      7804. Ислам бағалы қағаздары (актив).</w:t>
      </w:r>
    </w:p>
    <w:bookmarkEnd w:id="967"/>
    <w:p>
      <w:pPr>
        <w:spacing w:after="0"/>
        <w:ind w:left="0"/>
        <w:jc w:val="both"/>
      </w:pPr>
      <w:r>
        <w:rPr>
          <w:rFonts w:ascii="Times New Roman"/>
          <w:b w:val="false"/>
          <w:i w:val="false"/>
          <w:color w:val="000000"/>
          <w:sz w:val="28"/>
        </w:rPr>
        <w:t>
      Шоттың мақсаты: Ислам банкі инвестициялық депозит туралы шарт бойынша қабылдаған ақша есебінен сатып алынған ислам бағалы қағаздарының құнын есепке алу.</w:t>
      </w:r>
    </w:p>
    <w:p>
      <w:pPr>
        <w:spacing w:after="0"/>
        <w:ind w:left="0"/>
        <w:jc w:val="both"/>
      </w:pPr>
      <w:r>
        <w:rPr>
          <w:rFonts w:ascii="Times New Roman"/>
          <w:b w:val="false"/>
          <w:i w:val="false"/>
          <w:color w:val="000000"/>
          <w:sz w:val="28"/>
        </w:rPr>
        <w:t>
      Шоттың дебеті бойынша ислам банкі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 артуынан алынған кірістердің сомасы жазылады.</w:t>
      </w:r>
    </w:p>
    <w:p>
      <w:pPr>
        <w:spacing w:after="0"/>
        <w:ind w:left="0"/>
        <w:jc w:val="both"/>
      </w:pPr>
      <w:r>
        <w:rPr>
          <w:rFonts w:ascii="Times New Roman"/>
          <w:b w:val="false"/>
          <w:i w:val="false"/>
          <w:color w:val="000000"/>
          <w:sz w:val="28"/>
        </w:rPr>
        <w:t>
      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шығыстардың сомасы жазылады.</w:t>
      </w:r>
    </w:p>
    <w:p>
      <w:pPr>
        <w:spacing w:after="0"/>
        <w:ind w:left="0"/>
        <w:jc w:val="both"/>
      </w:pPr>
      <w:r>
        <w:rPr>
          <w:rFonts w:ascii="Times New Roman"/>
          <w:b w:val="false"/>
          <w:i w:val="false"/>
          <w:color w:val="000000"/>
          <w:sz w:val="28"/>
        </w:rPr>
        <w:t>
      7805. Қатысу үлестері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ислам банкінің өндірістік және сауда қызметін қаржыландыруды жүзеге асыру кезінде заңды тұлғалардың жарғылық капиталдарына және (немесе) әріптестік талаптарымен салынған инвестициялардың сомаларын есепке алу.</w:t>
      </w:r>
    </w:p>
    <w:p>
      <w:pPr>
        <w:spacing w:after="0"/>
        <w:ind w:left="0"/>
        <w:jc w:val="both"/>
      </w:pPr>
      <w:r>
        <w:rPr>
          <w:rFonts w:ascii="Times New Roman"/>
          <w:b w:val="false"/>
          <w:i w:val="false"/>
          <w:color w:val="000000"/>
          <w:sz w:val="28"/>
        </w:rPr>
        <w:t>
      Шоттың дебеті бойынша заңды тұлғалардың жарғылық капиталдарына және (немесе) әріптестік талаптарымен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заңды тұлғалардың жарғылық капиталдарына және (немесе) әріптестік талаптарымен салынған инвестициялардың сомаларын оларды сату немесе құнсыздануы кезінде есептен шығару жазылады.</w:t>
      </w:r>
    </w:p>
    <w:p>
      <w:pPr>
        <w:spacing w:after="0"/>
        <w:ind w:left="0"/>
        <w:jc w:val="both"/>
      </w:pPr>
      <w:r>
        <w:rPr>
          <w:rFonts w:ascii="Times New Roman"/>
          <w:b w:val="false"/>
          <w:i w:val="false"/>
          <w:color w:val="000000"/>
          <w:sz w:val="28"/>
        </w:rPr>
        <w:t>
      7806. Сауда қызметін қаржыландыру операциялары бойынша талаптар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сауда қызметін қаржыландыру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сауда қызметін қаржыландыру операциялары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талаптардың сомалары оларды өтеу немесе құнсыздану кезінде есептен шығару жазылады.</w:t>
      </w:r>
    </w:p>
    <w:p>
      <w:pPr>
        <w:spacing w:after="0"/>
        <w:ind w:left="0"/>
        <w:jc w:val="both"/>
      </w:pPr>
      <w:r>
        <w:rPr>
          <w:rFonts w:ascii="Times New Roman"/>
          <w:b w:val="false"/>
          <w:i w:val="false"/>
          <w:color w:val="000000"/>
          <w:sz w:val="28"/>
        </w:rPr>
        <w:t>
      7807. Сыйақы (актив).</w:t>
      </w:r>
    </w:p>
    <w:p>
      <w:pPr>
        <w:spacing w:after="0"/>
        <w:ind w:left="0"/>
        <w:jc w:val="both"/>
      </w:pPr>
      <w:r>
        <w:rPr>
          <w:rFonts w:ascii="Times New Roman"/>
          <w:b w:val="false"/>
          <w:i w:val="false"/>
          <w:color w:val="000000"/>
          <w:sz w:val="28"/>
        </w:rPr>
        <w:t>
      Шоттың мақсаты: Ислам бағалы қағаздары, салымдар және өзге де операциялар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ислам бағалы қағаздары, салымдар және өзге де операциялар бойынша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 оларды төлеу немесе құнсыздануы кезінде есептен шығару жазылады.</w:t>
      </w:r>
    </w:p>
    <w:bookmarkStart w:name="z966" w:id="968"/>
    <w:p>
      <w:pPr>
        <w:spacing w:after="0"/>
        <w:ind w:left="0"/>
        <w:jc w:val="both"/>
      </w:pPr>
      <w:r>
        <w:rPr>
          <w:rFonts w:ascii="Times New Roman"/>
          <w:b w:val="false"/>
          <w:i w:val="false"/>
          <w:color w:val="000000"/>
          <w:sz w:val="28"/>
        </w:rPr>
        <w:t>
      7808. Қорлар.</w:t>
      </w:r>
    </w:p>
    <w:bookmarkEnd w:id="968"/>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қорлардың құнын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қорлардың құны жазылады.</w:t>
      </w:r>
    </w:p>
    <w:p>
      <w:pPr>
        <w:spacing w:after="0"/>
        <w:ind w:left="0"/>
        <w:jc w:val="both"/>
      </w:pPr>
      <w:r>
        <w:rPr>
          <w:rFonts w:ascii="Times New Roman"/>
          <w:b w:val="false"/>
          <w:i w:val="false"/>
          <w:color w:val="000000"/>
          <w:sz w:val="28"/>
        </w:rPr>
        <w:t>
      Шоттың кредиті бойынша сатып алынған қорлардың құны оларды сату кезінде есептен шығару жазылады.</w:t>
      </w:r>
    </w:p>
    <w:bookmarkStart w:name="z967" w:id="969"/>
    <w:p>
      <w:pPr>
        <w:spacing w:after="0"/>
        <w:ind w:left="0"/>
        <w:jc w:val="both"/>
      </w:pPr>
      <w:r>
        <w:rPr>
          <w:rFonts w:ascii="Times New Roman"/>
          <w:b w:val="false"/>
          <w:i w:val="false"/>
          <w:color w:val="000000"/>
          <w:sz w:val="28"/>
        </w:rPr>
        <w:t>
      7809. Үйлер, машиналар, жабдық, көлік және басқа да құралдар.</w:t>
      </w:r>
    </w:p>
    <w:bookmarkEnd w:id="969"/>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үйлердің, машиналардың, жабдықтың, көлік және басқа да құралдардың құнын есепке алу.</w:t>
      </w:r>
    </w:p>
    <w:p>
      <w:pPr>
        <w:spacing w:after="0"/>
        <w:ind w:left="0"/>
        <w:jc w:val="both"/>
      </w:pPr>
      <w:r>
        <w:rPr>
          <w:rFonts w:ascii="Times New Roman"/>
          <w:b w:val="false"/>
          <w:i w:val="false"/>
          <w:color w:val="000000"/>
          <w:sz w:val="28"/>
        </w:rPr>
        <w:t>
      Шоттың кірісі бойынша үйлердің, машиналардың, жабдықтың, көлік және басқа да құралдардың құны оларды инвестициялық депозит туралы шарт бойынша қабылданған ақша есебінен сатып алған кезде жазылады.</w:t>
      </w:r>
    </w:p>
    <w:p>
      <w:pPr>
        <w:spacing w:after="0"/>
        <w:ind w:left="0"/>
        <w:jc w:val="both"/>
      </w:pPr>
      <w:r>
        <w:rPr>
          <w:rFonts w:ascii="Times New Roman"/>
          <w:b w:val="false"/>
          <w:i w:val="false"/>
          <w:color w:val="000000"/>
          <w:sz w:val="28"/>
        </w:rPr>
        <w:t>
      Шоттың шығысы бойынша үйлердің, машиналардың, жабдықтың, көлік және басқа да құралдардың құнын жасалынған лизинг (жалдау) шарты негізінде оларды жалға беру немесе тозумен немесе сатумен байланысты шығару кезінде есептен шығару жазылады.</w:t>
      </w:r>
    </w:p>
    <w:bookmarkStart w:name="z968" w:id="970"/>
    <w:p>
      <w:pPr>
        <w:spacing w:after="0"/>
        <w:ind w:left="0"/>
        <w:jc w:val="both"/>
      </w:pPr>
      <w:r>
        <w:rPr>
          <w:rFonts w:ascii="Times New Roman"/>
          <w:b w:val="false"/>
          <w:i w:val="false"/>
          <w:color w:val="000000"/>
          <w:sz w:val="28"/>
        </w:rPr>
        <w:t>
      7810. Салынып (орнатылып) жатқан негізгі құралдар.</w:t>
      </w:r>
    </w:p>
    <w:bookmarkEnd w:id="970"/>
    <w:p>
      <w:pPr>
        <w:spacing w:after="0"/>
        <w:ind w:left="0"/>
        <w:jc w:val="both"/>
      </w:pPr>
      <w:r>
        <w:rPr>
          <w:rFonts w:ascii="Times New Roman"/>
          <w:b w:val="false"/>
          <w:i w:val="false"/>
          <w:color w:val="000000"/>
          <w:sz w:val="28"/>
        </w:rPr>
        <w:t>
      Шоттың мақсаты: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құнын есепке алу.</w:t>
      </w:r>
    </w:p>
    <w:p>
      <w:pPr>
        <w:spacing w:after="0"/>
        <w:ind w:left="0"/>
        <w:jc w:val="both"/>
      </w:pPr>
      <w:r>
        <w:rPr>
          <w:rFonts w:ascii="Times New Roman"/>
          <w:b w:val="false"/>
          <w:i w:val="false"/>
          <w:color w:val="000000"/>
          <w:sz w:val="28"/>
        </w:rPr>
        <w:t>
      Шоттың дебеті бойынша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 жазылады.</w:t>
      </w:r>
    </w:p>
    <w:p>
      <w:pPr>
        <w:spacing w:after="0"/>
        <w:ind w:left="0"/>
        <w:jc w:val="both"/>
      </w:pPr>
      <w:r>
        <w:rPr>
          <w:rFonts w:ascii="Times New Roman"/>
          <w:b w:val="false"/>
          <w:i w:val="false"/>
          <w:color w:val="000000"/>
          <w:sz w:val="28"/>
        </w:rPr>
        <w:t>
      Шоттың кредиті бойынша жұмсалған шығындардың құны аяқталған жұмыстардың қабылдау актілері негізінде № 7808 немесе № 7809 баланстан тыс шоттарға есептен шығару жазылады.</w:t>
      </w:r>
    </w:p>
    <w:bookmarkStart w:name="z969" w:id="971"/>
    <w:p>
      <w:pPr>
        <w:spacing w:after="0"/>
        <w:ind w:left="0"/>
        <w:jc w:val="both"/>
      </w:pPr>
      <w:r>
        <w:rPr>
          <w:rFonts w:ascii="Times New Roman"/>
          <w:b w:val="false"/>
          <w:i w:val="false"/>
          <w:color w:val="000000"/>
          <w:sz w:val="28"/>
        </w:rPr>
        <w:t xml:space="preserve">
      7811. Лизингке (жалға) берілген активтер бойынша талаптар (актив). </w:t>
      </w:r>
    </w:p>
    <w:bookmarkEnd w:id="97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негізгі құралдарды лизингке (жалға) беруге байланысты туындаған талаптың құнын есепке алу.</w:t>
      </w:r>
    </w:p>
    <w:p>
      <w:pPr>
        <w:spacing w:after="0"/>
        <w:ind w:left="0"/>
        <w:jc w:val="both"/>
      </w:pPr>
      <w:r>
        <w:rPr>
          <w:rFonts w:ascii="Times New Roman"/>
          <w:b w:val="false"/>
          <w:i w:val="false"/>
          <w:color w:val="000000"/>
          <w:sz w:val="28"/>
        </w:rPr>
        <w:t>
      Шоттың дебеті бойынша негізгі құралдарды лизингке (жалға) беруге байланысты туындаған талаптың құны жазылады.</w:t>
      </w:r>
    </w:p>
    <w:p>
      <w:pPr>
        <w:spacing w:after="0"/>
        <w:ind w:left="0"/>
        <w:jc w:val="both"/>
      </w:pPr>
      <w:r>
        <w:rPr>
          <w:rFonts w:ascii="Times New Roman"/>
          <w:b w:val="false"/>
          <w:i w:val="false"/>
          <w:color w:val="000000"/>
          <w:sz w:val="28"/>
        </w:rPr>
        <w:t>
      Шоттың кредиті бойынша негізгі құралдарды жалға беруге байланысты туындаған талаптың құнын лизинг (жалдау) шарты бойынша жалдау төлемдерін алған кезде есептен шығару жазылады.</w:t>
      </w:r>
    </w:p>
    <w:p>
      <w:pPr>
        <w:spacing w:after="0"/>
        <w:ind w:left="0"/>
        <w:jc w:val="both"/>
      </w:pPr>
      <w:r>
        <w:rPr>
          <w:rFonts w:ascii="Times New Roman"/>
          <w:b w:val="false"/>
          <w:i w:val="false"/>
          <w:color w:val="000000"/>
          <w:sz w:val="28"/>
        </w:rPr>
        <w:t>
      7812. Жалдау бойынша есептелген кірістер (актив).</w:t>
      </w:r>
    </w:p>
    <w:p>
      <w:pPr>
        <w:spacing w:after="0"/>
        <w:ind w:left="0"/>
        <w:jc w:val="both"/>
      </w:pPr>
      <w:r>
        <w:rPr>
          <w:rFonts w:ascii="Times New Roman"/>
          <w:b w:val="false"/>
          <w:i w:val="false"/>
          <w:color w:val="000000"/>
          <w:sz w:val="28"/>
        </w:rPr>
        <w:t>
      Шоттың мақсаты: Есептелген жалдау төлемдерінің сомаларын есепке алу.</w:t>
      </w:r>
    </w:p>
    <w:p>
      <w:pPr>
        <w:spacing w:after="0"/>
        <w:ind w:left="0"/>
        <w:jc w:val="both"/>
      </w:pPr>
      <w:r>
        <w:rPr>
          <w:rFonts w:ascii="Times New Roman"/>
          <w:b w:val="false"/>
          <w:i w:val="false"/>
          <w:color w:val="000000"/>
          <w:sz w:val="28"/>
        </w:rPr>
        <w:t>
      Шоттың дебеті бойынша лизинг (жалдау) шартының талаптарына сәйкес есептелген жалдау төлемдерінің сомалары жазылады.</w:t>
      </w:r>
    </w:p>
    <w:p>
      <w:pPr>
        <w:spacing w:after="0"/>
        <w:ind w:left="0"/>
        <w:jc w:val="both"/>
      </w:pPr>
      <w:r>
        <w:rPr>
          <w:rFonts w:ascii="Times New Roman"/>
          <w:b w:val="false"/>
          <w:i w:val="false"/>
          <w:color w:val="000000"/>
          <w:sz w:val="28"/>
        </w:rPr>
        <w:t>
      Шоттың кредиті бойынша есептелген жалдау төлемдерінің сомаларын оларды алған немесе құнсызданған кезде есептен шығару жазылады.</w:t>
      </w:r>
    </w:p>
    <w:p>
      <w:pPr>
        <w:spacing w:after="0"/>
        <w:ind w:left="0"/>
        <w:jc w:val="both"/>
      </w:pPr>
      <w:r>
        <w:rPr>
          <w:rFonts w:ascii="Times New Roman"/>
          <w:b w:val="false"/>
          <w:i w:val="false"/>
          <w:color w:val="000000"/>
          <w:sz w:val="28"/>
        </w:rPr>
        <w:t>
      7813. Зиянды өтеуге арналған резервтер (провизиялар).</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активтердің құнсыздануынан болған зиянды өтеуге арналған резервтердің (провизиялардың) сомаларын есеп алу.</w:t>
      </w:r>
    </w:p>
    <w:p>
      <w:pPr>
        <w:spacing w:after="0"/>
        <w:ind w:left="0"/>
        <w:jc w:val="both"/>
      </w:pPr>
      <w:r>
        <w:rPr>
          <w:rFonts w:ascii="Times New Roman"/>
          <w:b w:val="false"/>
          <w:i w:val="false"/>
          <w:color w:val="000000"/>
          <w:sz w:val="28"/>
        </w:rPr>
        <w:t>
      Шоттың кредиті бойынша зиянды өтеуге арналған резервтердің (провизиялардың) сомалары оларды құру кезінде жазылады.</w:t>
      </w:r>
    </w:p>
    <w:p>
      <w:pPr>
        <w:spacing w:after="0"/>
        <w:ind w:left="0"/>
        <w:jc w:val="both"/>
      </w:pPr>
      <w:r>
        <w:rPr>
          <w:rFonts w:ascii="Times New Roman"/>
          <w:b w:val="false"/>
          <w:i w:val="false"/>
          <w:color w:val="000000"/>
          <w:sz w:val="28"/>
        </w:rPr>
        <w:t>
      Шоттың дебеті бойынша зиянды өтеуге арналған резервтердің (провизиялардың) сомаларын активтердің кредиттік сапасы жақсарған немесе құнсызданған активтердің құны есептен шығарылған кезде есептен шығару жазылады.</w:t>
      </w:r>
    </w:p>
    <w:bookmarkStart w:name="z970" w:id="972"/>
    <w:p>
      <w:pPr>
        <w:spacing w:after="0"/>
        <w:ind w:left="0"/>
        <w:jc w:val="both"/>
      </w:pPr>
      <w:r>
        <w:rPr>
          <w:rFonts w:ascii="Times New Roman"/>
          <w:b w:val="false"/>
          <w:i w:val="false"/>
          <w:color w:val="000000"/>
          <w:sz w:val="28"/>
        </w:rPr>
        <w:t>
      7820. Басқа да талаптар (актив).</w:t>
      </w:r>
    </w:p>
    <w:bookmarkEnd w:id="97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 пайдалану нәтижесінде туындайтын басқа да талаптардың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ақшаны пайдалану нәтижесінде туындайтын басқа да талаптардың сомалары жазылады.</w:t>
      </w:r>
    </w:p>
    <w:p>
      <w:pPr>
        <w:spacing w:after="0"/>
        <w:ind w:left="0"/>
        <w:jc w:val="both"/>
      </w:pPr>
      <w:r>
        <w:rPr>
          <w:rFonts w:ascii="Times New Roman"/>
          <w:b w:val="false"/>
          <w:i w:val="false"/>
          <w:color w:val="000000"/>
          <w:sz w:val="28"/>
        </w:rPr>
        <w:t>
      Шоттың кредиті бойынша басқа да талаптардың сомалары оларды өтеу немесе есептен шығару кезінде есептен шығару жазылады.</w:t>
      </w:r>
    </w:p>
    <w:bookmarkStart w:name="z971" w:id="973"/>
    <w:p>
      <w:pPr>
        <w:spacing w:after="0"/>
        <w:ind w:left="0"/>
        <w:jc w:val="both"/>
      </w:pPr>
      <w:r>
        <w:rPr>
          <w:rFonts w:ascii="Times New Roman"/>
          <w:b w:val="false"/>
          <w:i w:val="false"/>
          <w:color w:val="000000"/>
          <w:sz w:val="28"/>
        </w:rPr>
        <w:t>
      7831. Инвестициялық депозиттер бойынша міндеттемелер (пассив).</w:t>
      </w:r>
    </w:p>
    <w:bookmarkEnd w:id="973"/>
    <w:p>
      <w:pPr>
        <w:spacing w:after="0"/>
        <w:ind w:left="0"/>
        <w:jc w:val="both"/>
      </w:pPr>
      <w:r>
        <w:rPr>
          <w:rFonts w:ascii="Times New Roman"/>
          <w:b w:val="false"/>
          <w:i w:val="false"/>
          <w:color w:val="000000"/>
          <w:sz w:val="28"/>
        </w:rPr>
        <w:t>
      Шоттың мақсаты: Инвестициялық депозиттер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клиенттен түскен ақша жазылады.</w:t>
      </w:r>
    </w:p>
    <w:p>
      <w:pPr>
        <w:spacing w:after="0"/>
        <w:ind w:left="0"/>
        <w:jc w:val="both"/>
      </w:pPr>
      <w:r>
        <w:rPr>
          <w:rFonts w:ascii="Times New Roman"/>
          <w:b w:val="false"/>
          <w:i w:val="false"/>
          <w:color w:val="000000"/>
          <w:sz w:val="28"/>
        </w:rPr>
        <w:t>
      Шоттың дебеті бойынша клиент ақшаны алған кезде оны есептен шығару жазылады.</w:t>
      </w:r>
    </w:p>
    <w:bookmarkStart w:name="z972" w:id="974"/>
    <w:p>
      <w:pPr>
        <w:spacing w:after="0"/>
        <w:ind w:left="0"/>
        <w:jc w:val="both"/>
      </w:pPr>
      <w:r>
        <w:rPr>
          <w:rFonts w:ascii="Times New Roman"/>
          <w:b w:val="false"/>
          <w:i w:val="false"/>
          <w:color w:val="000000"/>
          <w:sz w:val="28"/>
        </w:rPr>
        <w:t>
      7832. Болашақ кезеңдер кірістері (пассив).</w:t>
      </w:r>
    </w:p>
    <w:bookmarkEnd w:id="974"/>
    <w:p>
      <w:pPr>
        <w:spacing w:after="0"/>
        <w:ind w:left="0"/>
        <w:jc w:val="both"/>
      </w:pPr>
      <w:r>
        <w:rPr>
          <w:rFonts w:ascii="Times New Roman"/>
          <w:b w:val="false"/>
          <w:i w:val="false"/>
          <w:color w:val="000000"/>
          <w:sz w:val="28"/>
        </w:rPr>
        <w:t>
      Шоттың мақсаты: Болашақ кезеңдер кірістерінің сомаларын есепке алу.</w:t>
      </w:r>
    </w:p>
    <w:p>
      <w:pPr>
        <w:spacing w:after="0"/>
        <w:ind w:left="0"/>
        <w:jc w:val="both"/>
      </w:pPr>
      <w:r>
        <w:rPr>
          <w:rFonts w:ascii="Times New Roman"/>
          <w:b w:val="false"/>
          <w:i w:val="false"/>
          <w:color w:val="000000"/>
          <w:sz w:val="28"/>
        </w:rPr>
        <w:t>
      Шоттың кредиті бойынша болашақ кезеңдер кірістерінің сомалары жазылады.</w:t>
      </w:r>
    </w:p>
    <w:p>
      <w:pPr>
        <w:spacing w:after="0"/>
        <w:ind w:left="0"/>
        <w:jc w:val="both"/>
      </w:pPr>
      <w:r>
        <w:rPr>
          <w:rFonts w:ascii="Times New Roman"/>
          <w:b w:val="false"/>
          <w:i w:val="false"/>
          <w:color w:val="000000"/>
          <w:sz w:val="28"/>
        </w:rPr>
        <w:t>
      Шоттың дебеті бойынша болашақ кезеңдер кірістерінің сомалары есептеу әдісі бойынша кірістердің шотына есептен шығару жазылады.</w:t>
      </w:r>
    </w:p>
    <w:bookmarkStart w:name="z973" w:id="975"/>
    <w:p>
      <w:pPr>
        <w:spacing w:after="0"/>
        <w:ind w:left="0"/>
        <w:jc w:val="both"/>
      </w:pPr>
      <w:r>
        <w:rPr>
          <w:rFonts w:ascii="Times New Roman"/>
          <w:b w:val="false"/>
          <w:i w:val="false"/>
          <w:color w:val="000000"/>
          <w:sz w:val="28"/>
        </w:rPr>
        <w:t>
      7833. Инвестициялық депозиттер бойынша есептелген шығыстар (пассив).</w:t>
      </w:r>
    </w:p>
    <w:bookmarkEnd w:id="975"/>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депозиттер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депозиттер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есептелген шығыстардың сомаларын оларды төлеу кезінде есептен шығару жазылады.</w:t>
      </w:r>
    </w:p>
    <w:p>
      <w:pPr>
        <w:spacing w:after="0"/>
        <w:ind w:left="0"/>
        <w:jc w:val="both"/>
      </w:pPr>
      <w:r>
        <w:rPr>
          <w:rFonts w:ascii="Times New Roman"/>
          <w:b w:val="false"/>
          <w:i w:val="false"/>
          <w:color w:val="000000"/>
          <w:sz w:val="28"/>
        </w:rPr>
        <w:t>
      7834. Инвестициялық депозитті басқару үшін сыйақы (пассив).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депозитті басқару үшін ислам банкіне есептелген сыйақының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депозитті басқару үшін есептелген сыйақының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депозитті басқару үшін есептелген сыйақының сомаларын оларды төлеу кезінде есептен шығару жазылады.</w:t>
      </w:r>
    </w:p>
    <w:p>
      <w:pPr>
        <w:spacing w:after="0"/>
        <w:ind w:left="0"/>
        <w:jc w:val="both"/>
      </w:pPr>
      <w:r>
        <w:rPr>
          <w:rFonts w:ascii="Times New Roman"/>
          <w:b w:val="false"/>
          <w:i w:val="false"/>
          <w:color w:val="000000"/>
          <w:sz w:val="28"/>
        </w:rPr>
        <w:t>
      7835. Басқа да міндеттемелер (пассив).</w:t>
      </w:r>
    </w:p>
    <w:p>
      <w:pPr>
        <w:spacing w:after="0"/>
        <w:ind w:left="0"/>
        <w:jc w:val="both"/>
      </w:pP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процесінде туындайтын заңды және жеке тұлғалар алдындағы басқа да міндеттемелердің сомаларын есепке алу. </w:t>
      </w:r>
    </w:p>
    <w:p>
      <w:pPr>
        <w:spacing w:after="0"/>
        <w:ind w:left="0"/>
        <w:jc w:val="both"/>
      </w:pPr>
      <w:r>
        <w:rPr>
          <w:rFonts w:ascii="Times New Roman"/>
          <w:b w:val="false"/>
          <w:i w:val="false"/>
          <w:color w:val="000000"/>
          <w:sz w:val="28"/>
        </w:rPr>
        <w:t>
      Шоттың кредиті бойынша заңды және жеке тұлғалар алдындағы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заңды және жеке тұлғалар алдындағы басқа да міндеттемелер өтелген кезде олардың сомаларын есептен шығару жазылады.</w:t>
      </w:r>
    </w:p>
    <w:bookmarkStart w:name="z974" w:id="976"/>
    <w:p>
      <w:pPr>
        <w:spacing w:after="0"/>
        <w:ind w:left="0"/>
        <w:jc w:val="both"/>
      </w:pPr>
      <w:r>
        <w:rPr>
          <w:rFonts w:ascii="Times New Roman"/>
          <w:b w:val="false"/>
          <w:i w:val="false"/>
          <w:color w:val="000000"/>
          <w:sz w:val="28"/>
        </w:rPr>
        <w:t>
      7851. Капитал (пассив).</w:t>
      </w:r>
    </w:p>
    <w:bookmarkEnd w:id="976"/>
    <w:p>
      <w:pPr>
        <w:spacing w:after="0"/>
        <w:ind w:left="0"/>
        <w:jc w:val="both"/>
      </w:pPr>
      <w:r>
        <w:rPr>
          <w:rFonts w:ascii="Times New Roman"/>
          <w:b w:val="false"/>
          <w:i w:val="false"/>
          <w:color w:val="000000"/>
          <w:sz w:val="28"/>
        </w:rPr>
        <w:t>
      Шоттың мақсаты: Есепті кезеңдегі нәтижені есепке алу.</w:t>
      </w:r>
    </w:p>
    <w:p>
      <w:pPr>
        <w:spacing w:after="0"/>
        <w:ind w:left="0"/>
        <w:jc w:val="both"/>
      </w:pPr>
      <w:r>
        <w:rPr>
          <w:rFonts w:ascii="Times New Roman"/>
          <w:b w:val="false"/>
          <w:i w:val="false"/>
          <w:color w:val="000000"/>
          <w:sz w:val="28"/>
        </w:rPr>
        <w:t>
      Шоттың кредиті бойынша №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сомалары жазылады.</w:t>
      </w:r>
    </w:p>
    <w:p>
      <w:pPr>
        <w:spacing w:after="0"/>
        <w:ind w:left="0"/>
        <w:jc w:val="both"/>
      </w:pPr>
      <w:r>
        <w:rPr>
          <w:rFonts w:ascii="Times New Roman"/>
          <w:b w:val="false"/>
          <w:i w:val="false"/>
          <w:color w:val="000000"/>
          <w:sz w:val="28"/>
        </w:rPr>
        <w:t>
      Шоттың дебеті бойынша №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сомалары жазылады.</w:t>
      </w:r>
    </w:p>
    <w:bookmarkStart w:name="z975" w:id="977"/>
    <w:p>
      <w:pPr>
        <w:spacing w:after="0"/>
        <w:ind w:left="0"/>
        <w:jc w:val="both"/>
      </w:pPr>
      <w:r>
        <w:rPr>
          <w:rFonts w:ascii="Times New Roman"/>
          <w:b w:val="false"/>
          <w:i w:val="false"/>
          <w:color w:val="000000"/>
          <w:sz w:val="28"/>
        </w:rPr>
        <w:t>
      7861. Клиенттен ақшаның түсуі.</w:t>
      </w:r>
    </w:p>
    <w:bookmarkEnd w:id="977"/>
    <w:p>
      <w:pPr>
        <w:spacing w:after="0"/>
        <w:ind w:left="0"/>
        <w:jc w:val="both"/>
      </w:pPr>
      <w:r>
        <w:rPr>
          <w:rFonts w:ascii="Times New Roman"/>
          <w:b w:val="false"/>
          <w:i w:val="false"/>
          <w:color w:val="000000"/>
          <w:sz w:val="28"/>
        </w:rPr>
        <w:t>
      Шоттың мақсаты: Клиенттердің инвестициялық депозит туралы шарттар бойынша түскен ақшасын есепке алу.</w:t>
      </w:r>
    </w:p>
    <w:p>
      <w:pPr>
        <w:spacing w:after="0"/>
        <w:ind w:left="0"/>
        <w:jc w:val="both"/>
      </w:pPr>
      <w:r>
        <w:rPr>
          <w:rFonts w:ascii="Times New Roman"/>
          <w:b w:val="false"/>
          <w:i w:val="false"/>
          <w:color w:val="000000"/>
          <w:sz w:val="28"/>
        </w:rPr>
        <w:t>
      Шоттың кредиті бойынша клиенттен инвестициялық депозит туралы шарт бойынша түскен ақша жазылады.</w:t>
      </w:r>
    </w:p>
    <w:p>
      <w:pPr>
        <w:spacing w:after="0"/>
        <w:ind w:left="0"/>
        <w:jc w:val="both"/>
      </w:pPr>
      <w:r>
        <w:rPr>
          <w:rFonts w:ascii="Times New Roman"/>
          <w:b w:val="false"/>
          <w:i w:val="false"/>
          <w:color w:val="000000"/>
          <w:sz w:val="28"/>
        </w:rPr>
        <w:t>
      Шоттың дебеті бойынша клиенттің ақшасы № 7851 баланстан тыс шотқа есептен шығару жазылады.</w:t>
      </w:r>
    </w:p>
    <w:bookmarkStart w:name="z976" w:id="978"/>
    <w:p>
      <w:pPr>
        <w:spacing w:after="0"/>
        <w:ind w:left="0"/>
        <w:jc w:val="both"/>
      </w:pPr>
      <w:r>
        <w:rPr>
          <w:rFonts w:ascii="Times New Roman"/>
          <w:b w:val="false"/>
          <w:i w:val="false"/>
          <w:color w:val="000000"/>
          <w:sz w:val="28"/>
        </w:rPr>
        <w:t>
      7862. Сыйақы түріндегі кірістер.</w:t>
      </w:r>
    </w:p>
    <w:bookmarkEnd w:id="978"/>
    <w:p>
      <w:pPr>
        <w:spacing w:after="0"/>
        <w:ind w:left="0"/>
        <w:jc w:val="both"/>
      </w:pPr>
      <w:r>
        <w:rPr>
          <w:rFonts w:ascii="Times New Roman"/>
          <w:b w:val="false"/>
          <w:i w:val="false"/>
          <w:color w:val="000000"/>
          <w:sz w:val="28"/>
        </w:rPr>
        <w:t>
      Шоттың мақсаты: Бағалы қағаздар, салымдар және өзге де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өзге де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77" w:id="979"/>
    <w:p>
      <w:pPr>
        <w:spacing w:after="0"/>
        <w:ind w:left="0"/>
        <w:jc w:val="both"/>
      </w:pPr>
      <w:r>
        <w:rPr>
          <w:rFonts w:ascii="Times New Roman"/>
          <w:b w:val="false"/>
          <w:i w:val="false"/>
          <w:color w:val="000000"/>
          <w:sz w:val="28"/>
        </w:rPr>
        <w:t>
      7863. Активтерді сатып алу-сатудан болатын кірістер.</w:t>
      </w:r>
    </w:p>
    <w:bookmarkEnd w:id="979"/>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 басқару барысында келіп түскен және (немесе) сатып алынған активтерді сатып алу-сатудан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сатып алу-сатудан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78" w:id="980"/>
    <w:p>
      <w:pPr>
        <w:spacing w:after="0"/>
        <w:ind w:left="0"/>
        <w:jc w:val="both"/>
      </w:pPr>
      <w:r>
        <w:rPr>
          <w:rFonts w:ascii="Times New Roman"/>
          <w:b w:val="false"/>
          <w:i w:val="false"/>
          <w:color w:val="000000"/>
          <w:sz w:val="28"/>
        </w:rPr>
        <w:t>
      7864. Заңды тұлғаның жарғылық капиталына қатысудан түскен кіріс (пассив).</w:t>
      </w:r>
    </w:p>
    <w:bookmarkEnd w:id="980"/>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заңды тұлғаның жарғылық капиталына қатысудан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заңды тұлғаның жарғылық капиталына қатысудан есептелген кірістердің сомалары жазылады.</w:t>
      </w:r>
    </w:p>
    <w:p>
      <w:pPr>
        <w:spacing w:after="0"/>
        <w:ind w:left="0"/>
        <w:jc w:val="both"/>
      </w:pPr>
      <w:r>
        <w:rPr>
          <w:rFonts w:ascii="Times New Roman"/>
          <w:b w:val="false"/>
          <w:i w:val="false"/>
          <w:color w:val="000000"/>
          <w:sz w:val="28"/>
        </w:rPr>
        <w:t>
      Шоттың дебеті бойынша заңды тұлғаның жарғылық капиталына қатысудан есептелген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7865. Дисконт амортизациясынан түскен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дисконтты амортизациялаумен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дисконтты амортизациялаумен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7866. Резервтерді (провизияларды) қалпына келтіруден түскен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құрылған резервтерді (провизияларды) қалпына келтіруден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ислам бағалы қағаздары, салымдар және өзге активтер өтелген немесе кредиттік сапасы жақсарған кезде резервтерді (провизияларды) қалпына келтіруден түскен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7867. Бағамдық айырма бойынша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нарықтық айырбастау бағамының оң өзгеруі нәтижесінде туындаған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туындаған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p>
      <w:pPr>
        <w:spacing w:after="0"/>
        <w:ind w:left="0"/>
        <w:jc w:val="both"/>
      </w:pPr>
      <w:r>
        <w:rPr>
          <w:rFonts w:ascii="Times New Roman"/>
          <w:b w:val="false"/>
          <w:i w:val="false"/>
          <w:color w:val="000000"/>
          <w:sz w:val="28"/>
        </w:rPr>
        <w:t>
      7868. Активтерді әділ құны бойынша қайта бағалаудан түскен кірістер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активтердің әділ құнының оң өзгеруінен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3" w:id="981"/>
    <w:p>
      <w:pPr>
        <w:spacing w:after="0"/>
        <w:ind w:left="0"/>
        <w:jc w:val="both"/>
      </w:pPr>
      <w:r>
        <w:rPr>
          <w:rFonts w:ascii="Times New Roman"/>
          <w:b w:val="false"/>
          <w:i w:val="false"/>
          <w:color w:val="000000"/>
          <w:sz w:val="28"/>
        </w:rPr>
        <w:t>
      7869. Лизинг (жалдау) төлемдері түріндегі кірістер.</w:t>
      </w:r>
    </w:p>
    <w:bookmarkEnd w:id="98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4" w:id="982"/>
    <w:p>
      <w:pPr>
        <w:spacing w:after="0"/>
        <w:ind w:left="0"/>
        <w:jc w:val="both"/>
      </w:pPr>
      <w:r>
        <w:rPr>
          <w:rFonts w:ascii="Times New Roman"/>
          <w:b w:val="false"/>
          <w:i w:val="false"/>
          <w:color w:val="000000"/>
          <w:sz w:val="28"/>
        </w:rPr>
        <w:t>
      7870. Сауда қызметін қаржыландыру операциялары бойынша кірістер.</w:t>
      </w:r>
    </w:p>
    <w:bookmarkEnd w:id="98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сауда қызметін қаржыландыру операциялары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сауда қызметін қаржыландыру операциялары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5" w:id="983"/>
    <w:p>
      <w:pPr>
        <w:spacing w:after="0"/>
        <w:ind w:left="0"/>
        <w:jc w:val="both"/>
      </w:pPr>
      <w:r>
        <w:rPr>
          <w:rFonts w:ascii="Times New Roman"/>
          <w:b w:val="false"/>
          <w:i w:val="false"/>
          <w:color w:val="000000"/>
          <w:sz w:val="28"/>
        </w:rPr>
        <w:t>
      7871. Басқа да кірістер.</w:t>
      </w:r>
    </w:p>
    <w:bookmarkEnd w:id="983"/>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 пайдалану нәтижесінде алынған, № 7862-7870 баланстан тыс шоттарда есептелінбейтін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ақшаны пайдалану нәтижесінде алынған басқа 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986" w:id="984"/>
    <w:p>
      <w:pPr>
        <w:spacing w:after="0"/>
        <w:ind w:left="0"/>
        <w:jc w:val="both"/>
      </w:pPr>
      <w:r>
        <w:rPr>
          <w:rFonts w:ascii="Times New Roman"/>
          <w:b w:val="false"/>
          <w:i w:val="false"/>
          <w:color w:val="000000"/>
          <w:sz w:val="28"/>
        </w:rPr>
        <w:t>
      7881. Инвестициялық депозит бойынша сыйақы төлеумен байланысты шығыстар (актив).</w:t>
      </w:r>
    </w:p>
    <w:bookmarkEnd w:id="984"/>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 бойынша сыйақы төлеумен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бойынша сыйақы төлеумен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bookmarkStart w:name="z987" w:id="985"/>
    <w:p>
      <w:pPr>
        <w:spacing w:after="0"/>
        <w:ind w:left="0"/>
        <w:jc w:val="both"/>
      </w:pPr>
      <w:r>
        <w:rPr>
          <w:rFonts w:ascii="Times New Roman"/>
          <w:b w:val="false"/>
          <w:i w:val="false"/>
          <w:color w:val="000000"/>
          <w:sz w:val="28"/>
        </w:rPr>
        <w:t>
      7882. Комиссиялық сыйақы төлеу бойынша шығыстар.</w:t>
      </w:r>
    </w:p>
    <w:bookmarkEnd w:id="985"/>
    <w:p>
      <w:pPr>
        <w:spacing w:after="0"/>
        <w:ind w:left="0"/>
        <w:jc w:val="both"/>
      </w:pPr>
      <w:r>
        <w:rPr>
          <w:rFonts w:ascii="Times New Roman"/>
          <w:b w:val="false"/>
          <w:i w:val="false"/>
          <w:color w:val="000000"/>
          <w:sz w:val="28"/>
        </w:rPr>
        <w:t>
      Шоттың мақсаты: Бағалы қағаздар рыногының кәсіби қатысушылары көрсеткен қызмет көрсетулер үшін және басқа да қызмет көрсетулер үшін комиссиялық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нарығына кәсіби қатысушылардың қызмет көрсетулері үшін және басқа да қызмет көрсетулер үшін комиссиялық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7851 баланстан тыс шотқа есептен шығару жазылады.</w:t>
      </w:r>
    </w:p>
    <w:bookmarkStart w:name="z988" w:id="986"/>
    <w:p>
      <w:pPr>
        <w:spacing w:after="0"/>
        <w:ind w:left="0"/>
        <w:jc w:val="both"/>
      </w:pPr>
      <w:r>
        <w:rPr>
          <w:rFonts w:ascii="Times New Roman"/>
          <w:b w:val="false"/>
          <w:i w:val="false"/>
          <w:color w:val="000000"/>
          <w:sz w:val="28"/>
        </w:rPr>
        <w:t>
      7883. Активтерді сатып алу-сатудан болатын шығыстар.</w:t>
      </w:r>
    </w:p>
    <w:bookmarkEnd w:id="986"/>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 сатып алу-сатудан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 сатып алу-сатудан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bookmarkStart w:name="z989" w:id="987"/>
    <w:p>
      <w:pPr>
        <w:spacing w:after="0"/>
        <w:ind w:left="0"/>
        <w:jc w:val="both"/>
      </w:pPr>
      <w:r>
        <w:rPr>
          <w:rFonts w:ascii="Times New Roman"/>
          <w:b w:val="false"/>
          <w:i w:val="false"/>
          <w:color w:val="000000"/>
          <w:sz w:val="28"/>
        </w:rPr>
        <w:t>
      7884. Сыйлықақыны амортизациялау бойынша шығыстар (актив).</w:t>
      </w:r>
    </w:p>
    <w:bookmarkEnd w:id="987"/>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сыйлықақыны амортизациялаумен байланысты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сыйлықақыны амортизациялаумен байланысты шығыстардың сомалары жазылады. </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bookmarkStart w:name="z990" w:id="9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7886. Бағамдық айырма бойынша шығыстар (актив).</w:t>
      </w:r>
    </w:p>
    <w:bookmarkEnd w:id="988"/>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p>
      <w:pPr>
        <w:spacing w:after="0"/>
        <w:ind w:left="0"/>
        <w:jc w:val="both"/>
      </w:pPr>
      <w:r>
        <w:rPr>
          <w:rFonts w:ascii="Times New Roman"/>
          <w:b w:val="false"/>
          <w:i w:val="false"/>
          <w:color w:val="000000"/>
          <w:sz w:val="28"/>
        </w:rPr>
        <w:t>
      7887. Активтерді әділ құны бойынша қайта бағалаудан болатын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сомасы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bookmarkStart w:name="z993" w:id="989"/>
    <w:p>
      <w:pPr>
        <w:spacing w:after="0"/>
        <w:ind w:left="0"/>
        <w:jc w:val="both"/>
      </w:pPr>
      <w:r>
        <w:rPr>
          <w:rFonts w:ascii="Times New Roman"/>
          <w:b w:val="false"/>
          <w:i w:val="false"/>
          <w:color w:val="000000"/>
          <w:sz w:val="28"/>
        </w:rPr>
        <w:t>
      7888. Негізгі құралдар бойынша амортизациялық аударымдар.</w:t>
      </w:r>
    </w:p>
    <w:bookmarkEnd w:id="989"/>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негізгі құралдар бойынша амортизациялық аударымдардың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негізгі құралдар бойынша есептелген амортизациялық аударымдардың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bookmarkStart w:name="z994" w:id="990"/>
    <w:p>
      <w:pPr>
        <w:spacing w:after="0"/>
        <w:ind w:left="0"/>
        <w:jc w:val="both"/>
      </w:pPr>
      <w:r>
        <w:rPr>
          <w:rFonts w:ascii="Times New Roman"/>
          <w:b w:val="false"/>
          <w:i w:val="false"/>
          <w:color w:val="000000"/>
          <w:sz w:val="28"/>
        </w:rPr>
        <w:t>
      7889. Активтердің құнсыздануынан болатын зияндар.</w:t>
      </w:r>
    </w:p>
    <w:bookmarkEnd w:id="990"/>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құнсыздануынан болатын зиянның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активтердің құнсыздануынан болатын зиянның сомалары жазылады.</w:t>
      </w:r>
    </w:p>
    <w:p>
      <w:pPr>
        <w:spacing w:after="0"/>
        <w:ind w:left="0"/>
        <w:jc w:val="both"/>
      </w:pPr>
      <w:r>
        <w:rPr>
          <w:rFonts w:ascii="Times New Roman"/>
          <w:b w:val="false"/>
          <w:i w:val="false"/>
          <w:color w:val="000000"/>
          <w:sz w:val="28"/>
        </w:rPr>
        <w:t>
      Шоттың кредиті бойынша зиянның сомаларын № 7851 баланстан тыс шотқа есептен шығару жазылады.</w:t>
      </w:r>
    </w:p>
    <w:bookmarkStart w:name="z995" w:id="991"/>
    <w:p>
      <w:pPr>
        <w:spacing w:after="0"/>
        <w:ind w:left="0"/>
        <w:jc w:val="both"/>
      </w:pPr>
      <w:r>
        <w:rPr>
          <w:rFonts w:ascii="Times New Roman"/>
          <w:b w:val="false"/>
          <w:i w:val="false"/>
          <w:color w:val="000000"/>
          <w:sz w:val="28"/>
        </w:rPr>
        <w:t>
      7890. Басқа да шығыстар.</w:t>
      </w:r>
    </w:p>
    <w:bookmarkEnd w:id="991"/>
    <w:p>
      <w:pPr>
        <w:spacing w:after="0"/>
        <w:ind w:left="0"/>
        <w:jc w:val="both"/>
      </w:pPr>
      <w:r>
        <w:rPr>
          <w:rFonts w:ascii="Times New Roman"/>
          <w:b w:val="false"/>
          <w:i w:val="false"/>
          <w:color w:val="000000"/>
          <w:sz w:val="28"/>
        </w:rPr>
        <w:t>
      Шоттың мақсаты: Клиенттің инвестициялық депозит туралы шарт бойынша қабылданған, № 7882 – 7889 баланстан тыс шоттарда есептелінбейтін ақшасын пайдалану барысында келтірілген басқа да шығыстардың сомаларын есепке алу.</w:t>
      </w:r>
    </w:p>
    <w:p>
      <w:pPr>
        <w:spacing w:after="0"/>
        <w:ind w:left="0"/>
        <w:jc w:val="both"/>
      </w:pPr>
      <w:r>
        <w:rPr>
          <w:rFonts w:ascii="Times New Roman"/>
          <w:b w:val="false"/>
          <w:i w:val="false"/>
          <w:color w:val="000000"/>
          <w:sz w:val="28"/>
        </w:rPr>
        <w:t>
      Шоттың дебеті бойынша клиенттің инвестициялық депозит туралы шарт бойынша қабылданған ақшасын пайдалану барысында келтірілген басқа да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3 қаулысына қосымша</w:t>
            </w:r>
          </w:p>
        </w:tc>
      </w:tr>
    </w:tbl>
    <w:bookmarkStart w:name="z997" w:id="992"/>
    <w:p>
      <w:pPr>
        <w:spacing w:after="0"/>
        <w:ind w:left="0"/>
        <w:jc w:val="left"/>
      </w:pPr>
      <w:r>
        <w:rPr>
          <w:rFonts w:ascii="Times New Roman"/>
          <w:b/>
          <w:i w:val="false"/>
          <w:color w:val="000000"/>
        </w:rPr>
        <w:t xml:space="preserve"> Қазақстан Республикасының Ұлттық Банкі Басқармасының күші</w:t>
      </w:r>
      <w:r>
        <w:br/>
      </w:r>
      <w:r>
        <w:rPr>
          <w:rFonts w:ascii="Times New Roman"/>
          <w:b/>
          <w:i w:val="false"/>
          <w:color w:val="000000"/>
        </w:rPr>
        <w:t>жойылды деп танылатын қаулыларының тізбесі</w:t>
      </w:r>
    </w:p>
    <w:bookmarkEnd w:id="992"/>
    <w:bookmarkStart w:name="z998" w:id="993"/>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1973 тіркелген).</w:t>
      </w:r>
    </w:p>
    <w:bookmarkEnd w:id="993"/>
    <w:bookmarkStart w:name="z999" w:id="994"/>
    <w:p>
      <w:pPr>
        <w:spacing w:after="0"/>
        <w:ind w:left="0"/>
        <w:jc w:val="both"/>
      </w:pP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Республикасының екінші деңгейдегі банктеріндегі бухгалтерлік есептің үлгі есепшот жоспарын бекіту туралы" 2002 жылғы 30 шілдедегі № 275 қаулысына өзгерістер мен толықтырулар енгізу туралы" 2003 жылғы 1 қыркүйектегі № 326 қаулысы (Нормативтік құқықтық актілерді мемлекеттік тіркеу тізілімінде № 2519 тіркелген).</w:t>
      </w:r>
    </w:p>
    <w:bookmarkEnd w:id="994"/>
    <w:bookmarkStart w:name="z1000" w:id="995"/>
    <w:p>
      <w:pPr>
        <w:spacing w:after="0"/>
        <w:ind w:left="0"/>
        <w:jc w:val="both"/>
      </w:pP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 275 қаулысына өзгерістер мен толықтырулар енгізу туралы" 2005 жылғы 3 ақпандағы № 23 қаулысы (Нормативтік құқықтық актілерді мемлекеттік тіркеу тізілімінде № 3485 тіркелген).</w:t>
      </w:r>
    </w:p>
    <w:bookmarkEnd w:id="995"/>
    <w:bookmarkStart w:name="z1001" w:id="996"/>
    <w:p>
      <w:pPr>
        <w:spacing w:after="0"/>
        <w:ind w:left="0"/>
        <w:jc w:val="both"/>
      </w:pP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 275 қаулысына өзгерістер мен толықтырулар енгізу туралы" 2006 жылғы 5 маусымдағы № 50 қаулысы (Нормативтік құқықтық актілерді мемлекеттік тіркеу тізілімінде № 4286 тіркелген).</w:t>
      </w:r>
    </w:p>
    <w:bookmarkEnd w:id="996"/>
    <w:bookmarkStart w:name="z1002" w:id="997"/>
    <w:p>
      <w:pPr>
        <w:spacing w:after="0"/>
        <w:ind w:left="0"/>
        <w:jc w:val="both"/>
      </w:pP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компаниялардағы бухгалтерлік есептің үлгі шот жоспарын бекіту туралы" 2002 жылғы 30 шілдедегі № 275 қаулысына өзгерістер мен толықтырулар енгізу туралы" 2007 жылғы 27 тамыздағы № 99 қаулысы (Нормативтік құқықтық актілерді мемлекеттік тіркеу тізілімінде № 4952 тіркелген).</w:t>
      </w:r>
    </w:p>
    <w:bookmarkEnd w:id="997"/>
    <w:bookmarkStart w:name="z1003" w:id="998"/>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 2008 жылғы 24 қазандағы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5376 тіркелген).</w:t>
      </w:r>
    </w:p>
    <w:bookmarkEnd w:id="998"/>
    <w:bookmarkStart w:name="z1004" w:id="999"/>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 2009 жылғы 27 сәуірдегі № 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5686 тіркелген).</w:t>
      </w:r>
    </w:p>
    <w:bookmarkEnd w:id="999"/>
    <w:bookmarkStart w:name="z1005" w:id="1000"/>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 2010 жылғы 29 наурыздағы № 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6208 тіркелген).</w:t>
      </w:r>
    </w:p>
    <w:bookmarkEnd w:id="10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