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49df" w14:textId="b9d4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Наркологиялық ұйымдар (ауруханалар, диспансерлер) жөніндегі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2011 жылғы 5 қаңтардағы № 2 бұйрығы. Қазақстан Республикасының Әділет министрлігінде 2011 жылғы 18 қаңтарда № 6744 тіркелді. Күші жойылды - Қазақстан Республикасы Денсаулық сақтау министрінің 2020 жылғы 25 қарашадағы № ҚР ДСМ-205/2020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25.11.2020 </w:t>
      </w:r>
      <w:r>
        <w:rPr>
          <w:rFonts w:ascii="Times New Roman"/>
          <w:b w:val="false"/>
          <w:i w:val="false"/>
          <w:color w:val="ff0000"/>
          <w:sz w:val="28"/>
        </w:rPr>
        <w:t>№ ҚР ДСМ-205/2020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Республикасындағы наркологиялық ұйымдардың мәртебесі мен өкілеттігін анықтау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– ҚР Денсаулық сақтау министрінің 24.09.2018 </w:t>
      </w:r>
      <w:r>
        <w:rPr>
          <w:rFonts w:ascii="Times New Roman"/>
          <w:b w:val="false"/>
          <w:i w:val="false"/>
          <w:color w:val="000000"/>
          <w:sz w:val="28"/>
        </w:rPr>
        <w:t>№ ҚР ДСМ-17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"Денсаулық сақтау ұйымдарының үлгі штаттары мен штат нормативтерін бекіту туралы" Қазақстан Республикасы Денсаулық сақтау министрлігінің 2010 жылғы 7 сәуірдегі № 238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6173 тіркелген, Қазақстан Республикасының нормативтік құқықтық актілер Бюллетенінде 2010 жылғы маусымда № 6 жарияланған) мынадай өзгерістер мен толықтырулар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денсаулық сақтау ұйымдарының үлгі штаттары мен штат </w:t>
      </w:r>
      <w:r>
        <w:rPr>
          <w:rFonts w:ascii="Times New Roman"/>
          <w:b w:val="false"/>
          <w:i w:val="false"/>
          <w:color w:val="000000"/>
          <w:sz w:val="28"/>
        </w:rPr>
        <w:t>нормативтерінде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335-1-тармақпен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"335-1. Уақытша бейімдеу және детоксикация орталықтарының нарколог-дәрігерлерінің лауазымдары: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Нарколог-дәрігерлердің 1 тәуліктік посты - уақытша бейімдеу және детоксикация орталығының 20 төсегіне.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бейімдеу және детоксикация орталығының меңгерушісі лауазымы әрбір орталыққа белгіленеді.";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абзацындағы "жасөспірімдер" деген сөз "балалар" деген сөзбен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"345. Сот-наркологиялық сараптама жүргізу үшін әрбір наркологиялық ұйымға сот-наркологиялық сарапшы дәрігердің екі лауазымы. Егер жылына сот-наркологиялық сараптаманың саны 1000-нан асатын болса, онда сот-наркологиялық сараптамашы дәрігердің бір лауазымы қосымша енгізіледі.";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баяндаумен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"349-1. Уақытша бейімдеу және детоксикация орталықтарының медициналық бике лауазымдары нарколог-дәрігерлер лауазымдарына сәйкес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бейімдеу және уытсыздандыру орталықтарының фельдшерлер лауазымдары нарколог-дәрігерлер лауазымдарына сәйкес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бейімдеу және уытсыздандыру орталықтарының аға медициналық бике лауазымы әр орталыққа бекітіледі.";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355-1-тармақ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баяндаумен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"355-1.Уақытша бейімдеу және уытсыздандыру орталықтарының санитар, санитар-жуындырушы және бақылау бойынша санитар лауазымдары нарколог-дәрігерлер лауазымдарына сәйкес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бейімдеу және уытсыздандыру орталықтарының шаруашылық-бикесі лауазымы әр орталыққа бекітіледі.".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Медициналық көмекті ұйымдастыру департаменті (Төлеғалиева А.Ғ.) осы бұйрықтың Қазақстан Республикасы Әділет министрлігінде мемлекеттік тіркеуден өтуін қамтамасыз етсін.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Денсаулық сақтау министрлігінің Әкімшілік-құқықтық жұмыстар жөніндегі департаменті (Бисмильдин Ф.Б.) аталған бұйрықтың Қазақстан Республикасы Әділет министрлігінде мемлекеттік тіркеуден өткеннен кейін заңнамада бекітілген тәртіппен бұқаралық ақпарат құралдарында ресми жариялануын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Аталған бұйрықтың орындалуына бақылау жүргізу Қазақстан Республикасы Денсаулық сақтау вице-министрі Е.Ә. Байжүнісовке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 рет ресми жарияланған күнінен бастап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министрдің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бұйрығымен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Наркологиялық ұйымдар (ауруханалар, диспансерлер) туралы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24.09.2018 </w:t>
      </w:r>
      <w:r>
        <w:rPr>
          <w:rFonts w:ascii="Times New Roman"/>
          <w:b w:val="false"/>
          <w:i w:val="false"/>
          <w:color w:val="ff0000"/>
          <w:sz w:val="28"/>
        </w:rPr>
        <w:t>№ ҚР ДСМ-17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