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6bd" w14:textId="6bee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2009 жылғы 22 желтоқсандағы "Мұқтаж азаматтардың жекелеген топтарына әлеуметтік көмектер көрсету туралы" N 25-5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2010 жылғы 8 қарашадаға N 33-3 шешімі. Батыс Қазақстан облысы Шыңғырлау ауданы әділет басқармасында 2010 жылғы 11 қарашада N 7-13-133 тіркелді. Күші жойылды - Батыс Қазақстан облысы Шыңғырлау аудандық мәслихатының 2010 жылғы 24 желтоқсандағы № 34-12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24.12.2010 № 34-12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мәслихатының 2009 жылғы 22 желтоқсандағы "Мұқтаж азаматтардың жекелеген топтарына әлеуметтік көмектер көрсету туралы" (нормативтік құқықтық кесімдерді мемлекеттік тіркеу тізілімінде N 7-13-120 тіркелген, 2010 жылғы 23 қаңтарда аудандық "Серпін" газетінде жарияланған N 3) N 25-5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жылдың 1 қыркүйек айынан бастап атаулы әлеуметтік көмек алушыларға 1,5 айлық есептік көрсеткіш көлемінде қосымша әлеуметтік төлемдер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Б.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