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314d" w14:textId="79d3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2010 жылғы 10 тамыздағы № 31-8 шешімі. Батыс Қазақстан облысы Шыңғырлау ауданы әділет басқармасында 2010 жылғы 10 қыркүйекте № 7-13-131 тіркелді. Күші жойылды - Батыс Қазақстан облысы Шыңғырлау аудандық мәслихатының 2013 жылғы 10 қазандағы № 17-3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10.10.2013 № 17-3 шешімімен</w:t>
      </w:r>
    </w:p>
    <w:bookmarkStart w:name="z1" w:id="0"/>
    <w:p>
      <w:pPr>
        <w:spacing w:after="0"/>
        <w:ind w:left="0"/>
        <w:jc w:val="both"/>
      </w:pPr>
      <w:r>
        <w:rPr>
          <w:rFonts w:ascii="Times New Roman"/>
          <w:b w:val="false"/>
          <w:i w:val="false"/>
          <w:color w:val="000000"/>
          <w:sz w:val="28"/>
        </w:rPr>
        <w:t>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w:t>
      </w:r>
      <w:r>
        <w:rPr>
          <w:rFonts w:ascii="Times New Roman"/>
          <w:b w:val="false"/>
          <w:i w:val="false"/>
          <w:color w:val="000000"/>
          <w:sz w:val="28"/>
        </w:rPr>
        <w:t>97 бабы</w:t>
      </w:r>
      <w:r>
        <w:rPr>
          <w:rFonts w:ascii="Times New Roman"/>
          <w:b w:val="false"/>
          <w:i w:val="false"/>
          <w:color w:val="000000"/>
          <w:sz w:val="28"/>
        </w:rPr>
        <w:t>, 2009 жылғы 30 желтоқсандағы Қазақстан Республикасы Үкіметінің "Тұрғын үй көмегін көрсету ережесін бекіту туралы" № 2314 </w:t>
      </w:r>
      <w:r>
        <w:rPr>
          <w:rFonts w:ascii="Times New Roman"/>
          <w:b w:val="false"/>
          <w:i w:val="false"/>
          <w:color w:val="000000"/>
          <w:sz w:val="28"/>
        </w:rPr>
        <w:t>Қаулысын</w:t>
      </w:r>
      <w:r>
        <w:rPr>
          <w:rFonts w:ascii="Times New Roman"/>
          <w:b w:val="false"/>
          <w:i w:val="false"/>
          <w:color w:val="000000"/>
          <w:sz w:val="28"/>
        </w:rPr>
        <w:t xml:space="preserve"> басшылыққа алып және Шыңғырлау ауданының Әділет басқармасының 2010 жылғы 21 мамырдағы № 3–2380 ұсынысына орай аудандық маслихат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Шыңғырлау ауданы бойынша аз қамтамасыз етілген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Шыңғырлау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К. Нұржанов</w:t>
      </w:r>
      <w:r>
        <w:br/>
      </w:r>
      <w:r>
        <w:rPr>
          <w:rFonts w:ascii="Times New Roman"/>
          <w:b w:val="false"/>
          <w:i w:val="false"/>
          <w:color w:val="000000"/>
          <w:sz w:val="28"/>
        </w:rPr>
        <w:t>
</w:t>
      </w:r>
      <w:r>
        <w:rPr>
          <w:rFonts w:ascii="Times New Roman"/>
          <w:b w:val="false"/>
          <w:i/>
          <w:color w:val="000000"/>
          <w:sz w:val="28"/>
        </w:rPr>
        <w:t>      Мәслихат хатшысы                 М. Ж. Малтиев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тамыздағы</w:t>
      </w:r>
      <w:r>
        <w:br/>
      </w:r>
      <w:r>
        <w:rPr>
          <w:rFonts w:ascii="Times New Roman"/>
          <w:b w:val="false"/>
          <w:i w:val="false"/>
          <w:color w:val="000000"/>
          <w:sz w:val="28"/>
        </w:rPr>
        <w:t>
№ 31-8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Шыңғырлау ауданы бойынша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Осы Қағида Қазақстан Республикасының "Тұрғын үй қатынастары туралы"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Осы Қағида меншіктің барлық нысандарындағы тұрғын үйлерде тұрақты тұратын және тұрғын жайдың меншік иесі немесе жалдаушысы болып табылатын аз қамтамасыз етілген отбасыларға (азаматтарға) жергілікті бюджет есебінен берілетін тұрғын үй көмегін көрсетудің мөлшері мен тәртібін айқындайды.</w:t>
      </w:r>
    </w:p>
    <w:bookmarkStart w:name="z5" w:id="2"/>
    <w:p>
      <w:pPr>
        <w:spacing w:after="0"/>
        <w:ind w:left="0"/>
        <w:jc w:val="both"/>
      </w:pPr>
      <w:r>
        <w:rPr>
          <w:rFonts w:ascii="Times New Roman"/>
          <w:b w:val="false"/>
          <w:i w:val="false"/>
          <w:color w:val="000000"/>
          <w:sz w:val="28"/>
        </w:rPr>
        <w:t>
I. Жалпы ережелер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жиындық кірісіне пайызбен қатынасы;</w:t>
      </w:r>
      <w:r>
        <w:br/>
      </w:r>
      <w:r>
        <w:rPr>
          <w:rFonts w:ascii="Times New Roman"/>
          <w:b w:val="false"/>
          <w:i w:val="false"/>
          <w:color w:val="000000"/>
          <w:sz w:val="28"/>
        </w:rPr>
        <w:t>
      отбасының жиындық табысы – тұрғын үй көмегін тағайындауға өтініш білдірілген тоқсанның алдындағы тоқсанда отбасының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қаржыландыратын "Шыңғырлау аудандық жұмыспен қамту және әлеуметтік бағдарламалар бөлімі" мемлекеттік мекемесі;</w:t>
      </w:r>
      <w:r>
        <w:br/>
      </w:r>
      <w:r>
        <w:rPr>
          <w:rFonts w:ascii="Times New Roman"/>
          <w:b w:val="false"/>
          <w:i w:val="false"/>
          <w:color w:val="000000"/>
          <w:sz w:val="28"/>
        </w:rPr>
        <w:t>
      тұрғын үйді (тұрғын ғимаратты) күтіп-ұстауға жұмсалатын шығыстар-кондоминиум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Шыңғырлау аудандық мәслихатының 2012.04.16 </w:t>
      </w:r>
      <w:r>
        <w:rPr>
          <w:rFonts w:ascii="Times New Roman"/>
          <w:b w:val="false"/>
          <w:i w:val="false"/>
          <w:color w:val="000000"/>
          <w:sz w:val="28"/>
        </w:rPr>
        <w:t>№ 2-5</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 алынып тасталды - Батыс Қазақстан облысы Шыңғырлау аудандық мәслихатының 2012.04.16 </w:t>
      </w:r>
      <w:r>
        <w:rPr>
          <w:rFonts w:ascii="Times New Roman"/>
          <w:b w:val="false"/>
          <w:i w:val="false"/>
          <w:color w:val="000000"/>
          <w:sz w:val="28"/>
        </w:rPr>
        <w:t>№ 2-5</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3. Тұрғын үй көмегі аудан тұрғындарын әлеуметтік қорғау нысандарының бірі болып табылады.</w:t>
      </w:r>
      <w:r>
        <w:br/>
      </w:r>
      <w:r>
        <w:rPr>
          <w:rFonts w:ascii="Times New Roman"/>
          <w:b w:val="false"/>
          <w:i w:val="false"/>
          <w:color w:val="000000"/>
          <w:sz w:val="28"/>
        </w:rPr>
        <w:t>
      Ол аудан аумағында тұратын аз қамтамасыз етілген отбасыларына (азаматтарға) тұрғын үйді ұстау, тұрғын үй-коммуналдық қызметтерді тұтыну жөніндегі шығындардың орнын толтыру үшін берілетін өтем.</w:t>
      </w:r>
      <w:r>
        <w:br/>
      </w:r>
      <w:r>
        <w:rPr>
          <w:rFonts w:ascii="Times New Roman"/>
          <w:b w:val="false"/>
          <w:i w:val="false"/>
          <w:color w:val="000000"/>
          <w:sz w:val="28"/>
        </w:rPr>
        <w:t>
      4.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бес пайыз мөлшерінде, жекешелендірілген үй-жайларда (пәтерлерде), жеке тұрғын үйде тұрып жатқандарға тәулік уақыты бойынша электрэнергиясының шығынын саралап есепке алатын және бақылайтын, дәлдік сыныбы 1-ден төмен емес электроэнергиясын бір фазалық есептеуіштің құнын елу пайыз мөлшерінде, коммуналдық қызметтерді тұтынуға, сонымен қатар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(азаматының) жиынтық табысынан бес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Шыңғырлау аудандық мәслихатының 2012.12.20 </w:t>
      </w:r>
      <w:r>
        <w:rPr>
          <w:rFonts w:ascii="Times New Roman"/>
          <w:b w:val="false"/>
          <w:i w:val="false"/>
          <w:color w:val="000000"/>
          <w:sz w:val="28"/>
        </w:rPr>
        <w:t>№ 8-4</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4-1).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Шығындар өткен жартыжылдық бойынша толық көлемде көрсетілген қызметтерге есептеледі.</w:t>
      </w:r>
      <w:r>
        <w:br/>
      </w:r>
      <w:r>
        <w:rPr>
          <w:rFonts w:ascii="Times New Roman"/>
          <w:b w:val="false"/>
          <w:i w:val="false"/>
          <w:color w:val="000000"/>
          <w:sz w:val="28"/>
        </w:rPr>
        <w:t>
      </w:t>
      </w:r>
      <w:r>
        <w:rPr>
          <w:rFonts w:ascii="Times New Roman"/>
          <w:b w:val="false"/>
          <w:i w:val="false"/>
          <w:color w:val="ff0000"/>
          <w:sz w:val="28"/>
        </w:rPr>
        <w:t xml:space="preserve">Ескерту. Қағида 4-1 тармақпен толықтырылды - Батыс Қазақстан облысы Шыңғырлау аудандық мәслихатының 2012.12.20 </w:t>
      </w:r>
      <w:r>
        <w:rPr>
          <w:rFonts w:ascii="Times New Roman"/>
          <w:b w:val="false"/>
          <w:i w:val="false"/>
          <w:color w:val="000000"/>
          <w:sz w:val="28"/>
        </w:rPr>
        <w:t>№ 8-4</w:t>
      </w:r>
      <w:r>
        <w:rPr>
          <w:rFonts w:ascii="Times New Roman"/>
          <w:b w:val="false"/>
          <w:i w:val="false"/>
          <w:color w:val="ff0000"/>
          <w:sz w:val="28"/>
        </w:rPr>
        <w:t xml:space="preserve">;  өзгерістер енгізілді - Батыс Қазақстан облысы Шыңғырлау аудандық мәслихатының 12.07.2013 </w:t>
      </w:r>
      <w:r>
        <w:rPr>
          <w:rFonts w:ascii="Times New Roman"/>
          <w:b w:val="false"/>
          <w:i w:val="false"/>
          <w:color w:val="000000"/>
          <w:sz w:val="28"/>
        </w:rPr>
        <w:t>№ 14-2</w:t>
      </w:r>
      <w:r>
        <w:rPr>
          <w:rFonts w:ascii="Times New Roman"/>
          <w:b w:val="false"/>
          <w:i w:val="false"/>
          <w:color w:val="ff0000"/>
          <w:sz w:val="28"/>
        </w:rPr>
        <w:t xml:space="preserve"> (алғаш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5. алынып тасталды - Батыс Қазақстан облысы Шыңғырлау аудандық мәслихатының 2012.12.20 </w:t>
      </w:r>
      <w:r>
        <w:rPr>
          <w:rFonts w:ascii="Times New Roman"/>
          <w:b w:val="false"/>
          <w:i w:val="false"/>
          <w:color w:val="000000"/>
          <w:sz w:val="28"/>
        </w:rPr>
        <w:t>№ 8-4</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6. Тұрғын үй көмегін тағайындауды уәкілетті орган жүргізеді.</w:t>
      </w:r>
      <w:r>
        <w:br/>
      </w:r>
      <w:r>
        <w:rPr>
          <w:rFonts w:ascii="Times New Roman"/>
          <w:b w:val="false"/>
          <w:i w:val="false"/>
          <w:color w:val="000000"/>
          <w:sz w:val="28"/>
        </w:rPr>
        <w:t>
      7. Жеке меншігінде біреуден артық үйі (пәтерлері,үйлері) бар немесе тұрғын жайда жалға беруші тұлғаларға тұрғын үй көмегі көрсетілмейді. Күтуді қажет етеді деп танылған мүгедектерді күтіп отырған, 3 жасқа дейінгі баланы бағып отырған, күтімге мұқтаж мүгедектерді күтетін тұлғаларды, уақытша жұмысқа жарамсыздығы жөнінде дәрігерлік–кеңестік комиссияның қорытындысы бар, психикалық денсаулық орталығында есепте тұрған, өзін-өзі жұмыспен қамтыған тұлғаларды қоспағанда, зейнеткерлерден басқа жұмыс істемейтін, оқымайтын, әскерде қызмет атқармайтын және жұмыспен қамту жөніндегі уәкілетті органда жұмыссыз ретінде тіркелмеген еңбекке жарамды тұлғалары бар отбасыларына тұрғын үй көмегі тағайындалмайды.</w:t>
      </w:r>
      <w:r>
        <w:br/>
      </w:r>
      <w:r>
        <w:rPr>
          <w:rFonts w:ascii="Times New Roman"/>
          <w:b w:val="false"/>
          <w:i w:val="false"/>
          <w:color w:val="000000"/>
          <w:sz w:val="28"/>
        </w:rPr>
        <w:t>
      8. Тұрғын үй көмегін алушылар өз тұрғын үйінің меншік нысанындағы, отбасы құрамындағы және оның жиындық табысындағы кез келген өзгерістер туралы, сондай-ақ көмектің дұрыс есептелмеген жағдайлары туралы аудандық жұмыспен қамту және әлеуметтік бағдарламалар бөлімін 10 күн ішінде хабардар етуге тиіс.</w:t>
      </w:r>
      <w:r>
        <w:br/>
      </w:r>
      <w:r>
        <w:rPr>
          <w:rFonts w:ascii="Times New Roman"/>
          <w:b w:val="false"/>
          <w:i w:val="false"/>
          <w:color w:val="000000"/>
          <w:sz w:val="28"/>
        </w:rPr>
        <w:t>
      Заңсыз алған тұрғын үй көмегі заңда белгіленген тәртіппен қайтарылады.</w:t>
      </w:r>
    </w:p>
    <w:bookmarkStart w:name="z6" w:id="3"/>
    <w:p>
      <w:pPr>
        <w:spacing w:after="0"/>
        <w:ind w:left="0"/>
        <w:jc w:val="both"/>
      </w:pPr>
      <w:r>
        <w:rPr>
          <w:rFonts w:ascii="Times New Roman"/>
          <w:b w:val="false"/>
          <w:i w:val="false"/>
          <w:color w:val="000000"/>
          <w:sz w:val="28"/>
        </w:rPr>
        <w:t>
II. Тұрғын үй көмегін көрсету тәртібі</w:t>
      </w:r>
    </w:p>
    <w:bookmarkEnd w:id="3"/>
    <w:p>
      <w:pPr>
        <w:spacing w:after="0"/>
        <w:ind w:left="0"/>
        <w:jc w:val="both"/>
      </w:pPr>
      <w:r>
        <w:rPr>
          <w:rFonts w:ascii="Times New Roman"/>
          <w:b w:val="false"/>
          <w:i w:val="false"/>
          <w:color w:val="000000"/>
          <w:sz w:val="28"/>
        </w:rPr>
        <w:t>      9. Тұрғын үй көмегін тағайындау үшін отбасы (азамат) уәкілетті органға өтініш береді және мынадай құжаттарды ұсынылады: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Батыс Қазақстан облысы Шыңғырлау аудандық мәслихатының 2012.04.16 </w:t>
      </w:r>
      <w:r>
        <w:rPr>
          <w:rFonts w:ascii="Times New Roman"/>
          <w:b w:val="false"/>
          <w:i w:val="false"/>
          <w:color w:val="000000"/>
          <w:sz w:val="28"/>
        </w:rPr>
        <w:t>№ 2-5</w:t>
      </w:r>
      <w:r>
        <w:rPr>
          <w:rFonts w:ascii="Times New Roman"/>
          <w:b w:val="false"/>
          <w:i w:val="false"/>
          <w:color w:val="ff0000"/>
          <w:sz w:val="28"/>
        </w:rPr>
        <w:t xml:space="preserve">; өзгерту енгізілді - Батыс Қазақстан облысы Шыңғырлау аудандық мәслихатының 2012.12.20 </w:t>
      </w:r>
      <w:r>
        <w:rPr>
          <w:rFonts w:ascii="Times New Roman"/>
          <w:b w:val="false"/>
          <w:i w:val="false"/>
          <w:color w:val="000000"/>
          <w:sz w:val="28"/>
        </w:rPr>
        <w:t>№ 8-4</w:t>
      </w:r>
      <w:r>
        <w:rPr>
          <w:rFonts w:ascii="Times New Roman"/>
          <w:b w:val="false"/>
          <w:i w:val="false"/>
          <w:color w:val="ff0000"/>
          <w:sz w:val="28"/>
        </w:rPr>
        <w:t> </w:t>
      </w:r>
      <w:r>
        <w:rPr>
          <w:rFonts w:ascii="Times New Roman"/>
          <w:b w:val="false"/>
          <w:i w:val="false"/>
          <w:color w:val="ff0000"/>
          <w:sz w:val="28"/>
        </w:rPr>
        <w:t>(алғаш ресми жарияланған күнінен бастап қолданысқа енгізіледі) Шешімдерімен.</w:t>
      </w:r>
      <w:r>
        <w:br/>
      </w:r>
      <w:r>
        <w:rPr>
          <w:rFonts w:ascii="Times New Roman"/>
          <w:b w:val="false"/>
          <w:i w:val="false"/>
          <w:color w:val="000000"/>
          <w:sz w:val="28"/>
        </w:rPr>
        <w:t>
      10. Ауыл әкімі арыз берушілерден құжаттарды қабылдап, оларды тіркейді және уәкілетті органға тапсырады.</w:t>
      </w:r>
      <w:r>
        <w:br/>
      </w:r>
      <w:r>
        <w:rPr>
          <w:rFonts w:ascii="Times New Roman"/>
          <w:b w:val="false"/>
          <w:i w:val="false"/>
          <w:color w:val="000000"/>
          <w:sz w:val="28"/>
        </w:rPr>
        <w:t>
      11. Тұрғын үй көмегін көрсету туралы арызы уәкілетті орган қарап, қабылдаған айдың ішінде тұрған үй көмегін тағайындау немесе одан бас тарту туралы шешім қабылдайды.</w:t>
      </w:r>
      <w:r>
        <w:br/>
      </w:r>
      <w:r>
        <w:rPr>
          <w:rFonts w:ascii="Times New Roman"/>
          <w:b w:val="false"/>
          <w:i w:val="false"/>
          <w:color w:val="000000"/>
          <w:sz w:val="28"/>
        </w:rPr>
        <w:t>
      12. Тағайындау туралы шешім қабылданғаннан кейін отбасымен келісім шарт құрылып, мұнда тағайындалған көмектің көлемі енгізіледі. Келісім шарт 2 данада құрылып, біреуі меншік иесіне беріледі. Келісім шарт тұрғын үй көмегін тағайындау негізі болып табылады.</w:t>
      </w:r>
      <w:r>
        <w:br/>
      </w:r>
      <w:r>
        <w:rPr>
          <w:rFonts w:ascii="Times New Roman"/>
          <w:b w:val="false"/>
          <w:i w:val="false"/>
          <w:color w:val="000000"/>
          <w:sz w:val="28"/>
        </w:rPr>
        <w:t>
      13. Тұрғын үй көмегі өтініш берілген айдан бастап көмек алуға құқығы туындағаннан кейін ағымдағы тоқсанға тағайындалады. Барлық қажетті құжаттармен өтініш берген ай өтініш жасалған ай деп саналады.</w:t>
      </w:r>
      <w:r>
        <w:br/>
      </w:r>
      <w:r>
        <w:rPr>
          <w:rFonts w:ascii="Times New Roman"/>
          <w:b w:val="false"/>
          <w:i w:val="false"/>
          <w:color w:val="000000"/>
          <w:sz w:val="28"/>
        </w:rPr>
        <w:t>
      14. Тұрғын үй көмегін төлеу тоқсанына бір рет өтініш берушінің таңдауы бойынша екінші деңгейдегі банк бөлімшесі арқылы бюджет қаражаты есебінен жүзеге асырылады.</w:t>
      </w:r>
    </w:p>
    <w:bookmarkStart w:name="z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тамыздағы</w:t>
      </w:r>
      <w:r>
        <w:br/>
      </w:r>
      <w:r>
        <w:rPr>
          <w:rFonts w:ascii="Times New Roman"/>
          <w:b w:val="false"/>
          <w:i w:val="false"/>
          <w:color w:val="000000"/>
          <w:sz w:val="28"/>
        </w:rPr>
        <w:t>
№ 31-8 шешіміне қосымша</w:t>
      </w:r>
    </w:p>
    <w:bookmarkEnd w:id="4"/>
    <w:p>
      <w:pPr>
        <w:spacing w:after="0"/>
        <w:ind w:left="0"/>
        <w:jc w:val="left"/>
      </w:pPr>
      <w:r>
        <w:rPr>
          <w:rFonts w:ascii="Times New Roman"/>
          <w:b/>
          <w:i w:val="false"/>
          <w:color w:val="000000"/>
        </w:rPr>
        <w:t xml:space="preserve"> Шыңғырлау аудандық мәслихаттың</w:t>
      </w:r>
      <w:r>
        <w:br/>
      </w:r>
      <w:r>
        <w:rPr>
          <w:rFonts w:ascii="Times New Roman"/>
          <w:b/>
          <w:i w:val="false"/>
          <w:color w:val="000000"/>
        </w:rPr>
        <w:t>
күші жойылған кейбір шешімдердің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Шыңғырлау аудандық мәслихатының 2008 жылғы 6 наурыздағы "Аз қамтылған отбасыларына (азаматтарға) тұрғын үй көмегін беру тәртібімен Қағидасын бекіту туралы" </w:t>
      </w:r>
      <w:r>
        <w:rPr>
          <w:rFonts w:ascii="Times New Roman"/>
          <w:b w:val="false"/>
          <w:i w:val="false"/>
          <w:color w:val="000000"/>
          <w:sz w:val="28"/>
        </w:rPr>
        <w:t>№ 6-3</w:t>
      </w:r>
      <w:r>
        <w:rPr>
          <w:rFonts w:ascii="Times New Roman"/>
          <w:b w:val="false"/>
          <w:i w:val="false"/>
          <w:color w:val="000000"/>
          <w:sz w:val="28"/>
        </w:rPr>
        <w:t xml:space="preserve"> (нормативтік құқықтық кесімдерді мемлекеттік тіркеу тізілімінде № 7-13-68 тіркелген).</w:t>
      </w:r>
      <w:r>
        <w:br/>
      </w:r>
      <w:r>
        <w:rPr>
          <w:rFonts w:ascii="Times New Roman"/>
          <w:b w:val="false"/>
          <w:i w:val="false"/>
          <w:color w:val="000000"/>
          <w:sz w:val="28"/>
        </w:rPr>
        <w:t>
      2. Шыңғырлау аудандық мәслихатының 2008 жылғы 6 наурыздағы "Аз қамтылған отбасыларына (азаматтарға) тұрғын үй көмегін беру тәртібімен Қағидасын бекіту туралы" № 6-3 шешіміне өзгерістер енгізу туралы" 2008 жылғы 22 қыркүйектегі № 11-3 (нормативтік құқықтық кесімдерді мемлекеттік тіркеу тізілімінде № 7-13-83 тіркелген).</w:t>
      </w:r>
      <w:r>
        <w:br/>
      </w:r>
      <w:r>
        <w:rPr>
          <w:rFonts w:ascii="Times New Roman"/>
          <w:b w:val="false"/>
          <w:i w:val="false"/>
          <w:color w:val="000000"/>
          <w:sz w:val="28"/>
        </w:rPr>
        <w:t>
      3. Шыңғырлау аудандық мәслихатының 2008 жылғы 6 наурыздағы "Аз қамтылған отбасыларына (азаматтарға)тұрғын үй көмегін беру тәртібімен Қағидасын бекіту туралы" № 6-3 шешіміне өзгерістер мен толықтырулар енгізу туралы" 2009 жылғы 21 қазандағы </w:t>
      </w:r>
      <w:r>
        <w:rPr>
          <w:rFonts w:ascii="Times New Roman"/>
          <w:b w:val="false"/>
          <w:i w:val="false"/>
          <w:color w:val="000000"/>
          <w:sz w:val="28"/>
        </w:rPr>
        <w:t>№ 22-3</w:t>
      </w:r>
      <w:r>
        <w:rPr>
          <w:rFonts w:ascii="Times New Roman"/>
          <w:b w:val="false"/>
          <w:i w:val="false"/>
          <w:color w:val="000000"/>
          <w:sz w:val="28"/>
        </w:rPr>
        <w:t xml:space="preserve"> (нормативтік құқықтық кесімдерді мемлекеттік тіркеу тізілімінде № 7-13-113 тіркелген).</w:t>
      </w:r>
      <w:r>
        <w:br/>
      </w:r>
      <w:r>
        <w:rPr>
          <w:rFonts w:ascii="Times New Roman"/>
          <w:b w:val="false"/>
          <w:i w:val="false"/>
          <w:color w:val="000000"/>
          <w:sz w:val="28"/>
        </w:rPr>
        <w:t>
      4. Шыңғырлау аудандық мәслихатының 2008 жылғы 6 наурыздағы "Аз қамтылған отбасыларына (азаматтарға) тұрғын үй көмегін беру тәртібімен Қағидасын бекіту туралы" № 6-3 шешіміне өзгерістер мен толықтырулар енгізу туралы" 2010 жылғы 25 ақпандағы </w:t>
      </w:r>
      <w:r>
        <w:rPr>
          <w:rFonts w:ascii="Times New Roman"/>
          <w:b w:val="false"/>
          <w:i w:val="false"/>
          <w:color w:val="000000"/>
          <w:sz w:val="28"/>
        </w:rPr>
        <w:t>№ 27-3</w:t>
      </w:r>
      <w:r>
        <w:rPr>
          <w:rFonts w:ascii="Times New Roman"/>
          <w:b w:val="false"/>
          <w:i w:val="false"/>
          <w:color w:val="000000"/>
          <w:sz w:val="28"/>
        </w:rPr>
        <w:t xml:space="preserve"> (нормативтік құқықтық кесімдерді мемлекеттік тіркеу тізілімінде № 7-13-125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