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f43b" w14:textId="64bf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22 желтоқсандағы "2010-2012 жылдарға арналған аудандық бюджет туралы" N 25-3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2010 жылғы 10 тамыздағы N 31-2 шешімі. Батыс Қазақстан облысы Шыңғырлау ауданы әділет басқармасында 2010 жылғы 10 қыркүйекте N 7-13-130 тіркелді. Күші жойылды - Батыс Қазақстан облысы Шыңғырлау аудандық мәслихатының 2013 жылғы 25 маусымдағы № 12-9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25.06.2013 № 12-9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N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N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Шыңғырлау аудандық мәслихатының 2009 жылғы 22 желтоқсандағы N 25-3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7-13-119 нөмірмен тіркелген, 2010 жылғы 30 қантардағы, 2010 жылғы 6 ақпандағы, 2010 жылғы 13 ақпандағы аудандық "Серпін" газетінде N 4, N 5, N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"1 521 044" деген сандар "1 535 240"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"1 348 876" деген сандар "1 363 072"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"1 515 496" деген сандар "1 523 661"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тармақтың 1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Аудандық бюджетте 2010 жылға арналған республикалық бюджеттен берілетін нысаналы трансферттердің жалпы сомасы 12 мың теңге көлемінде азайтылғаны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дамыту, жайластыру және (немесе) сатып алудан – 12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 тармақтың 3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Аудандық бюджетте 2010 жылға арналған облыстық бюджеттен берілетін нысаналы трансферттердің жалпы сомасы 22 976 мың теңге көлемінде азайтылғаны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Ақсоғым, Қызылкөл, Правда, Жанакүш ауылдарындағы әлеуметтік нысандарды қосумен ауылшілік газ құбыры құрылысына жобалық сметалық құжаттарын әзірлеуінен – 3 600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тәрбиеленіп оқытылатын мүгедек балаларды материалдық қамтамасыз етуінен –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Қарағаш ауылындағы Қарағаш орта мектеп жанындағы интернатын күрделі жөндеуінен – 9 852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орталықты ашуға және ұстауынан – 9 227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 2010 жылға арналған облыстық бюджеттен берілетін нысаналы трансферттердің жалпы сомасы 37 184 мың теңге көлемінде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жанұялардан 18 жасқа дейінгі балаларға мемлекеттік жәрдемақылар – 297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ауылында "Арай" жазғы лагерінің аумағын абаттандыруға және жабдықтарды сатып алуға – 19 200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саласындағы енбекақы төлеу қорының өзгеруіне байланысты ағымдағы нысаналы трансферттер – 17 687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7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жергілікті атқарушы органының борыш лимиті 2010 жылдың 31 желтоқсанына 119 576 мың теңге мөлшерінде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Б. К. Нұржанов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Ж. Малтиев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31-2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34"/>
        <w:gridCol w:w="491"/>
        <w:gridCol w:w="491"/>
        <w:gridCol w:w="6871"/>
        <w:gridCol w:w="255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1 535 240,0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164 760,0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164 760,0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60 505,0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60 505,0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76 015,0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76 015,0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25 502,0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18 515,0</w:t>
            </w:r>
          </w:p>
        </w:tc>
      </w:tr>
      <w:tr>
        <w:trPr>
          <w:trHeight w:val="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4 812,0</w:t>
            </w:r>
          </w:p>
        </w:tc>
      </w:tr>
      <w:tr>
        <w:trPr>
          <w:trHeight w:val="2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</w:p>
        </w:tc>
      </w:tr>
      <w:tr>
        <w:trPr>
          <w:trHeight w:val="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1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5 488,0</w:t>
            </w:r>
          </w:p>
        </w:tc>
      </w:tr>
      <w:tr>
        <w:trPr>
          <w:trHeight w:val="4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2 348,0</w:t>
            </w:r>
          </w:p>
        </w:tc>
      </w:tr>
      <w:tr>
        <w:trPr>
          <w:trHeight w:val="4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1 363 072,0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1 363 072,0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1 363 072,0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1 363 072,0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469"/>
        <w:gridCol w:w="677"/>
        <w:gridCol w:w="656"/>
        <w:gridCol w:w="7401"/>
        <w:gridCol w:w="217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1 523 661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120 460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мањызы бар қала) мәслихатының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714 861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56 675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29 533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 Тәуелсіз Мемлекеттер Достастығы елдері бойынша, Қазақстан Республикасының аумағы бойынша жол жүруін, сондай-ақ оларға және олармен бірге жүретін адамдарға Мә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 ә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жғне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166 065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денгейде спорттық жарыстар өткізу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облыстық спорт жарыстарына қатысуы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42 828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35 811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ЖАСАЛАТЫН ОПЕРАЦИЯЛАР БОЙЫНША САЛЬДО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ДИФИЦИТ (ПРОФИЦИТ)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-20 106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БЮДЖЕТТІК ДИФИЦИТ ҚАРЖЫЛАНДЫРУ ПРОФИЦИТТІҢ ЖҰМСАЛУЫ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