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2ab3" w14:textId="2fe2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22 желтоқсандағы N 25-3 "2010-2012 жылдарға арналған аудандық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2010 жылғы 15 сәуірдегі N 28-1 шешімі. Батыс Қазақстан облысы Шыңғырлау ауданы әділет басқармасында 2010 жылғы 29 сәуірде N 7-13-128 тіркелді. Күші жойылды - Батыс Қазақстан облысы Шыңғырлау аудандық мәслихатының 2013 жылғы 25 маусымдағы № 12-9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25.06.2013 № 12-9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Шыңғырлау аудандық мәслихатының 2009 жылғы 22 желтоқсандағы N 25-3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7-13-119 нөмірмен тіркелген, 2010 жылғы 30 қаңтардағы, 2010 жылғы 6 ақпандағы, 2010 жылғы 13 ақпандағы аудандық "Серпін" газетінде N 4, N 5, N 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 "1 500 569" деген сандар "1 522 981" деген сандармен өзгертілсін;</w:t>
      </w:r>
      <w:r>
        <w:br/>
      </w:r>
      <w:r>
        <w:rPr>
          <w:rFonts w:ascii="Times New Roman"/>
          <w:b w:val="false"/>
          <w:i w:val="false"/>
          <w:color w:val="000000"/>
          <w:sz w:val="28"/>
        </w:rPr>
        <w:t>
      "1 328 401" деген сандар "1 350 813" деген сандармен өзгертілсін;</w:t>
      </w:r>
      <w:r>
        <w:br/>
      </w:r>
      <w:r>
        <w:rPr>
          <w:rFonts w:ascii="Times New Roman"/>
          <w:b w:val="false"/>
          <w:i w:val="false"/>
          <w:color w:val="000000"/>
          <w:sz w:val="28"/>
        </w:rPr>
        <w:t>
      2) тармақшада "1 500 306" деген сандар "1 518 933" деген сандармен өзгертілсін;</w:t>
      </w:r>
      <w:r>
        <w:br/>
      </w:r>
      <w:r>
        <w:rPr>
          <w:rFonts w:ascii="Times New Roman"/>
          <w:b w:val="false"/>
          <w:i w:val="false"/>
          <w:color w:val="000000"/>
          <w:sz w:val="28"/>
        </w:rPr>
        <w:t>
</w:t>
      </w:r>
      <w:r>
        <w:rPr>
          <w:rFonts w:ascii="Times New Roman"/>
          <w:b w:val="false"/>
          <w:i w:val="false"/>
          <w:color w:val="000000"/>
          <w:sz w:val="28"/>
        </w:rPr>
        <w:t>
      2) 3 тармақта 1 тармақшасы мынадай редакцияда жазылсын:</w:t>
      </w:r>
      <w:r>
        <w:br/>
      </w:r>
      <w:r>
        <w:rPr>
          <w:rFonts w:ascii="Times New Roman"/>
          <w:b w:val="false"/>
          <w:i w:val="false"/>
          <w:color w:val="000000"/>
          <w:sz w:val="28"/>
        </w:rPr>
        <w:t>
      "1) Аудандық бюджетте 2010 жылға арналған республикалық бюджеттен берілетін нысаналы трансферттердің жалпы сомасы 43 мың теңге көлемінде қарастырылғаны ескерілсін, соның ішінде: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төлеуіне – 43 мың теңге;";</w:t>
      </w:r>
      <w:r>
        <w:br/>
      </w:r>
      <w:r>
        <w:rPr>
          <w:rFonts w:ascii="Times New Roman"/>
          <w:b w:val="false"/>
          <w:i w:val="false"/>
          <w:color w:val="000000"/>
          <w:sz w:val="28"/>
        </w:rPr>
        <w:t>
</w:t>
      </w:r>
      <w:r>
        <w:rPr>
          <w:rFonts w:ascii="Times New Roman"/>
          <w:b w:val="false"/>
          <w:i w:val="false"/>
          <w:color w:val="000000"/>
          <w:sz w:val="28"/>
        </w:rPr>
        <w:t>
      3) 3 тармақта 3 тармақшасы мынадай редакцияда жазылсын:</w:t>
      </w:r>
      <w:r>
        <w:br/>
      </w:r>
      <w:r>
        <w:rPr>
          <w:rFonts w:ascii="Times New Roman"/>
          <w:b w:val="false"/>
          <w:i w:val="false"/>
          <w:color w:val="000000"/>
          <w:sz w:val="28"/>
        </w:rPr>
        <w:t>
      "3) 2010 жылда аудандық бюджетке облыстық бюджеттен түсетін ағымдағы нысаналы трансферттердің жалпы сомасы 22 369 мың теңге көлемінде қарастырылғаны ескерілсін, соның ішінде: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22 369 мың теңге;";</w:t>
      </w:r>
      <w:r>
        <w:br/>
      </w:r>
      <w:r>
        <w:rPr>
          <w:rFonts w:ascii="Times New Roman"/>
          <w:b w:val="false"/>
          <w:i w:val="false"/>
          <w:color w:val="000000"/>
          <w:sz w:val="28"/>
        </w:rPr>
        <w:t>
</w:t>
      </w:r>
      <w:r>
        <w:rPr>
          <w:rFonts w:ascii="Times New Roman"/>
          <w:b w:val="false"/>
          <w:i w:val="false"/>
          <w:color w:val="000000"/>
          <w:sz w:val="28"/>
        </w:rPr>
        <w:t>
      4) осы шешімге </w:t>
      </w:r>
      <w:r>
        <w:rPr>
          <w:rFonts w:ascii="Times New Roman"/>
          <w:b w:val="false"/>
          <w:i w:val="false"/>
          <w:color w:val="000000"/>
          <w:sz w:val="28"/>
        </w:rPr>
        <w:t>1 қосымша</w:t>
      </w:r>
      <w:r>
        <w:rPr>
          <w:rFonts w:ascii="Times New Roman"/>
          <w:b w:val="false"/>
          <w:i w:val="false"/>
          <w:color w:val="000000"/>
          <w:sz w:val="28"/>
        </w:rPr>
        <w:t xml:space="preserve"> аталып отырған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Т. Шотпанов</w:t>
      </w:r>
      <w:r>
        <w:br/>
      </w:r>
      <w:r>
        <w:rPr>
          <w:rFonts w:ascii="Times New Roman"/>
          <w:b w:val="false"/>
          <w:i w:val="false"/>
          <w:color w:val="000000"/>
          <w:sz w:val="28"/>
        </w:rPr>
        <w:t>
</w:t>
      </w:r>
      <w:r>
        <w:rPr>
          <w:rFonts w:ascii="Times New Roman"/>
          <w:b w:val="false"/>
          <w:i/>
          <w:color w:val="000000"/>
          <w:sz w:val="28"/>
        </w:rPr>
        <w:t>      Аудандық мәслихат хатшысы        М. Ж. Малтиев</w:t>
      </w:r>
    </w:p>
    <w:p>
      <w:pPr>
        <w:spacing w:after="0"/>
        <w:ind w:left="0"/>
        <w:jc w:val="both"/>
      </w:pPr>
      <w:r>
        <w:rPr>
          <w:rFonts w:ascii="Times New Roman"/>
          <w:b w:val="false"/>
          <w:i w:val="false"/>
          <w:color w:val="000000"/>
          <w:sz w:val="28"/>
        </w:rPr>
        <w:t>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N 28-1 шешіміне N 1 қосымша</w:t>
      </w:r>
    </w:p>
    <w:p>
      <w:pPr>
        <w:spacing w:after="0"/>
        <w:ind w:left="0"/>
        <w:jc w:val="left"/>
      </w:pPr>
      <w:r>
        <w:rPr>
          <w:rFonts w:ascii="Times New Roman"/>
          <w:b/>
          <w:i w:val="false"/>
          <w:color w:val="000000"/>
        </w:rPr>
        <w:t xml:space="preserve"> 2010 жылға арналған аудандық бюджеттің жобасы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744"/>
        <w:gridCol w:w="870"/>
        <w:gridCol w:w="912"/>
        <w:gridCol w:w="5972"/>
        <w:gridCol w:w="247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1 522 981,0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165 271,0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76 015,0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9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4 586,0</w:t>
            </w: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4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18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p>
        </w:tc>
      </w:tr>
      <w:tr>
        <w:trPr>
          <w:trHeight w:val="45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28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49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1 350 813,0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1 350 813,0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1 350 813,0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1 350 813,0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71"/>
        <w:gridCol w:w="835"/>
        <w:gridCol w:w="650"/>
        <w:gridCol w:w="6847"/>
        <w:gridCol w:w="219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1 518 933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137 871</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118 710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66 982</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65 827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p>
        </w:tc>
      </w:tr>
      <w:tr>
        <w:trPr>
          <w:trHeight w:val="5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802 643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80 479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703 815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703 659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670 810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32 849</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117 432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106 488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18 295</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117 456</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11 549</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5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53 840</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159 710</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42 938</w:t>
            </w:r>
          </w:p>
        </w:tc>
      </w:tr>
      <w:tr>
        <w:trPr>
          <w:trHeight w:val="5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елді-мекендер саласының мамандарын әлеуметтік қолдау шараларын іске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5 549</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5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20211</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