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77c" w14:textId="d246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нысаналы топтардың тізбесі және оларды қорғау жөніндегі әлеуметтік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2010 жылғы 4 наурыздағы N 23 қаулысы. Батыс Қазақстан облысы Шыңғырлау ауданы әділет басқармасында 2010 жылғы 8 сәуірде N 7-13-126 тіркелді. Күші жойылды Батыс Қазақстан облысы Шыңғырлау ауданы әкімдігінің 2011 жылғы 5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Шыңғырлау ауданы әкімдігінің 05.01.2011 N 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нысаналы топтардың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нысаналы топтарды қорғау жөніндегі әлеуметтік шаралар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"Шыңғырлау ауданының жұмыспен қамту және әлеуметтік бағдарламалар бөлімі" мемлекеттік мекемесі, халықтың нысаналы топтарын жұмысқа орналастыруға жәрдемдесу жөніндегі 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Тоқжанов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нысаналы топтардың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Ұзақ уақыт жұмыс істемейтіндер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Бастауыш, орта және жоғары кәсіби білім беретін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Алған мамандық бойынша еңбек өтілі және тәжірибесі жоқ, жұмыстан бос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Жұмыспен қамту мәселелері жөніндегі уәкілетті органның жолдамасы бойынша кәсіптік оқуды бітірген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Жалпы білім беру мектептерінде, кәсіптік бастауыш, орта және жоғары оқу орындарында оқитын жастар (демалыс кезінде).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нысаналы топтарды қорғау</w:t>
      </w:r>
      <w:r>
        <w:br/>
      </w:r>
      <w:r>
        <w:rPr>
          <w:rFonts w:ascii="Times New Roman"/>
          <w:b/>
          <w:i w:val="false"/>
          <w:color w:val="000000"/>
        </w:rPr>
        <w:t>
жөніндегі әлеуметтік 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473"/>
        <w:gridCol w:w="2073"/>
        <w:gridCol w:w="25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адам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нысаналы топ, адам саны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жіберу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даярлауға, қайта даярлауға және біліктілігін арттыруға жіберу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бағдарлама бойынша әлеуметтік жұмыс орындарына жолдау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картасы" бойынша әлеуметтік жұмыс орындарына жолдау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