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49cd" w14:textId="a2c4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Покатилов селолық округінің Покатилов ауылындағы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Покатилов селолық округі әкімінің 2010 жылғы 2 қарашадағы N 7 шешімі. Батыс Қазақстан облысы Теректі ауданы әділет басқармасында 2010 жылғы 15 қарашада N 7-12-99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Покатилов ауылы тұрғындардың пікірлерін және ономастикалық комиссиясының 2010 жылғы 13 қазандағы N 1 хаттамасын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Покатилов селолық округі Покатилов ауылының келесі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 И. Чапаев көшесі – С. С. Курлапов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 И. Ленин көшесі – А. Құнанбаев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лет Пионерии көшесі –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– И. Шұғайыпұлы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Покатилов селолық округінің әкімі      Е. Бекетов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