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a335" w14:textId="5aca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Богдановка селолық округінің Богданов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Богдановка селолық округі әкімінің 2010 жылғы 2 қарашадағы N 4 шешімі. Батыс Қазақстан облысы Теректі ауданы әділет басқармасында 2010 жылғы 15 қарашада N 7-12-100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Богданов ауыл тұрғындардың пікірлерін және ономастикалық комиссиясының 2010 жылғы 13 қазандағы N 1 хаттамасын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Богдановка селолық округінің Богданов ауылындағы "Октябрь" көшесінің атауы "Жеңіс"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Богдановка селолық округінің әкімі       М. Тулегенов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