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ee80" w14:textId="09ae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Шалқар селолық округінің Шалқар елді мекенінде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2010 жылғы 29 қазандағы N 427 қаулысы. Батыс Қазақстан облысы Теректі ауданы әділет басқармасында 2010 жылғы 15 қарашада N 7-12-102 тіркелді. Күші жойылды Батыс Қазақстан облысы Теректі ауданы әкімдігінің 2010 жылғы 2 желтоқсандағы N 473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Теректі ауданы әкімдігінің 02.12.2010 N 473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Теректі аудандық аумақтық бас мемлекеттік ветеринариялық инспекторының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 Шалқар селолық округінің Шалқар елді мекенінде ірі қара малында жұқпалы қарасан ауруының пайда болуына байланысты карантин режимін және шектеу іс-шараларын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Карантиннің шарттары бойынша шараларды жүзеге асыру Шалқар селолық округінің әкіміне және "Теректі аудандық ветеринария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 Өтешевке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Утегулов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