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b73" w14:textId="33de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"Тасқала ауданы бойынша қоғамдық жұмыстарды қаржыландыру және ұйымдастыру туралы" аудан әкімдігінің 2009 жылғы 31 желтоқсандағы N 493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2010 жылғы 30 маусымдағы N 181 қаулысы. Батыс Қазақстан облысы Тасқала ауданы әділет басқармасында 2010 жылғы 15 шілдеде N 7-11-124 тіркелді. Күші жойылды - Батыс Қазақстан облысы Тасқала ауданы әкімдігінің 2012 жылға 29 ақпандағы N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2012.02.29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"Тасқала ауданы бойынша қоғамдық жұмыстарды қаржыландыру және ұйымдастыру туралы" аудан әкімдігінің 2009 жылғы 31 желтоқсандағы N 493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7-11-111 нөмірімен тіркелген, 2010 жылғы 29 қаңтарда "Екпін"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қосымшасы төмендегі мазмұндағы 39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"Тасқала аудандық ветеринария бөлімі"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