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1a7e" w14:textId="07e1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Бұлдырты ауылдық округіне қарасты елді мекендердің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Бұлдырты ауылдық округі әкімінің 2010 жылғы 18 мамырдағы N 6 шешімі. Батыс Қазақстан облысы Сырым ауданы әділет басқармасында 2010 жылғы 15 маусымда N 7-10-87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 хаттамаларын басшылыққа ала отырып, аудандық онамастикалық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Бұлдырты ауылдық округіне қарасты Бұлдырты, Жарқамыс, Көгеріс, Аққұдық, Қарақұдық,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 А. Аңшыбай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Бұлдырты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"Бұлдырты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 құрамдас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бөліктеріне атау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Бұлдырты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1-35 үйлер аралығында орналасқан Тәржеке Балпейсов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1-39 үйлер аралығында орналасқан Жамбыл Жабаев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1-56 үйлер аралығында орналасқан Бауыржан Момышұлы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 1-34/2 үйлер аралығында орналасқан Мәншүк Маметова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N 1-16/1 үйлер аралығында орналасқан Охас Сапиев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N 1-17 үйлер аралығында орналасқан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N 1-35 үйлер аралығында орналасқан Сырым Датұлы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N 1-27 үйлер аралығында орналасқан Құрманғазы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N 1-8 үйлер аралығында орналасқан Қазақстан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N 1-12 үйлер аралығында орналасқан Абай Құнанбаев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N 1-9 үйлер аралығында орналасқан Ұрқия Ершуриева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N 1-10/3 үйлер аралығында орналасқан Кенесары Кальменов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N 1-19 үйлер аралығында орналасқан Кенжетай Унгарбеков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N 1-23 үйлер аралығында орналасқан Достық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Аққұдық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1-9 үйлер аралығында орналасқан Әйтеке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1-10 үйлер аралығында орналасқан Кішібек Рамазанов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1-12 үйлер аралығында орналасқан Жәлел Кенжеғалиев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 1-12 үйлер аралығында орналасқан Әбілхайыр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N 1-7/3 үйлер аралығында орналасқан Ораз Исаев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N 1-8/2 үйлер аралығында орналасқан Тұрар Рысқұлов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N 1-7 үйлер аралығында орналасқан Сәкен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N 1-23 үйлер аралығында орналасқан Аққұдық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Жарқамыс ауылындағы жалғыз көше: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1-9 үйлер аралығында орналасқан Жарқамыс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Көгеріс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1-17/2 үйлер аралығында орналасқан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1-17/3 үйлер аралығында орналасқан Атамекен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1-17/2 үйлер аралығында орналасқан Желтоқсан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Қарақұдық ауылындағы жалғыз көше: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1-19 үйлер аралығында орналасқан Жаһанша Досмұхамедов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