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807b" w14:textId="d418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2009 жылғы 23 желтоқсандағы N 17-2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2010 жылғы 5 қарашадағы N 24-2 шешімі. Батыс Қазақстан облысы Сырым ауданы әділет басқармасында 2010 жылғы 17 қарашада N 7-10-93 тіркелді. Күші жойылды - Батыс Қазақстан облысы Сырым аудандық мәслихатының 2011 жылғы 29 наурыздағы N 28-4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2011.03.29 N 28-4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Батыс Қазақстан облыстық мәслихатының 2010 жылғы 27 қазандағы N 26-1 "Батыс Қазақстан облыстық мәслихатының 2009 жылғы 14 желтоқсандағы N 16-1 "2010-2012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N 3054)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Сырым аудандық мәслихатының "2010-2012 жылдарға арналған аудандық бюджет туралы" 2009 жылғы 23 желтоқсандағы N 17-2 (Нормативтік құқықтық актілерді мемлекеттік тіркеу тізілімінде N 7-10-67 тіркелген, 2010 жылғы 1 қаңтардағы, 2010 жылғы 21 қаңтардағы, 2010 жылғы 18 наурыздағы, 2010 жылғы 13 мамырдағы, 2010 жылғы 3 маусымдағы, 2010 жылғы 26 тамыздағы, 2010 жылғы 2 қыркүйектегі "Сырым елі" газетінде N 1, N 4, N 13, N 21, N 24, N 36, N 37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тармақшаның:</w:t>
      </w:r>
      <w:r>
        <w:br/>
      </w:r>
      <w:r>
        <w:rPr>
          <w:rFonts w:ascii="Times New Roman"/>
          <w:b w:val="false"/>
          <w:i w:val="false"/>
          <w:color w:val="000000"/>
          <w:sz w:val="28"/>
        </w:rPr>
        <w:t>
      бірінші абзацындағы "2 343 069" деген сан "2 377 063" деген санмен ауыстырылсын;</w:t>
      </w:r>
      <w:r>
        <w:br/>
      </w:r>
      <w:r>
        <w:rPr>
          <w:rFonts w:ascii="Times New Roman"/>
          <w:b w:val="false"/>
          <w:i w:val="false"/>
          <w:color w:val="000000"/>
          <w:sz w:val="28"/>
        </w:rPr>
        <w:t>
      екінші абзацтағы "166 679" деген сан "166 765" деген санмен ауыстырылсын;</w:t>
      </w:r>
      <w:r>
        <w:br/>
      </w:r>
      <w:r>
        <w:rPr>
          <w:rFonts w:ascii="Times New Roman"/>
          <w:b w:val="false"/>
          <w:i w:val="false"/>
          <w:color w:val="000000"/>
          <w:sz w:val="28"/>
        </w:rPr>
        <w:t>
      үшінші абзацтағы "10 250" деген сан "9 490" деген санмен ауыстырылсын;</w:t>
      </w:r>
      <w:r>
        <w:br/>
      </w:r>
      <w:r>
        <w:rPr>
          <w:rFonts w:ascii="Times New Roman"/>
          <w:b w:val="false"/>
          <w:i w:val="false"/>
          <w:color w:val="000000"/>
          <w:sz w:val="28"/>
        </w:rPr>
        <w:t>
      төртінші абзацтағы "400" деген сан "1 074" деген санмен ауыстырылсын;</w:t>
      </w:r>
      <w:r>
        <w:br/>
      </w:r>
      <w:r>
        <w:rPr>
          <w:rFonts w:ascii="Times New Roman"/>
          <w:b w:val="false"/>
          <w:i w:val="false"/>
          <w:color w:val="000000"/>
          <w:sz w:val="28"/>
        </w:rPr>
        <w:t>
      бесінші абзацтағы "2 165 740" деген сан "2 199 734" деген санмен ауыстырылсын;</w:t>
      </w:r>
      <w:r>
        <w:br/>
      </w:r>
      <w:r>
        <w:rPr>
          <w:rFonts w:ascii="Times New Roman"/>
          <w:b w:val="false"/>
          <w:i w:val="false"/>
          <w:color w:val="000000"/>
          <w:sz w:val="28"/>
        </w:rPr>
        <w:t>
      2) тармақшадағы "2 324 135" деген сан "2 351 877" деген санмен ауыстырылсын;</w:t>
      </w:r>
      <w:r>
        <w:br/>
      </w:r>
      <w:r>
        <w:rPr>
          <w:rFonts w:ascii="Times New Roman"/>
          <w:b w:val="false"/>
          <w:i w:val="false"/>
          <w:color w:val="000000"/>
          <w:sz w:val="28"/>
        </w:rPr>
        <w:t>
</w:t>
      </w:r>
      <w:r>
        <w:rPr>
          <w:rFonts w:ascii="Times New Roman"/>
          <w:b w:val="false"/>
          <w:i w:val="false"/>
          <w:color w:val="000000"/>
          <w:sz w:val="28"/>
        </w:rPr>
        <w:t>
      2) 6 тармақтың:</w:t>
      </w:r>
      <w:r>
        <w:br/>
      </w:r>
      <w:r>
        <w:rPr>
          <w:rFonts w:ascii="Times New Roman"/>
          <w:b w:val="false"/>
          <w:i w:val="false"/>
          <w:color w:val="000000"/>
          <w:sz w:val="28"/>
        </w:rPr>
        <w:t>
      бірінші абзацындағы "733 332" деген сан "767 326" деген санмен ауыстырылсын;</w:t>
      </w:r>
      <w:r>
        <w:br/>
      </w:r>
      <w:r>
        <w:rPr>
          <w:rFonts w:ascii="Times New Roman"/>
          <w:b w:val="false"/>
          <w:i w:val="false"/>
          <w:color w:val="000000"/>
          <w:sz w:val="28"/>
        </w:rPr>
        <w:t>
      төртінші абзацтағы "5 000" деген сан "8 596" деген санмен ауыстырылсын;</w:t>
      </w:r>
      <w:r>
        <w:br/>
      </w:r>
      <w:r>
        <w:rPr>
          <w:rFonts w:ascii="Times New Roman"/>
          <w:b w:val="false"/>
          <w:i w:val="false"/>
          <w:color w:val="000000"/>
          <w:sz w:val="28"/>
        </w:rPr>
        <w:t>
</w:t>
      </w:r>
      <w:r>
        <w:rPr>
          <w:rFonts w:ascii="Times New Roman"/>
          <w:b w:val="false"/>
          <w:i w:val="false"/>
          <w:color w:val="000000"/>
          <w:sz w:val="28"/>
        </w:rPr>
        <w:t>
      3) аталған шешімнің 1, 5 қосымшалары осы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Г. Нурмуханов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мәслихатының хатшысы             А. Галимов</w:t>
      </w:r>
    </w:p>
    <w:bookmarkStart w:name="z6" w:id="1"/>
    <w:p>
      <w:pPr>
        <w:spacing w:after="0"/>
        <w:ind w:left="0"/>
        <w:jc w:val="both"/>
      </w:pPr>
      <w:r>
        <w:rPr>
          <w:rFonts w:ascii="Times New Roman"/>
          <w:b w:val="false"/>
          <w:i w:val="false"/>
          <w:color w:val="000000"/>
          <w:sz w:val="28"/>
        </w:rPr>
        <w:t>
Сырым аудандық мәслихатының</w:t>
      </w:r>
      <w:r>
        <w:br/>
      </w:r>
      <w:r>
        <w:rPr>
          <w:rFonts w:ascii="Times New Roman"/>
          <w:b w:val="false"/>
          <w:i w:val="false"/>
          <w:color w:val="000000"/>
          <w:sz w:val="28"/>
        </w:rPr>
        <w:t>
2010 жылғы 5 қарашадағы</w:t>
      </w:r>
      <w:r>
        <w:br/>
      </w:r>
      <w:r>
        <w:rPr>
          <w:rFonts w:ascii="Times New Roman"/>
          <w:b w:val="false"/>
          <w:i w:val="false"/>
          <w:color w:val="000000"/>
          <w:sz w:val="28"/>
        </w:rPr>
        <w:t>
N 24-2 шешіміне 1 қосымшасы</w:t>
      </w:r>
    </w:p>
    <w:bookmarkEnd w:id="1"/>
    <w:p>
      <w:pPr>
        <w:spacing w:after="0"/>
        <w:ind w:left="0"/>
        <w:jc w:val="left"/>
      </w:pPr>
      <w:r>
        <w:rPr>
          <w:rFonts w:ascii="Times New Roman"/>
          <w:b/>
          <w:i w:val="false"/>
          <w:color w:val="000000"/>
        </w:rPr>
        <w:t xml:space="preserve"> 2010 жылға арналған аудандық бюджет69892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76"/>
        <w:gridCol w:w="677"/>
        <w:gridCol w:w="552"/>
        <w:gridCol w:w="7338"/>
        <w:gridCol w:w="163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734"/>
        <w:gridCol w:w="775"/>
        <w:gridCol w:w="775"/>
        <w:gridCol w:w="6990"/>
        <w:gridCol w:w="162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2351877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Коммуналдык меншiктегi жекешелендіруді үйымдастыру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Коммуналдык меншiкте түскен мүлікті есепке алу,сақтау, бағалау және сату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1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1270752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1220483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1220483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1107566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жүмыспен қамту және әлеуметтік бағдарламар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Турғын үй көмегі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органдардын шешімі бойынша азаматтардын жекелеген топтарына әлеуметтік төлемдер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үйде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Тұрғынұй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Азаматтардын жекелеген санаттарын тұрғын уймен камтамасыз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198105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үстау және туысы жоқ адамдарды жерлеу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215448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деңгейдедене шынықтыру және спорт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993366"/>
                <w:sz w:val="20"/>
              </w:rPr>
              <w:t>018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Кәсіперлік қызметті қолдау және бәсекелестікті қорғау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қызметты колдау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 мен жасалатын операциялар бойынша сальдо</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w:t>
            </w:r>
          </w:p>
        </w:tc>
      </w:tr>
    </w:tbl>
    <w:bookmarkStart w:name="z7" w:id="2"/>
    <w:p>
      <w:pPr>
        <w:spacing w:after="0"/>
        <w:ind w:left="0"/>
        <w:jc w:val="both"/>
      </w:pPr>
      <w:r>
        <w:rPr>
          <w:rFonts w:ascii="Times New Roman"/>
          <w:b w:val="false"/>
          <w:i w:val="false"/>
          <w:color w:val="000000"/>
          <w:sz w:val="28"/>
        </w:rPr>
        <w:t>
Сырым аудандық мәслихатының</w:t>
      </w:r>
      <w:r>
        <w:br/>
      </w:r>
      <w:r>
        <w:rPr>
          <w:rFonts w:ascii="Times New Roman"/>
          <w:b w:val="false"/>
          <w:i w:val="false"/>
          <w:color w:val="000000"/>
          <w:sz w:val="28"/>
        </w:rPr>
        <w:t>
2010 жылғы 5 қарашадағы</w:t>
      </w:r>
      <w:r>
        <w:br/>
      </w:r>
      <w:r>
        <w:rPr>
          <w:rFonts w:ascii="Times New Roman"/>
          <w:b w:val="false"/>
          <w:i w:val="false"/>
          <w:color w:val="000000"/>
          <w:sz w:val="28"/>
        </w:rPr>
        <w:t>
N 24-2 шешіміне 2 қосымшасы</w:t>
      </w:r>
    </w:p>
    <w:bookmarkEnd w:id="2"/>
    <w:p>
      <w:pPr>
        <w:spacing w:after="0"/>
        <w:ind w:left="0"/>
        <w:jc w:val="left"/>
      </w:pPr>
      <w:r>
        <w:rPr>
          <w:rFonts w:ascii="Times New Roman"/>
          <w:b/>
          <w:i w:val="false"/>
          <w:color w:val="000000"/>
        </w:rPr>
        <w:t xml:space="preserve"> 2010-2012 жылға арналған аудандық бюджеттен</w:t>
      </w:r>
      <w:r>
        <w:br/>
      </w:r>
      <w:r>
        <w:rPr>
          <w:rFonts w:ascii="Times New Roman"/>
          <w:b/>
          <w:i w:val="false"/>
          <w:color w:val="000000"/>
        </w:rPr>
        <w:t>
қаржыландырылатын ауылдық (селолық)</w:t>
      </w:r>
      <w:r>
        <w:br/>
      </w:r>
      <w:r>
        <w:rPr>
          <w:rFonts w:ascii="Times New Roman"/>
          <w:b/>
          <w:i w:val="false"/>
          <w:color w:val="000000"/>
        </w:rPr>
        <w:t>
округ әкімі аппаратының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2"/>
        <w:gridCol w:w="781"/>
        <w:gridCol w:w="802"/>
        <w:gridCol w:w="7571"/>
        <w:gridCol w:w="150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 АТКАРУШЫ ЖӘНЕ БАСҚА ОРГАНДАР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округтің әкімі аппаратының қызметін қамтамасыз ету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адамдарды дәрігерлік көмек көрсететін ең жақын денсаулық сақтау ұйымына жеткізуді ұйымдастыру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үстау және туысы жоқ адамдарды жерлеу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