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7319" w14:textId="7907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2009 жылғы 23 желтоқсандағы N 17-2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24 ақпандағы N 19-2 шешімі. Батыс Қазақстан облысы Сырым ауданы әділет басқармасында 2010 жылғы 9 наурызда N 7-10-72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2010 жылғы 17 ақпандағы N 19-1 "Батыс Қазақстан облыстық мәслихатының 2009 жылғы 14 желтоқсандағы N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3037)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Сырым аудандық мәслихатының "2010-2012 жылдарға арналған аудандық бюджет туралы" 2009 жылғы 23 желтоқсандағы N 17-2 (Нормативтік құқықтық актілерді мемлекеттік тіркеу тізілімінде N 7-10-67) </w:t>
      </w:r>
      <w:r>
        <w:rPr>
          <w:rFonts w:ascii="Times New Roman"/>
          <w:b w:val="false"/>
          <w:i w:val="false"/>
          <w:color w:val="000000"/>
          <w:sz w:val="28"/>
        </w:rPr>
        <w:t>шешімін</w:t>
      </w:r>
      <w:r>
        <w:rPr>
          <w:rFonts w:ascii="Times New Roman"/>
          <w:b w:val="false"/>
          <w:i w:val="false"/>
          <w:color w:val="000000"/>
          <w:sz w:val="28"/>
        </w:rPr>
        <w:t xml:space="preserve">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"1 791 527" деген сандар "1 984 782 деген сандармен өзгертілсін;</w:t>
      </w:r>
      <w:r>
        <w:br/>
      </w:r>
      <w:r>
        <w:rPr>
          <w:rFonts w:ascii="Times New Roman"/>
          <w:b w:val="false"/>
          <w:i w:val="false"/>
          <w:color w:val="000000"/>
          <w:sz w:val="28"/>
        </w:rPr>
        <w:t>
      "1 614 198" деген сандар "1 807 453" деген сандармен өзгертілсін;</w:t>
      </w:r>
      <w:r>
        <w:br/>
      </w:r>
      <w:r>
        <w:rPr>
          <w:rFonts w:ascii="Times New Roman"/>
          <w:b w:val="false"/>
          <w:i w:val="false"/>
          <w:color w:val="000000"/>
          <w:sz w:val="28"/>
        </w:rPr>
        <w:t>
      "1 777 527" деген сандар "1 970 807" деген сандармен өзгертілсін;</w:t>
      </w:r>
      <w:r>
        <w:br/>
      </w:r>
      <w:r>
        <w:rPr>
          <w:rFonts w:ascii="Times New Roman"/>
          <w:b w:val="false"/>
          <w:i w:val="false"/>
          <w:color w:val="000000"/>
          <w:sz w:val="28"/>
        </w:rPr>
        <w:t>
      "0" деген сандар "13 009" деген сандармен өзгертілсін;</w:t>
      </w:r>
      <w:r>
        <w:br/>
      </w:r>
      <w:r>
        <w:rPr>
          <w:rFonts w:ascii="Times New Roman"/>
          <w:b w:val="false"/>
          <w:i w:val="false"/>
          <w:color w:val="000000"/>
          <w:sz w:val="28"/>
        </w:rPr>
        <w:t>
</w:t>
      </w:r>
      <w:r>
        <w:rPr>
          <w:rFonts w:ascii="Times New Roman"/>
          <w:b w:val="false"/>
          <w:i w:val="false"/>
          <w:color w:val="000000"/>
          <w:sz w:val="28"/>
        </w:rPr>
        <w:t>
      2) 6 тармақ 6-1 тармақпен төмендегі мазмұнда толықтырылсын:</w:t>
      </w:r>
      <w:r>
        <w:br/>
      </w:r>
      <w:r>
        <w:rPr>
          <w:rFonts w:ascii="Times New Roman"/>
          <w:b w:val="false"/>
          <w:i w:val="false"/>
          <w:color w:val="000000"/>
          <w:sz w:val="28"/>
        </w:rPr>
        <w:t>
      "6-1. 2010 жылға арналған нысаналы трансферттердің жалпы сомасы 193 255 мың теңгемен толықтырылсын, соның ішінде:</w:t>
      </w:r>
      <w:r>
        <w:br/>
      </w:r>
      <w:r>
        <w:rPr>
          <w:rFonts w:ascii="Times New Roman"/>
          <w:b w:val="false"/>
          <w:i w:val="false"/>
          <w:color w:val="000000"/>
          <w:sz w:val="28"/>
        </w:rPr>
        <w:t>
      Бастауыш, негізгі орта және жалпы орта білім берудің мемлекеттік мекемелеріне 19 184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жөндеуге 26 640 мың теңгеге;</w:t>
      </w:r>
      <w:r>
        <w:br/>
      </w:r>
      <w:r>
        <w:rPr>
          <w:rFonts w:ascii="Times New Roman"/>
          <w:b w:val="false"/>
          <w:i w:val="false"/>
          <w:color w:val="000000"/>
          <w:sz w:val="28"/>
        </w:rPr>
        <w:t>
      "Сумен жабдықтау жүйесін дамыту" бюджеттік бағдарламасы Коминтерн және Қособа ауылдарын сумен жабдықтауға 102 431 мың теңгеге;</w:t>
      </w:r>
      <w:r>
        <w:br/>
      </w:r>
      <w:r>
        <w:rPr>
          <w:rFonts w:ascii="Times New Roman"/>
          <w:b w:val="false"/>
          <w:i w:val="false"/>
          <w:color w:val="000000"/>
          <w:sz w:val="28"/>
        </w:rPr>
        <w:t>
      Коммуналдық шаруашылық объектілерін дамытуға Жымпиты ауылындағы тартылатын және таралатын газ құбырының құрылысына 45 000 мың теңгеге көбейтілді.";</w:t>
      </w:r>
      <w:r>
        <w:br/>
      </w:r>
      <w:r>
        <w:rPr>
          <w:rFonts w:ascii="Times New Roman"/>
          <w:b w:val="false"/>
          <w:i w:val="false"/>
          <w:color w:val="000000"/>
          <w:sz w:val="28"/>
        </w:rPr>
        <w:t>
</w:t>
      </w:r>
      <w:r>
        <w:rPr>
          <w:rFonts w:ascii="Times New Roman"/>
          <w:b w:val="false"/>
          <w:i w:val="false"/>
          <w:color w:val="000000"/>
          <w:sz w:val="28"/>
        </w:rPr>
        <w:t>
      3) "Аудандық бюджеттің жыл басындағы 13 009 мың теңге мөлшеріндегі бос қалдығын төмендегідей жұмсалатыны белгіленсін;</w:t>
      </w:r>
      <w:r>
        <w:br/>
      </w:r>
      <w:r>
        <w:rPr>
          <w:rFonts w:ascii="Times New Roman"/>
          <w:b w:val="false"/>
          <w:i w:val="false"/>
          <w:color w:val="000000"/>
          <w:sz w:val="28"/>
        </w:rPr>
        <w:t>
      Ауданның қаржы бөлімінің "Нысаналы трансферттер қайтару" бюджеттік бағдарламасына 1 725 мың теңге;</w:t>
      </w:r>
      <w:r>
        <w:br/>
      </w:r>
      <w:r>
        <w:rPr>
          <w:rFonts w:ascii="Times New Roman"/>
          <w:b w:val="false"/>
          <w:i w:val="false"/>
          <w:color w:val="000000"/>
          <w:sz w:val="28"/>
        </w:rPr>
        <w:t>
      Жергілікті атқарушы органдарының облыстық бюджеттен берілген кредиттерін қайтаруға 11 284 мың теңге;</w:t>
      </w:r>
      <w:r>
        <w:br/>
      </w:r>
      <w:r>
        <w:rPr>
          <w:rFonts w:ascii="Times New Roman"/>
          <w:b w:val="false"/>
          <w:i w:val="false"/>
          <w:color w:val="000000"/>
          <w:sz w:val="28"/>
        </w:rPr>
        <w:t>
</w:t>
      </w:r>
      <w:r>
        <w:rPr>
          <w:rFonts w:ascii="Times New Roman"/>
          <w:b w:val="false"/>
          <w:i w:val="false"/>
          <w:color w:val="000000"/>
          <w:sz w:val="28"/>
        </w:rPr>
        <w:t>
      4) Жалпы сипаттағы мемлекеттік қызметтер функционалдық тобы бойынша:</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қамтамасыз ету" бюджеттік бағдарламасындағы "82 078" деген сан "89 950"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 енгізіліп "110" мың теңге қаржы қарастырылсын;</w:t>
      </w:r>
      <w:r>
        <w:br/>
      </w:r>
      <w:r>
        <w:rPr>
          <w:rFonts w:ascii="Times New Roman"/>
          <w:b w:val="false"/>
          <w:i w:val="false"/>
          <w:color w:val="000000"/>
          <w:sz w:val="28"/>
        </w:rPr>
        <w:t>
      "Қаржы бөлімінің қызметін қамтамасыз ету бағдарламасындағы "5 704" деген сан "6 244"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 енгізіліп "160" мың теңге қаржы қарастырылсын;</w:t>
      </w:r>
      <w:r>
        <w:br/>
      </w:r>
      <w:r>
        <w:rPr>
          <w:rFonts w:ascii="Times New Roman"/>
          <w:b w:val="false"/>
          <w:i w:val="false"/>
          <w:color w:val="000000"/>
          <w:sz w:val="28"/>
        </w:rPr>
        <w:t>
</w:t>
      </w:r>
      <w:r>
        <w:rPr>
          <w:rFonts w:ascii="Times New Roman"/>
          <w:b w:val="false"/>
          <w:i w:val="false"/>
          <w:color w:val="000000"/>
          <w:sz w:val="28"/>
        </w:rPr>
        <w:t>
      5) Білім беру функционалдық тобы бойынша:</w:t>
      </w:r>
      <w:r>
        <w:br/>
      </w:r>
      <w:r>
        <w:rPr>
          <w:rFonts w:ascii="Times New Roman"/>
          <w:b w:val="false"/>
          <w:i w:val="false"/>
          <w:color w:val="000000"/>
          <w:sz w:val="28"/>
        </w:rPr>
        <w:t>
      "Жалпы білім беру" бюджеттік бағдарламасындағы "931 572" деген сан "926 772" деген санмен ауыстырылсын;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бюджеттік бағдарламасындағы "53 360" деген сан "80 000" деген санмен ауыстырылсын;</w:t>
      </w:r>
      <w:r>
        <w:br/>
      </w:r>
      <w:r>
        <w:rPr>
          <w:rFonts w:ascii="Times New Roman"/>
          <w:b w:val="false"/>
          <w:i w:val="false"/>
          <w:color w:val="000000"/>
          <w:sz w:val="28"/>
        </w:rPr>
        <w:t>
</w:t>
      </w:r>
      <w:r>
        <w:rPr>
          <w:rFonts w:ascii="Times New Roman"/>
          <w:b w:val="false"/>
          <w:i w:val="false"/>
          <w:color w:val="000000"/>
          <w:sz w:val="28"/>
        </w:rPr>
        <w:t>
      6) Әлеуметтік қамсыздандыру және әлеуметтік көмек функционалдық тобы бойынша:</w:t>
      </w:r>
      <w:r>
        <w:br/>
      </w:r>
      <w:r>
        <w:rPr>
          <w:rFonts w:ascii="Times New Roman"/>
          <w:b w:val="false"/>
          <w:i w:val="false"/>
          <w:color w:val="000000"/>
          <w:sz w:val="28"/>
        </w:rPr>
        <w:t>
      "Жергілікті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бюджеттік бағдарламасындағы "13 853" деген сан "14 094" деген санмен ауыстырылсын;</w:t>
      </w:r>
      <w:r>
        <w:br/>
      </w:r>
      <w:r>
        <w:rPr>
          <w:rFonts w:ascii="Times New Roman"/>
          <w:b w:val="false"/>
          <w:i w:val="false"/>
          <w:color w:val="000000"/>
          <w:sz w:val="28"/>
        </w:rPr>
        <w:t>
</w:t>
      </w:r>
      <w:r>
        <w:rPr>
          <w:rFonts w:ascii="Times New Roman"/>
          <w:b w:val="false"/>
          <w:i w:val="false"/>
          <w:color w:val="000000"/>
          <w:sz w:val="28"/>
        </w:rPr>
        <w:t>
      7) Тұрғын үй-коммуналдық шаруашылығы функционалдық тобы бойынша:</w:t>
      </w:r>
      <w:r>
        <w:br/>
      </w:r>
      <w:r>
        <w:rPr>
          <w:rFonts w:ascii="Times New Roman"/>
          <w:b w:val="false"/>
          <w:i w:val="false"/>
          <w:color w:val="000000"/>
          <w:sz w:val="28"/>
        </w:rPr>
        <w:t>
      "Коммуналдық шаруашылық объектілерін дамыту бюджеттік бағдарламасындағы "0" деген сан "55000" деген санмен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 әкімі аппаратының жұмыс істеуі әкімшісінің "Елді-мекендерде көшелерді жарықтандыру" бюджеттік бағдарламасындағы "11 283" деген сан "13 083" деген санмен ауыстырылсын;</w:t>
      </w:r>
      <w:r>
        <w:br/>
      </w:r>
      <w:r>
        <w:rPr>
          <w:rFonts w:ascii="Times New Roman"/>
          <w:b w:val="false"/>
          <w:i w:val="false"/>
          <w:color w:val="000000"/>
          <w:sz w:val="28"/>
        </w:rPr>
        <w:t>
      "Елдi-мекендердің санитариясын қамтамасыз ету" бюджеттік бағдарламасындағы "5 840" деген сан "0" деген санмен ауыстырылсын;</w:t>
      </w:r>
      <w:r>
        <w:br/>
      </w:r>
      <w:r>
        <w:rPr>
          <w:rFonts w:ascii="Times New Roman"/>
          <w:b w:val="false"/>
          <w:i w:val="false"/>
          <w:color w:val="000000"/>
          <w:sz w:val="28"/>
        </w:rPr>
        <w:t>
      "Елді-мекендердi абаттандыру мен көгалдандыру" бюджеттік бағдарламасындағы "6 804" деген сан "12 904" деген санмен ауыстырылсын;</w:t>
      </w:r>
      <w:r>
        <w:br/>
      </w:r>
      <w:r>
        <w:rPr>
          <w:rFonts w:ascii="Times New Roman"/>
          <w:b w:val="false"/>
          <w:i w:val="false"/>
          <w:color w:val="000000"/>
          <w:sz w:val="28"/>
        </w:rPr>
        <w:t>
      Ауданның (облыстық маңызы бар қаланың) тұрғын үй коммуналдық шаруашылығы, жолаушылар көлігі және автомобиль жолдары бөлімінің әкімшісінің "Елді-мекендерде көшелерді жарықтандыру бюджеттік бағдарламасындағы "0" деген сан "2 500" деген санмен ауыстырылсын;</w:t>
      </w:r>
      <w:r>
        <w:br/>
      </w:r>
      <w:r>
        <w:rPr>
          <w:rFonts w:ascii="Times New Roman"/>
          <w:b w:val="false"/>
          <w:i w:val="false"/>
          <w:color w:val="000000"/>
          <w:sz w:val="28"/>
        </w:rPr>
        <w:t>
      "Елдi-мекендердің санитариясын қамтамасыз ету" бюджеттік бағдарламасындағы "800" деген сан "5 540" деген санмен ауыстырылсын;</w:t>
      </w:r>
      <w:r>
        <w:br/>
      </w:r>
      <w:r>
        <w:rPr>
          <w:rFonts w:ascii="Times New Roman"/>
          <w:b w:val="false"/>
          <w:i w:val="false"/>
          <w:color w:val="000000"/>
          <w:sz w:val="28"/>
        </w:rPr>
        <w:t>
</w:t>
      </w:r>
      <w:r>
        <w:rPr>
          <w:rFonts w:ascii="Times New Roman"/>
          <w:b w:val="false"/>
          <w:i w:val="false"/>
          <w:color w:val="000000"/>
          <w:sz w:val="28"/>
        </w:rPr>
        <w:t>
      8) Мәдениет, спорт және ақпараттық кеңістік функционалдық тобы бойынша:</w:t>
      </w:r>
      <w:r>
        <w:br/>
      </w:r>
      <w:r>
        <w:rPr>
          <w:rFonts w:ascii="Times New Roman"/>
          <w:b w:val="false"/>
          <w:i w:val="false"/>
          <w:color w:val="000000"/>
          <w:sz w:val="28"/>
        </w:rPr>
        <w:t>
      "Мәдени-демалыс жұмысын қолдау" бюджеттік бағдарламасындағы "90 298" деген сан "97 528" деген санмен ауыстырылсын;</w:t>
      </w:r>
      <w:r>
        <w:br/>
      </w:r>
      <w:r>
        <w:rPr>
          <w:rFonts w:ascii="Times New Roman"/>
          <w:b w:val="false"/>
          <w:i w:val="false"/>
          <w:color w:val="000000"/>
          <w:sz w:val="28"/>
        </w:rPr>
        <w:t>
      "Аудандық (қалалық) кітапханалардың жұмыс істеуі" бюджеттік бағдарламасындағы "37 796" деген сан "38 396" деген санмен ауыстырылсын;</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бюджеттік бағдарламасындағы "17 374" деген сан "6 599" деген санмен ауыстырылсын;</w:t>
      </w:r>
      <w:r>
        <w:br/>
      </w:r>
      <w:r>
        <w:rPr>
          <w:rFonts w:ascii="Times New Roman"/>
          <w:b w:val="false"/>
          <w:i w:val="false"/>
          <w:color w:val="000000"/>
          <w:sz w:val="28"/>
        </w:rPr>
        <w:t>
      "Мал шаруашылығында пайдаланылатын арнаулы қоймалардың (қорымдардың) жұмыс істеуін қамтамасыз ету" бюджеттік бағдарламасындағы "1 360" деген сан "0" деген санмен ауыстырылсын;</w:t>
      </w:r>
      <w:r>
        <w:br/>
      </w:r>
      <w:r>
        <w:rPr>
          <w:rFonts w:ascii="Times New Roman"/>
          <w:b w:val="false"/>
          <w:i w:val="false"/>
          <w:color w:val="000000"/>
          <w:sz w:val="28"/>
        </w:rPr>
        <w:t>
      "Ауыру жануарларды санитарлық союды ұйымдастыру бюджеттік бағдарламасындағы "1 100" деген сан "0" деген санмен ауыстырылсын;</w:t>
      </w:r>
      <w:r>
        <w:br/>
      </w:r>
      <w:r>
        <w:rPr>
          <w:rFonts w:ascii="Times New Roman"/>
          <w:b w:val="false"/>
          <w:i w:val="false"/>
          <w:color w:val="000000"/>
          <w:sz w:val="28"/>
        </w:rPr>
        <w:t>
      "Сумен жабдықтау жүйесін дамыту" бюджеттік бағдарламасындағы "0" деген сан "102 431"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бағдарламасындағы "1 330" деген сан "0" деген санмен ауыстырылсын;</w:t>
      </w:r>
      <w:r>
        <w:br/>
      </w:r>
      <w:r>
        <w:rPr>
          <w:rFonts w:ascii="Times New Roman"/>
          <w:b w:val="false"/>
          <w:i w:val="false"/>
          <w:color w:val="000000"/>
          <w:sz w:val="28"/>
        </w:rPr>
        <w:t>
      "Эпизоотияға қарсы іс-шаралар жүргізу" бюджеттік бағдарламасындағы "21 589" деген сан "0" деген санмен ауыстырылсын;</w:t>
      </w:r>
      <w:r>
        <w:br/>
      </w:r>
      <w:r>
        <w:rPr>
          <w:rFonts w:ascii="Times New Roman"/>
          <w:b w:val="false"/>
          <w:i w:val="false"/>
          <w:color w:val="000000"/>
          <w:sz w:val="28"/>
        </w:rPr>
        <w:t>
      Ауданның (облыстық маңызы бар қаланың) ветеринария бөлімінің әкімшісінің бюджеттік бағдарламалары енгізіліп төмендегідей толықтырылсын:</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бюджеттік бағдарламасына "3 029" деген санмен;</w:t>
      </w:r>
      <w:r>
        <w:br/>
      </w:r>
      <w:r>
        <w:rPr>
          <w:rFonts w:ascii="Times New Roman"/>
          <w:b w:val="false"/>
          <w:i w:val="false"/>
          <w:color w:val="000000"/>
          <w:sz w:val="28"/>
        </w:rPr>
        <w:t>
      "Мал шаруашылығында пайдаланылатын арнаулы қоймалардың (қорымдардың) жұмыс істеуін қамтамасыз ету" бюджеттік бағдарламасындағы "0" деген сан "1 360" деген санмен;</w:t>
      </w:r>
      <w:r>
        <w:br/>
      </w:r>
      <w:r>
        <w:rPr>
          <w:rFonts w:ascii="Times New Roman"/>
          <w:b w:val="false"/>
          <w:i w:val="false"/>
          <w:color w:val="000000"/>
          <w:sz w:val="28"/>
        </w:rPr>
        <w:t>
      "Ауыру жануарларды санитарлық союды ұйымдастыру бюджеттік бағдарламасындағы "0" деген сан "1 100"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бағдарламасындағы "0" деген сан "1 330" деген санмен ауыстырылсын;</w:t>
      </w:r>
      <w:r>
        <w:br/>
      </w:r>
      <w:r>
        <w:rPr>
          <w:rFonts w:ascii="Times New Roman"/>
          <w:b w:val="false"/>
          <w:i w:val="false"/>
          <w:color w:val="000000"/>
          <w:sz w:val="28"/>
        </w:rPr>
        <w:t>
      "Эпизоотияға қарсы іс-шаралар жүргізу" бюджеттік бағдарламасындағы "0" деген сан "21 589" деген санмен ауыстырылсын;</w:t>
      </w:r>
      <w:r>
        <w:br/>
      </w:r>
      <w:r>
        <w:rPr>
          <w:rFonts w:ascii="Times New Roman"/>
          <w:b w:val="false"/>
          <w:i w:val="false"/>
          <w:color w:val="000000"/>
          <w:sz w:val="28"/>
        </w:rPr>
        <w:t>
      Ауданның (облыстық маңызы бар қаланың) жер қатынастары бөлімі әкімшісінің "Мемлекеттік органдарды материалдық-техникалық жарақтандыру" бюджеттік бағдарламасы енгізіліп "130" деген санмен толықтырылсын;</w:t>
      </w:r>
      <w:r>
        <w:br/>
      </w:r>
      <w:r>
        <w:rPr>
          <w:rFonts w:ascii="Times New Roman"/>
          <w:b w:val="false"/>
          <w:i w:val="false"/>
          <w:color w:val="000000"/>
          <w:sz w:val="28"/>
        </w:rPr>
        <w:t>
</w:t>
      </w:r>
      <w:r>
        <w:rPr>
          <w:rFonts w:ascii="Times New Roman"/>
          <w:b w:val="false"/>
          <w:i w:val="false"/>
          <w:color w:val="000000"/>
          <w:sz w:val="28"/>
        </w:rPr>
        <w:t>
      10) Өнеркәсіп, сәулет, қала құрылысы және құрылыс қызметі функционалдық тобы бойынша:</w:t>
      </w:r>
      <w:r>
        <w:br/>
      </w:r>
      <w:r>
        <w:rPr>
          <w:rFonts w:ascii="Times New Roman"/>
          <w:b w:val="false"/>
          <w:i w:val="false"/>
          <w:color w:val="000000"/>
          <w:sz w:val="28"/>
        </w:rPr>
        <w:t>
      Ауданның (облыстық маңызы бар қаланың) құрылыс бөлімі әкімшісінің "Мемлекеттік органдарды материалдық-техникалық жарақтандыру" бюджеттік бағдарламасы енгізіліп "150" деген санмен толықтырылсын;</w:t>
      </w:r>
      <w:r>
        <w:br/>
      </w:r>
      <w:r>
        <w:rPr>
          <w:rFonts w:ascii="Times New Roman"/>
          <w:b w:val="false"/>
          <w:i w:val="false"/>
          <w:color w:val="000000"/>
          <w:sz w:val="28"/>
        </w:rPr>
        <w:t>
</w:t>
      </w:r>
      <w:r>
        <w:rPr>
          <w:rFonts w:ascii="Times New Roman"/>
          <w:b w:val="false"/>
          <w:i w:val="false"/>
          <w:color w:val="000000"/>
          <w:sz w:val="28"/>
        </w:rPr>
        <w:t>
      11) Басқалар тобы бойынша:</w:t>
      </w:r>
      <w:r>
        <w:br/>
      </w:r>
      <w:r>
        <w:rPr>
          <w:rFonts w:ascii="Times New Roman"/>
          <w:b w:val="false"/>
          <w:i w:val="false"/>
          <w:color w:val="000000"/>
          <w:sz w:val="28"/>
        </w:rPr>
        <w:t>
      "Ауданның (облыстық маңызы бар қаланың) жергілікті атқарушы органының резерві" бюджеттік бағдарламасындағы "10 000" деген сан "3 547" деген санмен ауыстырылсын;</w:t>
      </w:r>
      <w:r>
        <w:br/>
      </w:r>
      <w:r>
        <w:rPr>
          <w:rFonts w:ascii="Times New Roman"/>
          <w:b w:val="false"/>
          <w:i w:val="false"/>
          <w:color w:val="000000"/>
          <w:sz w:val="28"/>
        </w:rPr>
        <w:t>
      "Заңды тұлғалардың жарғылық капиталын қалыптастыру немесе ұлғайту бюджеттік бағдарламасындағы "14 000" деген сан "15 700" деген санмен ауыстырылсын;</w:t>
      </w:r>
      <w:r>
        <w:br/>
      </w:r>
      <w:r>
        <w:rPr>
          <w:rFonts w:ascii="Times New Roman"/>
          <w:b w:val="false"/>
          <w:i w:val="false"/>
          <w:color w:val="000000"/>
          <w:sz w:val="28"/>
        </w:rPr>
        <w:t>
</w:t>
      </w:r>
      <w:r>
        <w:rPr>
          <w:rFonts w:ascii="Times New Roman"/>
          <w:b w:val="false"/>
          <w:i w:val="false"/>
          <w:color w:val="000000"/>
          <w:sz w:val="28"/>
        </w:rPr>
        <w:t>
      12) Ресми трансферттер тобы бойынша:</w:t>
      </w:r>
      <w:r>
        <w:br/>
      </w:r>
      <w:r>
        <w:rPr>
          <w:rFonts w:ascii="Times New Roman"/>
          <w:b w:val="false"/>
          <w:i w:val="false"/>
          <w:color w:val="000000"/>
          <w:sz w:val="28"/>
        </w:rPr>
        <w:t>
      "Нысаналы трансферттер қайтару" бюджеттік бағдарламасындағы "0" деген сан "1 725" деген санмен ауыстырылсын;</w:t>
      </w:r>
      <w:r>
        <w:br/>
      </w:r>
      <w:r>
        <w:rPr>
          <w:rFonts w:ascii="Times New Roman"/>
          <w:b w:val="false"/>
          <w:i w:val="false"/>
          <w:color w:val="000000"/>
          <w:sz w:val="28"/>
        </w:rPr>
        <w:t>
</w:t>
      </w:r>
      <w:r>
        <w:rPr>
          <w:rFonts w:ascii="Times New Roman"/>
          <w:b w:val="false"/>
          <w:i w:val="false"/>
          <w:color w:val="000000"/>
          <w:sz w:val="28"/>
        </w:rPr>
        <w:t>
      13) Қарыздарды өтеу:</w:t>
      </w:r>
      <w:r>
        <w:br/>
      </w:r>
      <w:r>
        <w:rPr>
          <w:rFonts w:ascii="Times New Roman"/>
          <w:b w:val="false"/>
          <w:i w:val="false"/>
          <w:color w:val="000000"/>
          <w:sz w:val="28"/>
        </w:rPr>
        <w:t>
      "Жергілікті атқарушы органдардың борышын өтеу" бюджеттік бағдарламасындағы "0" деген сан "11 284"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Ж. Куткужаев</w:t>
      </w:r>
      <w:r>
        <w:br/>
      </w:r>
      <w:r>
        <w:rPr>
          <w:rFonts w:ascii="Times New Roman"/>
          <w:b w:val="false"/>
          <w:i w:val="false"/>
          <w:color w:val="000000"/>
          <w:sz w:val="28"/>
        </w:rPr>
        <w:t>
</w:t>
      </w:r>
      <w:r>
        <w:rPr>
          <w:rFonts w:ascii="Times New Roman"/>
          <w:b w:val="false"/>
          <w:i/>
          <w:color w:val="000000"/>
          <w:sz w:val="28"/>
        </w:rPr>
        <w:t>      Сырым аудандық мәслихатының</w:t>
      </w:r>
      <w:r>
        <w:br/>
      </w:r>
      <w:r>
        <w:rPr>
          <w:rFonts w:ascii="Times New Roman"/>
          <w:b w:val="false"/>
          <w:i w:val="false"/>
          <w:color w:val="000000"/>
          <w:sz w:val="28"/>
        </w:rPr>
        <w:t>
</w:t>
      </w:r>
      <w:r>
        <w:rPr>
          <w:rFonts w:ascii="Times New Roman"/>
          <w:b w:val="false"/>
          <w:i/>
          <w:color w:val="000000"/>
          <w:sz w:val="28"/>
        </w:rPr>
        <w:t>      хатшысы                               А. Галимов</w:t>
      </w:r>
    </w:p>
    <w:bookmarkStart w:name="z16" w:id="1"/>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24 ақпандағы</w:t>
      </w:r>
      <w:r>
        <w:br/>
      </w:r>
      <w:r>
        <w:rPr>
          <w:rFonts w:ascii="Times New Roman"/>
          <w:b w:val="false"/>
          <w:i w:val="false"/>
          <w:color w:val="000000"/>
          <w:sz w:val="28"/>
        </w:rPr>
        <w:t>
N 19-2 шешіміне 1 қосымшасы</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13"/>
        <w:gridCol w:w="733"/>
        <w:gridCol w:w="7653"/>
        <w:gridCol w:w="16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1984782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166679</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72895</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72895</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1807453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1807453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33"/>
        <w:gridCol w:w="733"/>
        <w:gridCol w:w="773"/>
        <w:gridCol w:w="7033"/>
        <w:gridCol w:w="14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1970807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144391</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31507</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жекешелендіруді ұйымдастыру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 түскен мүлікті есепке алу,сақтау, бағалау және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1101075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1045317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1045317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926772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134353</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44374</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97528</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38396</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деңгейдедене шынықтыру және спорт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144267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102431</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66"/>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bl>
    <w:bookmarkStart w:name="z17" w:id="2"/>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24 ақпандағы</w:t>
      </w:r>
      <w:r>
        <w:br/>
      </w:r>
      <w:r>
        <w:rPr>
          <w:rFonts w:ascii="Times New Roman"/>
          <w:b w:val="false"/>
          <w:i w:val="false"/>
          <w:color w:val="000000"/>
          <w:sz w:val="28"/>
        </w:rPr>
        <w:t>
N 19-2 шешіміне 2 қосымшасы</w:t>
      </w:r>
    </w:p>
    <w:bookmarkEnd w:id="2"/>
    <w:p>
      <w:pPr>
        <w:spacing w:after="0"/>
        <w:ind w:left="0"/>
        <w:jc w:val="left"/>
      </w:pPr>
      <w:r>
        <w:rPr>
          <w:rFonts w:ascii="Times New Roman"/>
          <w:b/>
          <w:i w:val="false"/>
          <w:color w:val="000000"/>
        </w:rPr>
        <w:t xml:space="preserve"> 2010-2012 жылға арналған аудандық бюджеттен</w:t>
      </w:r>
      <w:r>
        <w:br/>
      </w:r>
      <w:r>
        <w:rPr>
          <w:rFonts w:ascii="Times New Roman"/>
          <w:b/>
          <w:i w:val="false"/>
          <w:color w:val="000000"/>
        </w:rPr>
        <w:t>
қаржыландырылатын ауылдық (селолық)</w:t>
      </w:r>
      <w:r>
        <w:br/>
      </w:r>
      <w:r>
        <w:rPr>
          <w:rFonts w:ascii="Times New Roman"/>
          <w:b/>
          <w:i w:val="false"/>
          <w:color w:val="000000"/>
        </w:rPr>
        <w:t>
округ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92"/>
        <w:gridCol w:w="806"/>
        <w:gridCol w:w="849"/>
        <w:gridCol w:w="7599"/>
        <w:gridCol w:w="151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АТҚАРУШЫ ЖӘНЕ БАСҚА ОРГАНДАР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r>
      <w:tr>
        <w:trPr>
          <w:trHeight w:val="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r>
      <w:tr>
        <w:trPr>
          <w:trHeight w:val="5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1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1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w:t>
            </w:r>
          </w:p>
        </w:tc>
      </w:tr>
      <w:tr>
        <w:trPr>
          <w:trHeight w:val="2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Аралтөбе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