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048b" w14:textId="3250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Жымпиты ауылының Қаратөбе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Жымпиты ауылдық округі әкімінің 2010 жылғы 8 ақпандағы N 23 шешімі. Батыс Қазақстан облысы Сырым ауданы әділет басқармасында 2010 жылғы 1 наурызда N 7-10-70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Жымпиты ауылының тұрғындарымен өткізілген жиынның хаттамасына және аудандық ономастикалық комиссиясы отырысының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Жымпиты ауылының Қаратөбе көшесінің атауы "Алаш" қозғалысының белсенді қолдаушысы "Әлмұхамбет Оспанов атындағы көше"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 И. Бахтыбаев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