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efe0" w14:textId="73ae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қазан-желтоқсанда кезекті шақыру жасындағы азаматтарды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2010 жылғы 14 мамырдағы № 76 қаулысы. Батыс Қазақстан облысы Қаратөбе ауданы әділет басқармасында 2010 жылғы 8 маусымда № 7-9-96 тіркелді. Күші жойылды - Батыс Қазақстан облысы Қаратөбе ауданы әкімдігінің 2014 жылғы 9 қазандағы № 149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Қаратөбе ауданы әкімдігінің 09.10.2014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"Әскери міндеттілік және әскери қызмет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Заңдарының, Қазақстан Республикасы Президентінің 2010 жылғы 29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N 960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15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N 960 Жарлығын іске асыру туралы" N 313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Аудандық қорғаныс істері жөніндегі бөліміне (келісім бойынша)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2010 жылдың сәуір-маусымында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әскерге шақыру комиссиясының құрамы (1 қосымшаға) сәйкес бекітілсін. Аудандық әскерге шақыру комиссиясының құрамында аудандық медициналық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Азаматтарды мерзімді әскери қызметке шақыруды өткізу кестесі (2 қосымша)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Селолық округ әкімдері азаматтарды толық әскери қызметке шақырушыларды әскер қатарына жөнелту үшін уақытында қорғаныс істері жөніндегі бөлімге жеткізуді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Аудандық жұмыспен қамту және әлеуметтік бағдарламалар бөлімі қорғаныс істері жөніндегі бөлімінің сұранысына қажетті қоғамдық жұмысқа қатысушылармен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Батыс Қазақстан облысының әкімдігі Денсаулық сақтау басқармасының "Қаратөбе аудандық орталық ауруханасы" мемлекеттік коммуналдық қазыналық кәсіпорына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шақыру кезеңіне арнап қажетті мөлшерде жоғары білікті тәжрибелі дәрігер-мамандар, медбикелер бөлсін және қорғаныс істері жөніндегі бөлімді медициналық жабдықтармен, аспаптармен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шақыру комиссияларымен емдеу мекемелеріне жіберілген шақырылушылардың стационарлық және емханалық тексерулерін және емделуін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Аудандық ішкі істер бөлімі (келісім бойынша) шақыру пунктінде әскерге шақырылушы азаматтардың қоғамдық тәртіпті сақтауын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Аудандық қаржы бөлімі азаматтарды мерзімді әскери қызметке шақыру, азаматтарды әскери бөлімшелерге алдыру жөніндегі шараларды орындауға қатысты шығындарға, аудандық бюджеттен қаралған қаражатын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Аудан әкімінің орынбасары А.Бралиевке осы қаулының орындалуын бақылау жасау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қаулы алғашқы ресми жарияланған күннен бастап қолданысқа енгізіледі және 2010 жылғы 15 сәуірден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Қожанғалиев Абай Ізімғалиұлы - аудандық қорғаныс істері жөніндегі бөлімінің бастығы, шақыру комиссиясының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Бралиев Абзал Серікұлы - аудан әкімінің орынбасары, комиссия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Алтаев Қайырбай Ердосбайұлы - Батыс Қазақстан облысы әкімдігінің денсаулық сақтау басқармасының "Қаратөбе аудандық орталық ауруханасы" мемлекеттік коммуналдық қазыналық кәсіпорын директоры, медициналық комиссиясының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Шамғалиев Нүркен Сағынғалиұлы - аудандық ішкі істер бөлімі бастығының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Оразов Нұрлан Жақанұлы - аудандық ішкі саясат бөлімінің меңгерушісі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медициналық комиссия құрамы: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Медициналық комиссияның төрағасы, дәрігер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Дәрігер-мамандар: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Көз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Тіс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Дәрігер-дерматолог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Дәрігер-невропатолог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Дәрігер-рентгенолог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Рентген-лаборант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 буын медицина қызметкерлері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Медбике,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 (резервтік)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Елбаев Асқар Амангелдыұлы - аудандық қорғаныс істері жөніндегі бөлімінің әскери шақыру бөлімшесінің бастығы, шақыру комиссиясының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Қоламанов Дулат Серікұлы - аудандық дене шынықтыру және спорт бөлімінің меңгерушісі, комиссия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Сериков Абылай Серікұлы - аудандық ішкі істер бөлімінің бастығының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Елеусинова Венера Жаукенқызы - Батыс Қазақстан облысы әкімдігінің денсаулық сақтау басқармасының "Қаратөбе аудандық орталық ауруханасы" мемлекеттік коммуналдық қазыналық кәсіпорын директорының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Нұрмағамбетов Берік Базаұлы - аудандық қаржы бөлімінің меңгерушісі,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07"/>
        <w:gridCol w:w="893"/>
        <w:gridCol w:w="1910"/>
        <w:gridCol w:w="2351"/>
        <w:gridCol w:w="2351"/>
        <w:gridCol w:w="2352"/>
        <w:gridCol w:w="2149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16, 17, 21, 22, 23, 24, 28, 29, 30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5, 6, 7, 11, 12, 13, 14, 15, 17, 18, 19, 20, 21, 22, 24, 25, 26, 27, 28, 29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1, 2, 3, 4, 5, 7, 8, 9, 10, 11, 12, 14, 15, 16, 17, 18, 19, 21, 22, 23, 24, 25, 26, 28, 29, 30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1, 2, 4, 5, 6, 7, 8, 9, 11, 12, 13, 14, 15, 16, 18, 19, 20, 21, 22, 23, 25, 26, 27, 28, 29, 30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1, 2, 3, 4, 5, 6, 8, 9, 10, 11, 12, 13, 15, 16, 17, 18, 19, 20, 22, 23, 24, 25, 26, 27, 29, 30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1, 2, 3, 4, 6, 7, 8, 9, 10, 11, 13, 14, 15, 17, 18, 20, 21, 22, 23, 24, 25, 27, 28, 29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