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5abb" w14:textId="7a45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Жаңажол ауылдық округі әкімінің 2010 жылғы 18 наурыздағы N 5 шешімі. Батыс Қазақстан облысы Казталов ауданы әділет басқармасында 2010 жылғы 26 сәуірде N 7-8-106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желтоқсанындағы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тармақшасын, 2009 жылдың 20 қазанындағы Жаңажол ауылының халық жиынының N 27 хаттамасын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Жаңажол ауылдық округі Жаңажол ауылындағы Қараөзен көшесінің  атауы Елеусін Кенжеғалиев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қабылдануына байланысты туындайтын шараларды жүзеге асыру ауылдық округі әкімі аппаратының бас маманы Б. Хайруллинге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Жаңажол ауылдық округі әкімі     Т. Габдушев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