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24eb6" w14:textId="4124e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2009 жылғы 25 желтоқсандағы № 24-2 "2010-2012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2010 жылғы 10 желтоқсандағы № 36-1 шешімі. Батыс Қазақстан облысы Казталов ауданы әділет басқармасында 2010 жылғы 13 желтоқсанда № 7-8-119 тіркелді. Күші жойылды - Батыс Қазақстан облысы Казталов аудандық мәслихаттың 2011 жылғы 30 маусымдағы № 40-7 шешімімен</w:t>
      </w:r>
    </w:p>
    <w:p>
      <w:pPr>
        <w:spacing w:after="0"/>
        <w:ind w:left="0"/>
        <w:jc w:val="both"/>
      </w:pPr>
      <w:r>
        <w:rPr>
          <w:rFonts w:ascii="Times New Roman"/>
          <w:b w:val="false"/>
          <w:i w:val="false"/>
          <w:color w:val="ff0000"/>
          <w:sz w:val="28"/>
        </w:rPr>
        <w:t>      Ескерту. Күші жойылды - Батыс Қазақстан облысы Казталов аудандық мәслихаттың 2011.06.30 № 40-7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 95-IV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және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Казталов аудандық мәслихаты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Казталов аудандық мәслихатының 2009 жылғы 25 желтоқсандағы № 24-2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7-8-98 тіркелген, 2010 жылғы 22 қаңтардағы, 2010 жылғы 1 ақпандағы, 2010 жылғы 8 ақпандағы, 2010 жылғы 15 ақпандағы аудандық "Ауыл айнасы" газетінде № 5, № 6, № 7, № 8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Ж. Хайруллин</w:t>
      </w:r>
      <w:r>
        <w:br/>
      </w:r>
      <w:r>
        <w:rPr>
          <w:rFonts w:ascii="Times New Roman"/>
          <w:b w:val="false"/>
          <w:i w:val="false"/>
          <w:color w:val="000000"/>
          <w:sz w:val="28"/>
        </w:rPr>
        <w:t>
</w:t>
      </w:r>
      <w:r>
        <w:rPr>
          <w:rFonts w:ascii="Times New Roman"/>
          <w:b w:val="false"/>
          <w:i/>
          <w:color w:val="000000"/>
          <w:sz w:val="28"/>
        </w:rPr>
        <w:t>      Аудандық мәслихат хатшысы           Е. Газизов</w:t>
      </w:r>
    </w:p>
    <w:bookmarkStart w:name="z4"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10 желтоқсандағы</w:t>
      </w:r>
      <w:r>
        <w:br/>
      </w:r>
      <w:r>
        <w:rPr>
          <w:rFonts w:ascii="Times New Roman"/>
          <w:b w:val="false"/>
          <w:i w:val="false"/>
          <w:color w:val="000000"/>
          <w:sz w:val="28"/>
        </w:rPr>
        <w:t>
№ 36-1 шешіміне № 1 қосымша</w:t>
      </w:r>
    </w:p>
    <w:bookmarkEnd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24-2 шешіміне № 1 қосымша</w:t>
      </w:r>
    </w:p>
    <w:p>
      <w:pPr>
        <w:spacing w:after="0"/>
        <w:ind w:left="0"/>
        <w:jc w:val="left"/>
      </w:pPr>
      <w:r>
        <w:rPr>
          <w:rFonts w:ascii="Times New Roman"/>
          <w:b/>
          <w:i w:val="false"/>
          <w:color w:val="000000"/>
        </w:rPr>
        <w:t xml:space="preserve"> 2010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733"/>
        <w:gridCol w:w="753"/>
        <w:gridCol w:w="773"/>
        <w:gridCol w:w="7453"/>
        <w:gridCol w:w="177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3608753</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612091</w:t>
            </w:r>
          </w:p>
        </w:tc>
      </w:tr>
      <w:tr>
        <w:trPr>
          <w:trHeight w:val="1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98631</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98631</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103230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103230</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407801</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397090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9424</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түсімдер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1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2990748</w:t>
            </w:r>
          </w:p>
        </w:tc>
      </w:tr>
      <w:tr>
        <w:trPr>
          <w:trHeight w:val="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2990748</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2990748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772"/>
        <w:gridCol w:w="899"/>
        <w:gridCol w:w="941"/>
        <w:gridCol w:w="7191"/>
        <w:gridCol w:w="174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16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3583739</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215221</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198361</w:t>
            </w:r>
          </w:p>
        </w:tc>
      </w:tr>
      <w:tr>
        <w:trPr>
          <w:trHeight w:val="10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17866</w:t>
            </w:r>
          </w:p>
        </w:tc>
      </w:tr>
      <w:tr>
        <w:trPr>
          <w:trHeight w:val="5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14318</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38945</w:t>
            </w:r>
          </w:p>
        </w:tc>
      </w:tr>
      <w:tr>
        <w:trPr>
          <w:trHeight w:val="28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36703</w:t>
            </w:r>
          </w:p>
        </w:tc>
      </w:tr>
      <w:tr>
        <w:trPr>
          <w:trHeight w:val="51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w:t>
            </w:r>
          </w:p>
        </w:tc>
      </w:tr>
      <w:tr>
        <w:trPr>
          <w:trHeight w:val="52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141550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140711</w:t>
            </w:r>
          </w:p>
        </w:tc>
      </w:tr>
      <w:tr>
        <w:trPr>
          <w:trHeight w:val="22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10928</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10928</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9693</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w:t>
            </w:r>
          </w:p>
        </w:tc>
      </w:tr>
      <w:tr>
        <w:trPr>
          <w:trHeight w:val="22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18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w:t>
            </w:r>
          </w:p>
        </w:tc>
      </w:tr>
      <w:tr>
        <w:trPr>
          <w:trHeight w:val="13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w:t>
            </w:r>
          </w:p>
        </w:tc>
      </w:tr>
      <w:tr>
        <w:trPr>
          <w:trHeight w:val="18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2332316</w:t>
            </w:r>
          </w:p>
        </w:tc>
      </w:tr>
      <w:tr>
        <w:trPr>
          <w:trHeight w:val="27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143961</w:t>
            </w:r>
          </w:p>
        </w:tc>
      </w:tr>
      <w:tr>
        <w:trPr>
          <w:trHeight w:val="18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143961</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143961</w:t>
            </w:r>
          </w:p>
        </w:tc>
      </w:tr>
      <w:tr>
        <w:trPr>
          <w:trHeight w:val="51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1779210</w:t>
            </w:r>
          </w:p>
        </w:tc>
      </w:tr>
      <w:tr>
        <w:trPr>
          <w:trHeight w:val="16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1779210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1735784</w:t>
            </w:r>
          </w:p>
        </w:tc>
      </w:tr>
      <w:tr>
        <w:trPr>
          <w:trHeight w:val="21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43426</w:t>
            </w:r>
          </w:p>
        </w:tc>
      </w:tr>
      <w:tr>
        <w:trPr>
          <w:trHeight w:val="22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409145</w:t>
            </w:r>
          </w:p>
        </w:tc>
      </w:tr>
      <w:tr>
        <w:trPr>
          <w:trHeight w:val="51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28604</w:t>
            </w:r>
          </w:p>
        </w:tc>
      </w:tr>
      <w:tr>
        <w:trPr>
          <w:trHeight w:val="3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7085</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 үшін оқулықтар мен оқу-әдiстемелiк кешендерді сатып алу және жеткізу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21519</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380541</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380541</w:t>
            </w:r>
          </w:p>
        </w:tc>
      </w:tr>
      <w:tr>
        <w:trPr>
          <w:trHeight w:val="6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51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51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295792</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272947</w:t>
            </w:r>
          </w:p>
        </w:tc>
      </w:tr>
      <w:tr>
        <w:trPr>
          <w:trHeight w:val="39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21336</w:t>
            </w:r>
          </w:p>
        </w:tc>
      </w:tr>
      <w:tr>
        <w:trPr>
          <w:trHeight w:val="54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21336</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251611</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89878</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31338</w:t>
            </w:r>
          </w:p>
        </w:tc>
      </w:tr>
      <w:tr>
        <w:trPr>
          <w:trHeight w:val="15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w:t>
            </w:r>
          </w:p>
        </w:tc>
      </w:tr>
      <w:tr>
        <w:trPr>
          <w:trHeight w:val="13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38712</w:t>
            </w:r>
          </w:p>
        </w:tc>
      </w:tr>
      <w:tr>
        <w:trPr>
          <w:trHeight w:val="31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w:t>
            </w:r>
          </w:p>
        </w:tc>
      </w:tr>
      <w:tr>
        <w:trPr>
          <w:trHeight w:val="31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w:t>
            </w:r>
          </w:p>
        </w:tc>
      </w:tr>
      <w:tr>
        <w:trPr>
          <w:trHeight w:val="31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72820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51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w:t>
            </w:r>
          </w:p>
        </w:tc>
      </w:tr>
      <w:tr>
        <w:trPr>
          <w:trHeight w:val="15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22845</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22845</w:t>
            </w:r>
          </w:p>
        </w:tc>
      </w:tr>
      <w:tr>
        <w:trPr>
          <w:trHeight w:val="31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20218</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w:t>
            </w:r>
          </w:p>
        </w:tc>
      </w:tr>
      <w:tr>
        <w:trPr>
          <w:trHeight w:val="24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208059</w:t>
            </w:r>
          </w:p>
        </w:tc>
      </w:tr>
      <w:tr>
        <w:trPr>
          <w:trHeight w:val="10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79878</w:t>
            </w:r>
          </w:p>
        </w:tc>
      </w:tr>
      <w:tr>
        <w:trPr>
          <w:trHeight w:val="10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10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10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10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77808</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70058</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7750</w:t>
            </w:r>
          </w:p>
        </w:tc>
      </w:tr>
      <w:tr>
        <w:trPr>
          <w:trHeight w:val="28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76639</w:t>
            </w:r>
          </w:p>
        </w:tc>
      </w:tr>
      <w:tr>
        <w:trPr>
          <w:trHeight w:val="51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8119</w:t>
            </w:r>
          </w:p>
        </w:tc>
      </w:tr>
      <w:tr>
        <w:trPr>
          <w:trHeight w:val="51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8119</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15779</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15779</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52741</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52741</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51542</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40542</w:t>
            </w:r>
          </w:p>
        </w:tc>
      </w:tr>
      <w:tr>
        <w:trPr>
          <w:trHeight w:val="51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10417</w:t>
            </w:r>
          </w:p>
        </w:tc>
      </w:tr>
      <w:tr>
        <w:trPr>
          <w:trHeight w:val="5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10023</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51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19637</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7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абаттандыру мен көгалдандыру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193450</w:t>
            </w:r>
          </w:p>
        </w:tc>
      </w:tr>
      <w:tr>
        <w:trPr>
          <w:trHeight w:val="22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119680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119680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119680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53418</w:t>
            </w:r>
          </w:p>
        </w:tc>
      </w:tr>
      <w:tr>
        <w:trPr>
          <w:trHeight w:val="51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47128</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47128</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16151</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4876</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4731</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материалдық-техникалық жарақтандыру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8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6591</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4684</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4684</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111576</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17261</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5659</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5659</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6082</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6082</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5423</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88392</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46524</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46524</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41868</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41868</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9571</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9571</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5034</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5034</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4537</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4537</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37968</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37968</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37968</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37968</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14812</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154601</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154601</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154601</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153602</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ТАЗА БЮДЖЕТТІК НЕСИЕЛЕНДІРУ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22492</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23145</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23145</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23145</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23145</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23145</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ҚАРЖЫ АКТИВТЕРМЕН ЖАСАЛАТЫН ОПЕРАЦИЯЛАР БОЙЫНША САЛЬДО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94016</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94016</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94016</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94016</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94016</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94016</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VІ. БЮДЖЕТ ТАПШЫЛЫҒЫ (ПРОФИЦИТІ)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-91494</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VІІ. БЮДЖЕТ ТАПШЫЛЫҒЫН ҚАРЖЫЛАНДЫРУ (ПРОФИЦИТІН ПАЙДАЛАНУ)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91494</w:t>
            </w:r>
          </w:p>
        </w:tc>
      </w:tr>
    </w:tbl>
    <w:bookmarkStart w:name="z5"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10 желтоқсандағы</w:t>
      </w:r>
      <w:r>
        <w:br/>
      </w:r>
      <w:r>
        <w:rPr>
          <w:rFonts w:ascii="Times New Roman"/>
          <w:b w:val="false"/>
          <w:i w:val="false"/>
          <w:color w:val="000000"/>
          <w:sz w:val="28"/>
        </w:rPr>
        <w:t>
№ 36-1 шешіміне № 1 қосымша</w:t>
      </w:r>
    </w:p>
    <w:bookmarkEnd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24-2 шешіміне № 5 қосымша</w:t>
      </w:r>
    </w:p>
    <w:p>
      <w:pPr>
        <w:spacing w:after="0"/>
        <w:ind w:left="0"/>
        <w:jc w:val="left"/>
      </w:pPr>
      <w:r>
        <w:rPr>
          <w:rFonts w:ascii="Times New Roman"/>
          <w:b/>
          <w:i w:val="false"/>
          <w:color w:val="000000"/>
        </w:rPr>
        <w:t xml:space="preserve"> 2010-2012 жылдарға арналған аудандық бюджеттің</w:t>
      </w:r>
      <w:r>
        <w:br/>
      </w:r>
      <w:r>
        <w:rPr>
          <w:rFonts w:ascii="Times New Roman"/>
          <w:b/>
          <w:i w:val="false"/>
          <w:color w:val="000000"/>
        </w:rPr>
        <w:t>
орындалу барысында секвестірлеуге жатпайтын</w:t>
      </w:r>
      <w:r>
        <w:br/>
      </w:r>
      <w:r>
        <w:rPr>
          <w:rFonts w:ascii="Times New Roman"/>
          <w:b/>
          <w:i w:val="false"/>
          <w:color w:val="000000"/>
        </w:rPr>
        <w:t>
бюджеттік бағдарламалар тізбесі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514"/>
        <w:gridCol w:w="932"/>
        <w:gridCol w:w="932"/>
        <w:gridCol w:w="6973"/>
        <w:gridCol w:w="168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Казталов ауданының 2010 жылға арналған бюджеттік бағдарламалары</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141550</w:t>
            </w:r>
          </w:p>
        </w:tc>
      </w:tr>
      <w:tr>
        <w:trPr>
          <w:trHeight w:val="51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141550</w:t>
            </w:r>
          </w:p>
        </w:tc>
      </w:tr>
      <w:tr>
        <w:trPr>
          <w:trHeight w:val="51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141550</w:t>
            </w:r>
          </w:p>
        </w:tc>
      </w:tr>
      <w:tr>
        <w:trPr>
          <w:trHeight w:val="51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ауылдық  округтің әкімі аппаратының қызметін қамтамасыз ету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141101</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11766</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9577</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8131</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7509</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8737</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13494</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7756</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7751</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8631</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7058</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8129</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8243</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51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51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21336</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21336</w:t>
            </w:r>
          </w:p>
        </w:tc>
      </w:tr>
      <w:tr>
        <w:trPr>
          <w:trHeight w:val="51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21336</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21336</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4913</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6178</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50261</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51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51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15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8119</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8119</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8119</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40542</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40542</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10417</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3117</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10023</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19637</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6775</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bl>
    <w:bookmarkStart w:name="z6"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10 желтоқсандағы</w:t>
      </w:r>
      <w:r>
        <w:br/>
      </w:r>
      <w:r>
        <w:rPr>
          <w:rFonts w:ascii="Times New Roman"/>
          <w:b w:val="false"/>
          <w:i w:val="false"/>
          <w:color w:val="000000"/>
          <w:sz w:val="28"/>
        </w:rPr>
        <w:t>
№ 36-1 шешіміне № 1 қосымша</w:t>
      </w:r>
    </w:p>
    <w:bookmarkEnd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24-2 шешіміне № 6 қосымша</w:t>
      </w:r>
    </w:p>
    <w:p>
      <w:pPr>
        <w:spacing w:after="0"/>
        <w:ind w:left="0"/>
        <w:jc w:val="left"/>
      </w:pPr>
      <w:r>
        <w:rPr>
          <w:rFonts w:ascii="Times New Roman"/>
          <w:b/>
          <w:i w:val="false"/>
          <w:color w:val="000000"/>
        </w:rPr>
        <w:t xml:space="preserve"> Мектептер бойынша 464003 - "Жалпы білім беру"</w:t>
      </w:r>
      <w:r>
        <w:br/>
      </w:r>
      <w:r>
        <w:rPr>
          <w:rFonts w:ascii="Times New Roman"/>
          <w:b/>
          <w:i w:val="false"/>
          <w:color w:val="000000"/>
        </w:rPr>
        <w:t>
бағдарламасының бюджет қаражатының бөлінуі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
        <w:gridCol w:w="162"/>
        <w:gridCol w:w="211"/>
        <w:gridCol w:w="211"/>
        <w:gridCol w:w="8128"/>
        <w:gridCol w:w="2435"/>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90"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1735784</w:t>
            </w:r>
          </w:p>
        </w:tc>
      </w:tr>
      <w:tr>
        <w:trPr>
          <w:trHeight w:val="30"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65364</w:t>
            </w:r>
          </w:p>
        </w:tc>
      </w:tr>
      <w:tr>
        <w:trPr>
          <w:trHeight w:val="30"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мектеп-лицейі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57803</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Молдашев ат.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67102</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Мендалиев ат.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95155</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76218</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А.Оразбаева ат.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79586</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58459</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39357</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61901</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70040</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204815</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Есетов ат.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62095</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жалпы орта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66039</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64073</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Ғ.Қараш ат. Қараоба гимназиясы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80766</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Бегалиев ат.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55237</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Богатырев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83563</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Мирон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23684</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Жанажол орта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168288</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Құсайнов ат.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33361</w:t>
            </w:r>
          </w:p>
        </w:tc>
      </w:tr>
      <w:tr>
        <w:trPr>
          <w:trHeight w:val="510"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 (метод.кабинет, бухгалтерия және 6 мектеп)</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222878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