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d8f5f" w14:textId="69d8f5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Казталов аудандық мәслихатының 2009 жылғы 25 желтоқсандағы № 24-2 "2010-2012 жылдарға арналған аудандық бюджет туралы" шешіміне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Казталов аудандық мәслихатының 2010 жылғы 16 қыркүйектегі № 32-4 шешімі. Батыс Қазақстан облысы Казталов ауданы әділет басқармасында 2010 жылғы 23 қыркүйекте № 7-8-115 тіркелді. Күші жойылды - Батыс Қазақстан облысы Казталов аудандық мәслихаттың 2011 жылғы 30 маусымдағы № 40-7 шешімімен</w:t>
      </w:r>
    </w:p>
    <w:p>
      <w:pPr>
        <w:spacing w:after="0"/>
        <w:ind w:left="0"/>
        <w:jc w:val="both"/>
      </w:pPr>
      <w:r>
        <w:rPr>
          <w:rFonts w:ascii="Times New Roman"/>
          <w:b w:val="false"/>
          <w:i w:val="false"/>
          <w:color w:val="ff0000"/>
          <w:sz w:val="28"/>
        </w:rPr>
        <w:t>      Ескерту. Күші жойылды - Батыс Қазақстан облысы Казталов аудандық мәслихаттың 2011.06.30 № 40-7 Шешімімен</w:t>
      </w:r>
    </w:p>
    <w:bookmarkStart w:name="z1" w:id="0"/>
    <w:p>
      <w:pPr>
        <w:spacing w:after="0"/>
        <w:ind w:left="0"/>
        <w:jc w:val="both"/>
      </w:pPr>
      <w:r>
        <w:rPr>
          <w:rFonts w:ascii="Times New Roman"/>
          <w:b w:val="false"/>
          <w:i w:val="false"/>
          <w:color w:val="000000"/>
          <w:sz w:val="28"/>
        </w:rPr>
        <w:t>      Қазақстан Республикасының 2008 жылғы 4 желтоқсандағы № 95-IV Бюджет Кодексінің </w:t>
      </w:r>
      <w:r>
        <w:rPr>
          <w:rFonts w:ascii="Times New Roman"/>
          <w:b w:val="false"/>
          <w:i w:val="false"/>
          <w:color w:val="000000"/>
          <w:sz w:val="28"/>
        </w:rPr>
        <w:t>109 бабына</w:t>
      </w:r>
      <w:r>
        <w:rPr>
          <w:rFonts w:ascii="Times New Roman"/>
          <w:b w:val="false"/>
          <w:i w:val="false"/>
          <w:color w:val="000000"/>
          <w:sz w:val="28"/>
        </w:rPr>
        <w:t xml:space="preserve"> және Қазақстан Республикасының 2001 жылғы 23 қаңтардағы № 148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ШЕШІМ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"2010-2012 жылдарға арналған аудандық бюджет туралы" Казталов аудандық мәслихатының 2009 жылғы 25 желтоқсандағы № 24-2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7-8-98 тіркелген, 2010 жылғы 22 қаңтардағы, 2010 жылғы 1 ақпандағы, 2010 жылғы 8 ақпандағы, 2010 жылғы 15 ақпандағы аудандық "Ауыл айнасы" газетінде № 5, № 6, № 7, № 8 жарияланған), келесі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1-тармақта:</w:t>
      </w:r>
      <w:r>
        <w:br/>
      </w:r>
      <w:r>
        <w:rPr>
          <w:rFonts w:ascii="Times New Roman"/>
          <w:b w:val="false"/>
          <w:i w:val="false"/>
          <w:color w:val="000000"/>
          <w:sz w:val="28"/>
        </w:rPr>
        <w:t>
      1)-тармақшадағы "3 425 891" деген сан "3 498 192" деген санмен ауыстырылсын;</w:t>
      </w:r>
      <w:r>
        <w:br/>
      </w:r>
      <w:r>
        <w:rPr>
          <w:rFonts w:ascii="Times New Roman"/>
          <w:b w:val="false"/>
          <w:i w:val="false"/>
          <w:color w:val="000000"/>
          <w:sz w:val="28"/>
        </w:rPr>
        <w:t>
      "538 915" деген сан "608 661" деген санмен ауыстырылсын;</w:t>
      </w:r>
      <w:r>
        <w:br/>
      </w:r>
      <w:r>
        <w:rPr>
          <w:rFonts w:ascii="Times New Roman"/>
          <w:b w:val="false"/>
          <w:i w:val="false"/>
          <w:color w:val="000000"/>
          <w:sz w:val="28"/>
        </w:rPr>
        <w:t>
      "3 109" деген сан "5 805" деген санмен ауыстырылсын;</w:t>
      </w:r>
      <w:r>
        <w:br/>
      </w:r>
      <w:r>
        <w:rPr>
          <w:rFonts w:ascii="Times New Roman"/>
          <w:b w:val="false"/>
          <w:i w:val="false"/>
          <w:color w:val="000000"/>
          <w:sz w:val="28"/>
        </w:rPr>
        <w:t>
      "250" деген сан "109" деген санмен ауыстырылсын;</w:t>
      </w:r>
      <w:r>
        <w:br/>
      </w:r>
      <w:r>
        <w:rPr>
          <w:rFonts w:ascii="Times New Roman"/>
          <w:b w:val="false"/>
          <w:i w:val="false"/>
          <w:color w:val="000000"/>
          <w:sz w:val="28"/>
        </w:rPr>
        <w:t>
      2)-тармақшадағы "3 488 935" деген сан "3 538 486" деген санмен ауыстырылсын;</w:t>
      </w:r>
      <w:r>
        <w:br/>
      </w:r>
      <w:r>
        <w:rPr>
          <w:rFonts w:ascii="Times New Roman"/>
          <w:b w:val="false"/>
          <w:i w:val="false"/>
          <w:color w:val="000000"/>
          <w:sz w:val="28"/>
        </w:rPr>
        <w:t>
      4)-тармақшадағы "5935" деген сан "28 708" деген санмен ауыстырылсын;</w:t>
      </w:r>
      <w:r>
        <w:br/>
      </w:r>
      <w:r>
        <w:rPr>
          <w:rFonts w:ascii="Times New Roman"/>
          <w:b w:val="false"/>
          <w:i w:val="false"/>
          <w:color w:val="000000"/>
          <w:sz w:val="28"/>
        </w:rPr>
        <w:t>
      "5 935" деген сан "28 708" деген санмен ауыстырылсын;</w:t>
      </w:r>
      <w:r>
        <w:br/>
      </w:r>
      <w:r>
        <w:rPr>
          <w:rFonts w:ascii="Times New Roman"/>
          <w:b w:val="false"/>
          <w:i w:val="false"/>
          <w:color w:val="000000"/>
          <w:sz w:val="28"/>
        </w:rPr>
        <w:t>
</w:t>
      </w:r>
      <w:r>
        <w:rPr>
          <w:rFonts w:ascii="Times New Roman"/>
          <w:b w:val="false"/>
          <w:i w:val="false"/>
          <w:color w:val="000000"/>
          <w:sz w:val="28"/>
        </w:rPr>
        <w:t>
      2) 3-1 тармақта "651" деген сан "653" деген санмен ауыстырылсын;</w:t>
      </w:r>
      <w:r>
        <w:br/>
      </w:r>
      <w:r>
        <w:rPr>
          <w:rFonts w:ascii="Times New Roman"/>
          <w:b w:val="false"/>
          <w:i w:val="false"/>
          <w:color w:val="000000"/>
          <w:sz w:val="28"/>
        </w:rPr>
        <w:t>
</w:t>
      </w:r>
      <w:r>
        <w:rPr>
          <w:rFonts w:ascii="Times New Roman"/>
          <w:b w:val="false"/>
          <w:i w:val="false"/>
          <w:color w:val="000000"/>
          <w:sz w:val="28"/>
        </w:rPr>
        <w:t>
      3)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w:t>
      </w:r>
      <w:r>
        <w:rPr>
          <w:rFonts w:ascii="Times New Roman"/>
          <w:b w:val="false"/>
          <w:i w:val="false"/>
          <w:color w:val="000000"/>
          <w:sz w:val="28"/>
        </w:rPr>
        <w:t>6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2010 жылдың 1 қаңтарынан бастап қолданысқа енгізіледі.</w:t>
      </w:r>
    </w:p>
    <w:bookmarkEnd w:id="0"/>
    <w:p>
      <w:pPr>
        <w:spacing w:after="0"/>
        <w:ind w:left="0"/>
        <w:jc w:val="both"/>
      </w:pPr>
      <w:r>
        <w:rPr>
          <w:rFonts w:ascii="Times New Roman"/>
          <w:b w:val="false"/>
          <w:i/>
          <w:color w:val="000000"/>
          <w:sz w:val="28"/>
        </w:rPr>
        <w:t>      Сессия төрағасы                             Д. Ихсанов</w:t>
      </w:r>
      <w:r>
        <w:br/>
      </w:r>
      <w:r>
        <w:rPr>
          <w:rFonts w:ascii="Times New Roman"/>
          <w:b w:val="false"/>
          <w:i w:val="false"/>
          <w:color w:val="000000"/>
          <w:sz w:val="28"/>
        </w:rPr>
        <w:t>
      </w:t>
      </w:r>
      <w:r>
        <w:rPr>
          <w:rFonts w:ascii="Times New Roman"/>
          <w:b w:val="false"/>
          <w:i/>
          <w:color w:val="000000"/>
          <w:sz w:val="28"/>
        </w:rPr>
        <w:t>Аудандық мәслихат хатшысы                   Е. Газизов</w:t>
      </w:r>
    </w:p>
    <w:bookmarkStart w:name="z6"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қыркүйектегі</w:t>
      </w:r>
      <w:r>
        <w:br/>
      </w:r>
      <w:r>
        <w:rPr>
          <w:rFonts w:ascii="Times New Roman"/>
          <w:b w:val="false"/>
          <w:i w:val="false"/>
          <w:color w:val="000000"/>
          <w:sz w:val="28"/>
        </w:rPr>
        <w:t>
№ 32-4 шешіміне № 1 қосымша</w:t>
      </w:r>
    </w:p>
    <w:bookmarkEnd w:id="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1 қосымша</w:t>
      </w:r>
    </w:p>
    <w:p>
      <w:pPr>
        <w:spacing w:after="0"/>
        <w:ind w:left="0"/>
        <w:jc w:val="left"/>
      </w:pPr>
      <w:r>
        <w:rPr>
          <w:rFonts w:ascii="Times New Roman"/>
          <w:b/>
          <w:i w:val="false"/>
          <w:color w:val="000000"/>
        </w:rPr>
        <w:t xml:space="preserve"> 2010 жылға арналған аудандық бюджет</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53"/>
        <w:gridCol w:w="733"/>
        <w:gridCol w:w="753"/>
        <w:gridCol w:w="773"/>
        <w:gridCol w:w="7453"/>
        <w:gridCol w:w="1773"/>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31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36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Ерекшелігі</w:t>
            </w:r>
          </w:p>
        </w:tc>
        <w:tc>
          <w:tcPr>
            <w:tcW w:w="0" w:type="auto"/>
            <w:vMerge/>
            <w:tcBorders>
              <w:top w:val="nil"/>
              <w:left w:val="single" w:color="cfcfcf" w:sz="5"/>
              <w:bottom w:val="single" w:color="cfcfcf" w:sz="5"/>
              <w:right w:val="single" w:color="cfcfcf" w:sz="5"/>
            </w:tcBorders>
          </w:tcP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3498192</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608661</w:t>
            </w:r>
          </w:p>
        </w:tc>
      </w:tr>
      <w:tr>
        <w:trPr>
          <w:trHeight w:val="12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Табыс салығы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98631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w:t>
            </w:r>
          </w:p>
        </w:tc>
      </w:tr>
      <w:tr>
        <w:trPr>
          <w:trHeight w:val="34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Әлеуметтік салық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99800</w:t>
            </w:r>
          </w:p>
        </w:tc>
      </w:tr>
      <w:tr>
        <w:trPr>
          <w:trHeight w:val="16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407801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397090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9424</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 көрсетуге салынатын iшкi салықтар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1629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823</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үшiн түсетiн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697</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құжаттар бергені үшін оған уәкілеттігі бар мемлекеттік органдар немесе лауазымды адамдар алатын міндетті төлемдер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8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5805</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1098</w:t>
            </w:r>
          </w:p>
        </w:tc>
      </w:tr>
      <w:tr>
        <w:trPr>
          <w:trHeight w:val="48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кәсіпорындарынан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3411</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1296</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Негізгі капиталды сатудан түсетін түсімдер </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4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15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255"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Трансферттерден түсетін түсімдер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2883617</w:t>
            </w:r>
          </w:p>
        </w:tc>
      </w:tr>
      <w:tr>
        <w:trPr>
          <w:trHeight w:val="9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жоғары тұрған органдарынан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2883617</w:t>
            </w:r>
          </w:p>
        </w:tc>
      </w:tr>
      <w:tr>
        <w:trPr>
          <w:trHeight w:val="270" w:hRule="atLeast"/>
        </w:trPr>
        <w:tc>
          <w:tcPr>
            <w:tcW w:w="5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1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2883617</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4"/>
        <w:gridCol w:w="730"/>
        <w:gridCol w:w="878"/>
        <w:gridCol w:w="920"/>
        <w:gridCol w:w="7234"/>
        <w:gridCol w:w="1744"/>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Сумма</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әкiмшiсi</w:t>
            </w:r>
          </w:p>
        </w:tc>
        <w:tc>
          <w:tcPr>
            <w:tcW w:w="0" w:type="auto"/>
            <w:vMerge/>
            <w:tcBorders>
              <w:top w:val="nil"/>
              <w:left w:val="single" w:color="cfcfcf" w:sz="5"/>
              <w:bottom w:val="single" w:color="cfcfcf" w:sz="5"/>
              <w:right w:val="single" w:color="cfcfcf" w:sz="5"/>
            </w:tcBorders>
          </w:tcP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ШЫҒЫНДАР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3538486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214300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198440</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17790</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41807</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39632</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2175</w:t>
            </w:r>
          </w:p>
        </w:tc>
      </w:tr>
      <w:tr>
        <w:trPr>
          <w:trHeight w:val="5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138843</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138603</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9928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(областық манызы бар қала)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9673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255</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 (областық манызы бар қаланы) басқару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5804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2291085</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142659</w:t>
            </w:r>
          </w:p>
        </w:tc>
      </w:tr>
      <w:tr>
        <w:trPr>
          <w:trHeight w:val="18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142659</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бiлiм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1707384</w:t>
            </w:r>
          </w:p>
        </w:tc>
      </w:tr>
      <w:tr>
        <w:trPr>
          <w:trHeight w:val="16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1707384</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1665689</w:t>
            </w:r>
          </w:p>
        </w:tc>
      </w:tr>
      <w:tr>
        <w:trPr>
          <w:trHeight w:val="2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Балаларға қосымша білім беру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41695</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441042</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29193</w:t>
            </w:r>
          </w:p>
        </w:tc>
      </w:tr>
      <w:tr>
        <w:trPr>
          <w:trHeight w:val="3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7674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(областык маңызы бар қаланың) мемлекеттік білім беру мекемелері үшін оқулықтар мен оқу-әдiстемелiк кешендерді сатып алу және жеткізу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21519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411849</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411849</w:t>
            </w:r>
          </w:p>
        </w:tc>
      </w:tr>
      <w:tr>
        <w:trPr>
          <w:trHeight w:val="6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291331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268390</w:t>
            </w:r>
          </w:p>
        </w:tc>
      </w:tr>
      <w:tr>
        <w:trPr>
          <w:trHeight w:val="39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w:t>
            </w:r>
          </w:p>
        </w:tc>
      </w:tr>
      <w:tr>
        <w:trPr>
          <w:trHeight w:val="5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үйінде әлеуметтiк көмек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246542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80022</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32959</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6405</w:t>
            </w:r>
          </w:p>
        </w:tc>
      </w:tr>
      <w:tr>
        <w:trPr>
          <w:trHeight w:val="13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36475</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2034</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2268</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дейіні балаларға мемлекеттік жәрдемақылар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74229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2995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Тәуелсіз Мемлекеттер Достастығы елдері бойынша, Қазақстан Республикасының аумағы бойынша жол жүруін, сондай-ақ оларға және олармен бірге жүретін адамдарға Мәскеу, Астана қалаларында мерекелік іс-шараларға қатысуы үшін тамақтануына, тұруына, жол жүруіне арналған шығыстарын төлеуді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625</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соғысындағы Жеңістің 65 жылдығына орай Ұлы Отан соғысының қатысушылары мен мүгедектеріне, сондай-ақ оларға теңестірілген, оның ішінде майдандағы армия құрамына кірмеген, 1941 жылғы 22 маусымнан бастап 1945 жылғы 3 қыркүйек аралығындағы кезеңде әскери бөлімшелерде, мекемелерде, әскери-оқу орындарында әскери қызметтен өткен, запасқа босатылған (отставка), "1941-1945 жж. Ұлы Отан соғысында Германияны жеңгенi үшiн" медалімен немесе "Жапонияны жеңгені үшін" медалімен марапатталған әскери қызметшілерге, Ұлы Отан соғысы жылдарында тылда кемінде алты ай жұмыс істеген (қызметте болған) адамдарға біржолғы материалдық көмек төлеу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8530</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қамтамасыз ету салаларындағы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22941</w:t>
            </w:r>
          </w:p>
        </w:tc>
      </w:tr>
      <w:tr>
        <w:trPr>
          <w:trHeight w:val="31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облыстың жұмыспен қамтуды қамтамасыз ету және үшін әлеуметтік бағдарламаларды іске асыру саласындағы мемлекеттік саясатты іске асыру жөніндегі қызметтер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20218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2723</w:t>
            </w:r>
          </w:p>
        </w:tc>
      </w:tr>
      <w:tr>
        <w:trPr>
          <w:trHeight w:val="24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207224</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78908</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10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78558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70058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8500</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83285</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13002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68264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45031</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5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9750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6750</w:t>
            </w:r>
          </w:p>
        </w:tc>
      </w:tr>
      <w:tr>
        <w:trPr>
          <w:trHeight w:val="27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абаттандыру мен көгалдандыру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180568</w:t>
            </w:r>
          </w:p>
        </w:tc>
      </w:tr>
      <w:tr>
        <w:trPr>
          <w:trHeight w:val="22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саласындағы қызмет</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109474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Спорт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3737</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кеңiстiк</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51800</w:t>
            </w:r>
          </w:p>
        </w:tc>
      </w:tr>
      <w:tr>
        <w:trPr>
          <w:trHeight w:val="51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46470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5330</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кеңiстiктi ұйымдастыру жөнiндегi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15557</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4744</w:t>
            </w:r>
          </w:p>
        </w:tc>
      </w:tr>
      <w:tr>
        <w:trPr>
          <w:trHeight w:val="28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6129</w:t>
            </w:r>
          </w:p>
        </w:tc>
      </w:tr>
      <w:tr>
        <w:trPr>
          <w:trHeight w:val="7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аппарат, мемлекеттілікті нығайту және азаматтардың әлеуметтік сенімділігін қалыптастыруда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4129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спорт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109238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есебінен ауылдық елді мекендер саласының мамандарын әлеуметтік қолдау шараларын іске асыру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3285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Жергілікте деңгейде ауыл шаруашылығы саласындағы мемлекеттік саясатты іске асыру жөніндегі қызметтер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6035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5603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ветеринария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3893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(областық манызы бар қала) аумағында жер қатынастарын реттеу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және қоршаған ортаны қорғау мен жер қатынастары саласындағы өзге де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88392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ауылдарда (селоларда), ауылдық (селолық) округтерде әлеуметтік жобаларды қаржыландыру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ветеринария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41868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9859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сәулет және қала құрылысы бөлімінің қызметін қамтамасыз ету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сәулет және қала құрылысы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4706</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көлiгi</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21242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қызметтi қолдау және бәсекелестікті қорғау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4138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17104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12000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154601</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999</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берлетін ағымдағы нысаналы трансферттер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153602</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НЕСИЕЛЕНДІРУ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22492</w:t>
            </w:r>
          </w:p>
        </w:tc>
      </w:tr>
      <w:tr>
        <w:trPr>
          <w:trHeight w:val="3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23145</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653</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 ҚАРЖЫ АКТИВТЕРМЕН ЖАСАЛАТЫН ОПЕРАЦИЯЛАР БОЙЫНША САЛЬДО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сатып алу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28708</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17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сыныбы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 активтерін сатудан түсетін түсімдер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активтерін ел ішінде сатудан түсетін түсімдер</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 БЮДЖЕТ ТАПШЫЛЫҒЫ (ПРОФИЦИТІ)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r>
        <w:trPr>
          <w:trHeight w:val="255" w:hRule="atLeast"/>
        </w:trPr>
        <w:tc>
          <w:tcPr>
            <w:tcW w:w="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VІІ. БЮДЖЕТ ТАПШЫЛЫҒЫН ҚАРЖЫЛАНДЫРУ (ПРОФИЦИТІН ПАЙДАЛАНУ) </w:t>
            </w:r>
          </w:p>
        </w:tc>
        <w:tc>
          <w:tcPr>
            <w:tcW w:w="17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91494</w:t>
            </w:r>
          </w:p>
        </w:tc>
      </w:tr>
    </w:tbl>
    <w:bookmarkStart w:name="z7"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қыркүйектегі</w:t>
      </w:r>
      <w:r>
        <w:br/>
      </w:r>
      <w:r>
        <w:rPr>
          <w:rFonts w:ascii="Times New Roman"/>
          <w:b w:val="false"/>
          <w:i w:val="false"/>
          <w:color w:val="000000"/>
          <w:sz w:val="28"/>
        </w:rPr>
        <w:t>
№ 32-4 шешіміне № 2 қосымша</w:t>
      </w:r>
    </w:p>
    <w:bookmarkEnd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5 қосымша</w:t>
      </w:r>
    </w:p>
    <w:p>
      <w:pPr>
        <w:spacing w:after="0"/>
        <w:ind w:left="0"/>
        <w:jc w:val="left"/>
      </w:pPr>
      <w:r>
        <w:rPr>
          <w:rFonts w:ascii="Times New Roman"/>
          <w:b/>
          <w:i w:val="false"/>
          <w:color w:val="000000"/>
        </w:rPr>
        <w:t xml:space="preserve"> 2010-2012 жылдарға арналған аудандық бюджеттің</w:t>
      </w:r>
      <w:r>
        <w:br/>
      </w:r>
      <w:r>
        <w:rPr>
          <w:rFonts w:ascii="Times New Roman"/>
          <w:b/>
          <w:i w:val="false"/>
          <w:color w:val="000000"/>
        </w:rPr>
        <w:t>
орындалу барысында секвестірлеуге жатпайтын</w:t>
      </w:r>
      <w:r>
        <w:br/>
      </w:r>
      <w:r>
        <w:rPr>
          <w:rFonts w:ascii="Times New Roman"/>
          <w:b/>
          <w:i w:val="false"/>
          <w:color w:val="000000"/>
        </w:rPr>
        <w:t>
бюджеттік бағдарламалар тізбесі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30"/>
        <w:gridCol w:w="492"/>
        <w:gridCol w:w="909"/>
        <w:gridCol w:w="910"/>
        <w:gridCol w:w="6919"/>
        <w:gridCol w:w="1680"/>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Казталов ауданының 2010 жылға арналған бюджеттік бағдарламалары</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138843</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Мемлекеттiк басқарудың жалпы функцияларын орындайтын өкiлдi, атқарушы және басқа органдар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138843</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138843</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ауылдық округтің әкімі аппаратының қызметін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138603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11528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9053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8074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7591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8452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13086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7845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7564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8214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8163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8289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 материалдық-техникалық жарақтандыру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 саласындағы өзге де қызметтер</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21848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5245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989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6178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744</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37300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сумен жабдықтауды ұйымдастыру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539</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Елді-мекендерді көркейту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w:t>
            </w:r>
          </w:p>
        </w:tc>
      </w:tr>
      <w:tr>
        <w:trPr>
          <w:trHeight w:val="510"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35281</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9583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6988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626</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472</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18238</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5775</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Болашақ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Қараоба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Қошанкөл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Жалпақтал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2613</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Жаңажол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Талдықұдық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750</w:t>
            </w:r>
          </w:p>
        </w:tc>
      </w:tr>
      <w:tr>
        <w:trPr>
          <w:trHeight w:val="255" w:hRule="atLeast"/>
        </w:trPr>
        <w:tc>
          <w:tcPr>
            <w:tcW w:w="4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ауылдық округі</w:t>
            </w:r>
          </w:p>
        </w:tc>
        <w:tc>
          <w:tcPr>
            <w:tcW w:w="16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1900</w:t>
            </w:r>
          </w:p>
        </w:tc>
      </w:tr>
    </w:tbl>
    <w:bookmarkStart w:name="z8"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16 қыркүйектегі</w:t>
      </w:r>
      <w:r>
        <w:br/>
      </w:r>
      <w:r>
        <w:rPr>
          <w:rFonts w:ascii="Times New Roman"/>
          <w:b w:val="false"/>
          <w:i w:val="false"/>
          <w:color w:val="000000"/>
          <w:sz w:val="28"/>
        </w:rPr>
        <w:t>
№ 32-4 шешіміне № 3 қосымша</w:t>
      </w:r>
    </w:p>
    <w:bookmarkEnd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2009 жылғы 25 желтоқсандағы</w:t>
      </w:r>
      <w:r>
        <w:br/>
      </w:r>
      <w:r>
        <w:rPr>
          <w:rFonts w:ascii="Times New Roman"/>
          <w:b w:val="false"/>
          <w:i w:val="false"/>
          <w:color w:val="000000"/>
          <w:sz w:val="28"/>
        </w:rPr>
        <w:t>
№ 24-2 шешіміне № 6 қосымша</w:t>
      </w:r>
    </w:p>
    <w:p>
      <w:pPr>
        <w:spacing w:after="0"/>
        <w:ind w:left="0"/>
        <w:jc w:val="left"/>
      </w:pPr>
      <w:r>
        <w:rPr>
          <w:rFonts w:ascii="Times New Roman"/>
          <w:b/>
          <w:i w:val="false"/>
          <w:color w:val="000000"/>
        </w:rPr>
        <w:t xml:space="preserve"> Мектептер бойынша 464003 - "Жалпы білім беру"</w:t>
      </w:r>
      <w:r>
        <w:br/>
      </w:r>
      <w:r>
        <w:rPr>
          <w:rFonts w:ascii="Times New Roman"/>
          <w:b/>
          <w:i w:val="false"/>
          <w:color w:val="000000"/>
        </w:rPr>
        <w:t>
бағдарламасының бюджет қаражатының бөлінуі</w:t>
      </w:r>
    </w:p>
    <w:p>
      <w:pPr>
        <w:spacing w:after="0"/>
        <w:ind w:left="0"/>
        <w:jc w:val="both"/>
      </w:pPr>
      <w:r>
        <w:rPr>
          <w:rFonts w:ascii="Times New Roman"/>
          <w:b w:val="false"/>
          <w:i w:val="false"/>
          <w:color w:val="000000"/>
          <w:sz w:val="28"/>
        </w:rPr>
        <w:t>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3"/>
        <w:gridCol w:w="162"/>
        <w:gridCol w:w="211"/>
        <w:gridCol w:w="211"/>
        <w:gridCol w:w="8128"/>
        <w:gridCol w:w="2435"/>
      </w:tblGrid>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43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 функция</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9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1 665 689</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61 919</w:t>
            </w:r>
          </w:p>
        </w:tc>
      </w:tr>
      <w:tr>
        <w:trPr>
          <w:trHeight w:val="3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Қараөзен мектеп-лицейі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51 776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Молдашев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65 417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Мендалиев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88 662</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71 603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А.Оразбаева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78 460</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Тереңкөл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53 756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Қайынды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38 511</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Ақпәтер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58 190</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62 888</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Талдыапан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197 525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Есетов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55 469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Көктерек жалпы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59 169</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Бірік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65 483</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Ғ.Қараш ат. Қараоба гимназиясы</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72 877</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Бегалиев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51 354</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Богатырев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84 076</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Мирон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24 155</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Жанажол орта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165 242</w:t>
            </w:r>
          </w:p>
        </w:tc>
      </w:tr>
      <w:tr>
        <w:trPr>
          <w:trHeight w:val="255"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Құсайнов ат. орта жалпы білім беретін мектебі</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32 391</w:t>
            </w:r>
          </w:p>
        </w:tc>
      </w:tr>
      <w:tr>
        <w:trPr>
          <w:trHeight w:val="510" w:hRule="atLeast"/>
        </w:trPr>
        <w:tc>
          <w:tcPr>
            <w:tcW w:w="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 (метод.кабинет, бухгалтерия және 6 мектеп)</w:t>
            </w:r>
          </w:p>
        </w:tc>
        <w:tc>
          <w:tcPr>
            <w:tcW w:w="24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226 766</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