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46ebb" w14:textId="4746e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2009 жылғы 25 желтоқсандағы № 24-2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2010 жылғы 28 мамырдағы № 28-1 шешімі. Батыс Қазақстан облысы Казталов ауданы әділет басқармасында 2010 жылғы 31 мамырда № 7-8-109 тіркелді. Күші жойылды - Батыс Қазақстан облысы Казталов аудандық мәслихаттың 2011 жылғы 30 маусымдағы № 40-7 шешімімен</w:t>
      </w:r>
    </w:p>
    <w:p>
      <w:pPr>
        <w:spacing w:after="0"/>
        <w:ind w:left="0"/>
        <w:jc w:val="both"/>
      </w:pPr>
      <w:r>
        <w:rPr>
          <w:rFonts w:ascii="Times New Roman"/>
          <w:b w:val="false"/>
          <w:i w:val="false"/>
          <w:color w:val="ff0000"/>
          <w:sz w:val="28"/>
        </w:rPr>
        <w:t>      Ескерту. Күші жойылды - Батыс Қазақстан облысы Казталов аудандық мәслихаттың 2011.06.30 № 40-7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95-IV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Казталов аудандық мәслихатының 2009 жылғы 25 желтоқсандағы № 24-2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7-8-98 тіркелген, 2010 жылғы 22 қаңтардағы, 2010 жылғы 1 ақпандағы, 2010 жылғы 8 ақпандағы, 2010 жылғы 15 ақпандағы аудандық "Ауыл айнасы" газетінде № 5, № 6, № 7, № 8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1 тармақта: </w:t>
      </w:r>
      <w:r>
        <w:br/>
      </w:r>
      <w:r>
        <w:rPr>
          <w:rFonts w:ascii="Times New Roman"/>
          <w:b w:val="false"/>
          <w:i w:val="false"/>
          <w:color w:val="000000"/>
          <w:sz w:val="28"/>
        </w:rPr>
        <w:t>
      1) тармақшадағы "2 865 522" деген сандар "2 967 915" деген сандармен ауыстырылсын;</w:t>
      </w:r>
      <w:r>
        <w:br/>
      </w:r>
      <w:r>
        <w:rPr>
          <w:rFonts w:ascii="Times New Roman"/>
          <w:b w:val="false"/>
          <w:i w:val="false"/>
          <w:color w:val="000000"/>
          <w:sz w:val="28"/>
        </w:rPr>
        <w:t>
      "2 434 441" деген сандар "2 493 445" деген сандармен ауыстырылсын;</w:t>
      </w:r>
      <w:r>
        <w:br/>
      </w:r>
      <w:r>
        <w:rPr>
          <w:rFonts w:ascii="Times New Roman"/>
          <w:b w:val="false"/>
          <w:i w:val="false"/>
          <w:color w:val="000000"/>
          <w:sz w:val="28"/>
        </w:rPr>
        <w:t>
      2) тармақшадағы "2 933 724" деген сандар "3 036 117"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3 тармақтың 1) тармақшасында:</w:t>
      </w:r>
      <w:r>
        <w:br/>
      </w:r>
      <w:r>
        <w:rPr>
          <w:rFonts w:ascii="Times New Roman"/>
          <w:b w:val="false"/>
          <w:i w:val="false"/>
          <w:color w:val="000000"/>
          <w:sz w:val="28"/>
        </w:rPr>
        <w:t>
      бірінші абзацта "582 567" деген сандар "641 571" деген сандармен ауыстырылсын;</w:t>
      </w:r>
      <w:r>
        <w:br/>
      </w:r>
      <w:r>
        <w:rPr>
          <w:rFonts w:ascii="Times New Roman"/>
          <w:b w:val="false"/>
          <w:i w:val="false"/>
          <w:color w:val="000000"/>
          <w:sz w:val="28"/>
        </w:rPr>
        <w:t>
      жиырмасыншы абзацта "18 100" деген сандар "19 928" деген сандармен ауыстырылсын;</w:t>
      </w:r>
      <w:r>
        <w:br/>
      </w:r>
      <w:r>
        <w:rPr>
          <w:rFonts w:ascii="Times New Roman"/>
          <w:b w:val="false"/>
          <w:i w:val="false"/>
          <w:color w:val="000000"/>
          <w:sz w:val="28"/>
        </w:rPr>
        <w:t>
      мынадай мазмұндағы отызыншы, отыз бірінші, отыз екінші абзацтармен толықтырылсын:</w:t>
      </w:r>
      <w:r>
        <w:br/>
      </w:r>
      <w:r>
        <w:rPr>
          <w:rFonts w:ascii="Times New Roman"/>
          <w:b w:val="false"/>
          <w:i w:val="false"/>
          <w:color w:val="000000"/>
          <w:sz w:val="28"/>
        </w:rPr>
        <w:t>
      "Әжібай ауылындағы 50 орындық балабақшаны күрделі жөндеуге – 30 000 мың теңге;</w:t>
      </w:r>
      <w:r>
        <w:br/>
      </w:r>
      <w:r>
        <w:rPr>
          <w:rFonts w:ascii="Times New Roman"/>
          <w:b w:val="false"/>
          <w:i w:val="false"/>
          <w:color w:val="000000"/>
          <w:sz w:val="28"/>
        </w:rPr>
        <w:t>
      Болашақ ауылындағы Мәдениет үйіне материалдық-техникалық базасын жарақтандыруға - 5 000 мың теңге;</w:t>
      </w:r>
      <w:r>
        <w:br/>
      </w:r>
      <w:r>
        <w:rPr>
          <w:rFonts w:ascii="Times New Roman"/>
          <w:b w:val="false"/>
          <w:i w:val="false"/>
          <w:color w:val="000000"/>
          <w:sz w:val="28"/>
        </w:rPr>
        <w:t>
      Болашақ ауылын сумен жабдықтау үшін жобалық-сметалық құжат жасақтауға – 22 176 мың теңге.";</w:t>
      </w:r>
      <w:r>
        <w:br/>
      </w:r>
      <w:r>
        <w:rPr>
          <w:rFonts w:ascii="Times New Roman"/>
          <w:b w:val="false"/>
          <w:i w:val="false"/>
          <w:color w:val="000000"/>
          <w:sz w:val="28"/>
        </w:rPr>
        <w:t>
</w:t>
      </w:r>
      <w:r>
        <w:rPr>
          <w:rFonts w:ascii="Times New Roman"/>
          <w:b w:val="false"/>
          <w:i w:val="false"/>
          <w:color w:val="000000"/>
          <w:sz w:val="28"/>
        </w:rPr>
        <w:t>
      3)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Н. Досаханов</w:t>
      </w:r>
      <w:r>
        <w:br/>
      </w:r>
      <w:r>
        <w:rPr>
          <w:rFonts w:ascii="Times New Roman"/>
          <w:b w:val="false"/>
          <w:i w:val="false"/>
          <w:color w:val="000000"/>
          <w:sz w:val="28"/>
        </w:rPr>
        <w:t>
</w:t>
      </w:r>
      <w:r>
        <w:rPr>
          <w:rFonts w:ascii="Times New Roman"/>
          <w:b w:val="false"/>
          <w:i/>
          <w:color w:val="000000"/>
          <w:sz w:val="28"/>
        </w:rPr>
        <w:t>      Аудандық мәслихат хатшысы        Е. Газизов</w:t>
      </w:r>
    </w:p>
    <w:bookmarkStart w:name="z6" w:id="1"/>
    <w:p>
      <w:pPr>
        <w:spacing w:after="0"/>
        <w:ind w:left="0"/>
        <w:jc w:val="both"/>
      </w:pPr>
      <w:r>
        <w:rPr>
          <w:rFonts w:ascii="Times New Roman"/>
          <w:b w:val="false"/>
          <w:i w:val="false"/>
          <w:color w:val="000000"/>
          <w:sz w:val="28"/>
        </w:rPr>
        <w:t>
Ауданды мәслихатының</w:t>
      </w:r>
      <w:r>
        <w:br/>
      </w:r>
      <w:r>
        <w:rPr>
          <w:rFonts w:ascii="Times New Roman"/>
          <w:b w:val="false"/>
          <w:i w:val="false"/>
          <w:color w:val="000000"/>
          <w:sz w:val="28"/>
        </w:rPr>
        <w:t>
2010 жылғы 28 мамырдағы</w:t>
      </w:r>
      <w:r>
        <w:br/>
      </w:r>
      <w:r>
        <w:rPr>
          <w:rFonts w:ascii="Times New Roman"/>
          <w:b w:val="false"/>
          <w:i w:val="false"/>
          <w:color w:val="000000"/>
          <w:sz w:val="28"/>
        </w:rPr>
        <w:t>
№ 28-1 шешіміне №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24-2 шешіміне № 1 қосымша</w:t>
      </w:r>
    </w:p>
    <w:p>
      <w:pPr>
        <w:spacing w:after="0"/>
        <w:ind w:left="0"/>
        <w:jc w:val="left"/>
      </w:pPr>
      <w:r>
        <w:rPr>
          <w:rFonts w:ascii="Times New Roman"/>
          <w:b/>
          <w:i w:val="false"/>
          <w:color w:val="000000"/>
        </w:rPr>
        <w:t xml:space="preserve"> 2010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13"/>
        <w:gridCol w:w="733"/>
        <w:gridCol w:w="753"/>
        <w:gridCol w:w="7353"/>
        <w:gridCol w:w="175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2967915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471111</w:t>
            </w:r>
          </w:p>
        </w:tc>
      </w:tr>
      <w:tr>
        <w:trPr>
          <w:trHeight w:val="1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74000</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310086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2493445</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2493445</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2493445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692"/>
        <w:gridCol w:w="877"/>
        <w:gridCol w:w="919"/>
        <w:gridCol w:w="7245"/>
        <w:gridCol w:w="174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1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3036117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202485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186625</w:t>
            </w:r>
          </w:p>
        </w:tc>
      </w:tr>
      <w:tr>
        <w:trPr>
          <w:trHeight w:val="1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17790</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35473</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33685</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w:t>
            </w:r>
          </w:p>
        </w:tc>
      </w:tr>
      <w:tr>
        <w:trPr>
          <w:trHeight w:val="5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133362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133362</w:t>
            </w:r>
          </w:p>
        </w:tc>
      </w:tr>
      <w:tr>
        <w:trPr>
          <w:trHeight w:val="2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w:t>
            </w:r>
          </w:p>
        </w:tc>
      </w:tr>
      <w:tr>
        <w:trPr>
          <w:trHeight w:val="2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w:t>
            </w:r>
          </w:p>
        </w:tc>
      </w:tr>
      <w:tr>
        <w:trPr>
          <w:trHeight w:val="1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w:t>
            </w:r>
          </w:p>
        </w:tc>
      </w:tr>
      <w:tr>
        <w:trPr>
          <w:trHeight w:val="1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w:t>
            </w:r>
          </w:p>
        </w:tc>
      </w:tr>
      <w:tr>
        <w:trPr>
          <w:trHeight w:val="1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1842166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124343</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124343</w:t>
            </w:r>
          </w:p>
        </w:tc>
      </w:tr>
      <w:tr>
        <w:trPr>
          <w:trHeight w:val="1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1680797</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1680797</w:t>
            </w:r>
          </w:p>
        </w:tc>
      </w:tr>
      <w:tr>
        <w:trPr>
          <w:trHeight w:val="1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1639814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40983</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37026</w:t>
            </w:r>
          </w:p>
        </w:tc>
      </w:tr>
      <w:tr>
        <w:trPr>
          <w:trHeight w:val="2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29193</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 үшін оқулықтар мен оқу-әдiстемелiк кешендерді сатып алу және жеткізу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297719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275104</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22518</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22518</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52459</w:t>
            </w: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w:t>
            </w:r>
          </w:p>
        </w:tc>
      </w:tr>
      <w:tr>
        <w:trPr>
          <w:trHeight w:val="15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28475</w:t>
            </w:r>
          </w:p>
        </w:tc>
      </w:tr>
      <w:tr>
        <w:trPr>
          <w:trHeight w:val="1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83229</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22615</w:t>
            </w:r>
          </w:p>
        </w:tc>
      </w:tr>
      <w:tr>
        <w:trPr>
          <w:trHeight w:val="15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19958</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183850</w:t>
            </w:r>
          </w:p>
        </w:tc>
      </w:tr>
      <w:tr>
        <w:trPr>
          <w:trHeight w:val="2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78058</w:t>
            </w:r>
          </w:p>
        </w:tc>
      </w:tr>
      <w:tr>
        <w:trPr>
          <w:trHeight w:val="1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74178</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14932</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166193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96485</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96485</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15407</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107692</w:t>
            </w: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008</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88616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153602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ТАЗА БЮДЖЕТТІК НЕСИЕЛЕНДІРУ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ҚАРЖЫ АКТИВТЕРМЕН ЖАСАЛАТЫН ОПЕРАЦИЯЛАР БОЙЫНША САЛЬДО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 БЮДЖЕТ ТАПШЫЛЫҒЫ (ПРОФИЦИТІ)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-92147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VІІ. БЮДЖЕТ ТАПШЫЛЫҒЫН ҚАРЖЫЛАНДЫРУ (ПРОФИЦИТІН ПАЙДАЛАНУ)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92147</w:t>
            </w:r>
          </w:p>
        </w:tc>
      </w:tr>
    </w:tbl>
    <w:bookmarkStart w:name="z7" w:id="2"/>
    <w:p>
      <w:pPr>
        <w:spacing w:after="0"/>
        <w:ind w:left="0"/>
        <w:jc w:val="both"/>
      </w:pPr>
      <w:r>
        <w:rPr>
          <w:rFonts w:ascii="Times New Roman"/>
          <w:b w:val="false"/>
          <w:i w:val="false"/>
          <w:color w:val="000000"/>
          <w:sz w:val="28"/>
        </w:rPr>
        <w:t>
Ауданды мәслихатының</w:t>
      </w:r>
      <w:r>
        <w:br/>
      </w:r>
      <w:r>
        <w:rPr>
          <w:rFonts w:ascii="Times New Roman"/>
          <w:b w:val="false"/>
          <w:i w:val="false"/>
          <w:color w:val="000000"/>
          <w:sz w:val="28"/>
        </w:rPr>
        <w:t>
2010 жылғы 28 мамырдағы</w:t>
      </w:r>
      <w:r>
        <w:br/>
      </w:r>
      <w:r>
        <w:rPr>
          <w:rFonts w:ascii="Times New Roman"/>
          <w:b w:val="false"/>
          <w:i w:val="false"/>
          <w:color w:val="000000"/>
          <w:sz w:val="28"/>
        </w:rPr>
        <w:t>
№ 28-1 шешіміне № 2 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24-2 шешіміне № 5 қосымша</w:t>
      </w:r>
    </w:p>
    <w:p>
      <w:pPr>
        <w:spacing w:after="0"/>
        <w:ind w:left="0"/>
        <w:jc w:val="left"/>
      </w:pPr>
      <w:r>
        <w:rPr>
          <w:rFonts w:ascii="Times New Roman"/>
          <w:b/>
          <w:i w:val="false"/>
          <w:color w:val="000000"/>
        </w:rPr>
        <w:t xml:space="preserve"> 2010-2012 жылдарға арналған аудандық бюджеттің</w:t>
      </w:r>
      <w:r>
        <w:br/>
      </w:r>
      <w:r>
        <w:rPr>
          <w:rFonts w:ascii="Times New Roman"/>
          <w:b/>
          <w:i w:val="false"/>
          <w:color w:val="000000"/>
        </w:rPr>
        <w:t>
орындалу барысында секвестірлеуге жатпайтын</w:t>
      </w:r>
      <w:r>
        <w:br/>
      </w:r>
      <w:r>
        <w:rPr>
          <w:rFonts w:ascii="Times New Roman"/>
          <w:b/>
          <w:i w:val="false"/>
          <w:color w:val="000000"/>
        </w:rPr>
        <w:t>
бюджеттік бағдарламалар тізбесі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
        <w:gridCol w:w="683"/>
        <w:gridCol w:w="913"/>
        <w:gridCol w:w="830"/>
        <w:gridCol w:w="6610"/>
        <w:gridCol w:w="145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Казталов ауданының 2010 жылға арналған бюджеттік бағдарламалары</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133362</w:t>
            </w:r>
          </w:p>
        </w:tc>
      </w:tr>
      <w:tr>
        <w:trPr>
          <w:trHeight w:val="51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133362</w:t>
            </w:r>
          </w:p>
        </w:tc>
      </w:tr>
      <w:tr>
        <w:trPr>
          <w:trHeight w:val="51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133362</w:t>
            </w:r>
          </w:p>
        </w:tc>
      </w:tr>
      <w:tr>
        <w:trPr>
          <w:trHeight w:val="51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ауылдық округтің әкімі аппаратының қызметін қамтамасыз ету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133362</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11508</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7657</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11283</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7574</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8163</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8289</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51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51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1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22518</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22518</w:t>
            </w:r>
          </w:p>
        </w:tc>
      </w:tr>
      <w:tr>
        <w:trPr>
          <w:trHeight w:val="51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22518</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22518</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6178</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31614</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31614</w:t>
            </w:r>
          </w:p>
        </w:tc>
      </w:tr>
      <w:tr>
        <w:trPr>
          <w:trHeight w:val="51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31614</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9522</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14932</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5319</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bl>
    <w:bookmarkStart w:name="z8" w:id="3"/>
    <w:p>
      <w:pPr>
        <w:spacing w:after="0"/>
        <w:ind w:left="0"/>
        <w:jc w:val="both"/>
      </w:pPr>
      <w:r>
        <w:rPr>
          <w:rFonts w:ascii="Times New Roman"/>
          <w:b w:val="false"/>
          <w:i w:val="false"/>
          <w:color w:val="000000"/>
          <w:sz w:val="28"/>
        </w:rPr>
        <w:t>
Ауданды мәслихатының</w:t>
      </w:r>
      <w:r>
        <w:br/>
      </w:r>
      <w:r>
        <w:rPr>
          <w:rFonts w:ascii="Times New Roman"/>
          <w:b w:val="false"/>
          <w:i w:val="false"/>
          <w:color w:val="000000"/>
          <w:sz w:val="28"/>
        </w:rPr>
        <w:t>
2010 жылғы 28 мамырдағы</w:t>
      </w:r>
      <w:r>
        <w:br/>
      </w:r>
      <w:r>
        <w:rPr>
          <w:rFonts w:ascii="Times New Roman"/>
          <w:b w:val="false"/>
          <w:i w:val="false"/>
          <w:color w:val="000000"/>
          <w:sz w:val="28"/>
        </w:rPr>
        <w:t>
№ 28-1 шешіміне № 3 қосымша</w:t>
      </w:r>
    </w:p>
    <w:bookmarkEnd w:id="3"/>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24-2 шешіміне № 6 қосымша</w:t>
      </w:r>
    </w:p>
    <w:p>
      <w:pPr>
        <w:spacing w:after="0"/>
        <w:ind w:left="0"/>
        <w:jc w:val="left"/>
      </w:pPr>
      <w:r>
        <w:rPr>
          <w:rFonts w:ascii="Times New Roman"/>
          <w:b/>
          <w:i w:val="false"/>
          <w:color w:val="000000"/>
        </w:rPr>
        <w:t xml:space="preserve"> Мектептер бойынша 464003 - "Жалпы білім беру"</w:t>
      </w:r>
      <w:r>
        <w:br/>
      </w:r>
      <w:r>
        <w:rPr>
          <w:rFonts w:ascii="Times New Roman"/>
          <w:b/>
          <w:i w:val="false"/>
          <w:color w:val="000000"/>
        </w:rPr>
        <w:t>
бағдарламасының бюджет қаражатының бөлінуі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
        <w:gridCol w:w="164"/>
        <w:gridCol w:w="164"/>
        <w:gridCol w:w="164"/>
        <w:gridCol w:w="8996"/>
        <w:gridCol w:w="156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1639814</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орта жалпы білім беретін мектебі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61753</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мектеп-лицейі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50176</w:t>
            </w:r>
          </w:p>
        </w:tc>
      </w:tr>
      <w:tr>
        <w:trPr>
          <w:trHeight w:val="255"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Молдашев ат. орта жалпы білім беретін мектебі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64163</w:t>
            </w:r>
          </w:p>
        </w:tc>
      </w:tr>
      <w:tr>
        <w:trPr>
          <w:trHeight w:val="255"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Мендалиев ат. орта жалпы білім беретін мектебі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88662</w:t>
            </w:r>
          </w:p>
        </w:tc>
      </w:tr>
      <w:tr>
        <w:trPr>
          <w:trHeight w:val="255"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орта жалпы білім беретін мектебі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71603</w:t>
            </w:r>
          </w:p>
        </w:tc>
      </w:tr>
      <w:tr>
        <w:trPr>
          <w:trHeight w:val="255"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А.Оразбаева ат. орта жалпы білім беретін мектебі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76275</w:t>
            </w:r>
          </w:p>
        </w:tc>
      </w:tr>
      <w:tr>
        <w:trPr>
          <w:trHeight w:val="255"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орта жалпы білім беретін мектебі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53090</w:t>
            </w:r>
          </w:p>
        </w:tc>
      </w:tr>
      <w:tr>
        <w:trPr>
          <w:trHeight w:val="255"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орта жалпы білім беретін мектебі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38511</w:t>
            </w:r>
          </w:p>
        </w:tc>
      </w:tr>
      <w:tr>
        <w:trPr>
          <w:trHeight w:val="255"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орта жалпы білім беретін мектебі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58190</w:t>
            </w:r>
          </w:p>
        </w:tc>
      </w:tr>
      <w:tr>
        <w:trPr>
          <w:trHeight w:val="255"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орта жалпы білім беретін мектебі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62580</w:t>
            </w:r>
          </w:p>
        </w:tc>
      </w:tr>
      <w:tr>
        <w:trPr>
          <w:trHeight w:val="255"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орта жалпы білім беретін мектебі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198490</w:t>
            </w:r>
          </w:p>
        </w:tc>
      </w:tr>
      <w:tr>
        <w:trPr>
          <w:trHeight w:val="255"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Есетов ат. орта жалпы білім беретін мектебі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55469</w:t>
            </w:r>
          </w:p>
        </w:tc>
      </w:tr>
      <w:tr>
        <w:trPr>
          <w:trHeight w:val="255"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жалпы орта білім беретін мектебі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57164</w:t>
            </w:r>
          </w:p>
        </w:tc>
      </w:tr>
      <w:tr>
        <w:trPr>
          <w:trHeight w:val="255"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орта жалпы білім беретін мектебі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58663</w:t>
            </w:r>
          </w:p>
        </w:tc>
      </w:tr>
      <w:tr>
        <w:trPr>
          <w:trHeight w:val="255"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Ғ.Қараш ат. Қараоба гимназиясы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70544</w:t>
            </w:r>
          </w:p>
        </w:tc>
      </w:tr>
      <w:tr>
        <w:trPr>
          <w:trHeight w:val="255"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Бегалиев ат. орта жалпы білім беретін мектебі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50197</w:t>
            </w:r>
          </w:p>
        </w:tc>
      </w:tr>
      <w:tr>
        <w:trPr>
          <w:trHeight w:val="255"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Богатырев орта жалпы білім беретін мектебі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75998</w:t>
            </w:r>
          </w:p>
        </w:tc>
      </w:tr>
      <w:tr>
        <w:trPr>
          <w:trHeight w:val="255"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Мирон орта жалпы білім беретін мектебі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23955</w:t>
            </w:r>
          </w:p>
        </w:tc>
      </w:tr>
      <w:tr>
        <w:trPr>
          <w:trHeight w:val="255"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Жанажол орта білім беретін мектебі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165628</w:t>
            </w:r>
          </w:p>
        </w:tc>
      </w:tr>
      <w:tr>
        <w:trPr>
          <w:trHeight w:val="255"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Құсайнов ат. орта жалпы білім беретін мектебі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32225</w:t>
            </w:r>
          </w:p>
        </w:tc>
      </w:tr>
      <w:tr>
        <w:trPr>
          <w:trHeight w:val="51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 (метод.кабинет, бухгалтерия және 6 мектеп)</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226478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