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bcb66" w14:textId="10bcb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ауданы бойынша қоғамдық жұмыстарды ұйымдастыру және қаржыландыру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ауданы әкімдігінің 2010 жылғы 15 наурыздағы № 57 қаулысы. Батыс Қазақстан облысы Казталов ауданы әділет басқармасында 2010 жылғы 19 сәуірде № 7-8-104 тіркелді. Күші жойылды - Батыс Қазақстан облысы Казталов ауданы әкімдігінің 2016 жылғы 22 желтоқсандағы № 380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Батыс Қазақстан облысы Казталов ауданы әкімдігінің 22.12.2016 </w:t>
      </w:r>
      <w:r>
        <w:rPr>
          <w:rFonts w:ascii="Times New Roman"/>
          <w:b w:val="false"/>
          <w:i w:val="false"/>
          <w:color w:val="ff0000"/>
          <w:sz w:val="28"/>
        </w:rPr>
        <w:t>№ 380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 23 қаңтардағы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20 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2001 жылғы 19 маусымдағы N 836 "Халықты жұмыспен қамту туралы" Қазақстан Республикасының 2001 жылғы 23 қаңтардағы Заңын іске асыру жөніндегі шаралар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алып, еңбек нарығындағы жағдайды және жұмыстарды ұйымдастыруды жақсарту мақсатында, аудан ұйымдарынан түскен сұраныс пен ұсыныстарды ескеріп,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Қоғамдық жұмыстар жүргізілетін ұйымдардың тізбесі, қоғамдық жұмыстардың түрлері, көлемі мен нақты жағдайлары, қатысушылардың еңбегіне төленетін ақының мөлшері және оларды қаржыландыру көздері қосымшаға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"Жұмыспен қамту және әлеуметтік бағдарламалар бөлімі" мемлекеттік мекемесіне және қоғамдық жұмыстарды жүргізетін ұйымдарға (келісім бойынша) осы қаулыны орындау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Қоғамдық жұмыстарға қатысушылардың еңбегіне төленетін ақы жергілікті бюджеттен қаржыландырылады.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алғаш ресми жарияланғаннан кейін күнтізбелік он күн өткен соң қолданысқа енгізіледі және 2010 жылдың 1 қаңтарынан бастап туындаған құқықтық қатынастарға таратылады.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қаулының орындалуын бақылау аудан әкімінің орынбасары С. Молдашевқа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Қалиев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Аудандық мәслихат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_____________Ғазизов Е. Ғ.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15.03.2010 ж.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Казталов ауданының прокуроры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_____________Сабиров Р. 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15.03.2010 ж.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Казталов аудандық ішкі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істер бөлімінің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_____________Бисенов Б.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15.03.2010 ж.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Казталов аудандық қорғаныс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істері жөніндегі бөлім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_____________Кабиров Е. 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15.03.2010 ж.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Казталов аудандық әділет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басқармасының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_____________Қайсағалиева Э.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15.03.2010 ж.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Батыс Қазақстан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әкімдігі, Батыс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облысының денсаулық сақтау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департаментінің Казталов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ауданының "Казталов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орталық ауруханасы"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мемлекеттік коммуналдық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қазыналық кәсіпорын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_____________Магзомов З.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15.03.2010 ж.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Казталов аудандық туберкулез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ауруханасының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_____________Мажитова М. 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15.03.2010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15 наурыздағы № 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5"/>
        <w:gridCol w:w="2636"/>
        <w:gridCol w:w="5416"/>
        <w:gridCol w:w="1843"/>
        <w:gridCol w:w="1440"/>
      </w:tblGrid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жұмысқа қатысушылардың еңбегіне төленетін еңбек ақының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Көлемі мен нақты жағдайлары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"Казталов ауданы Казталов ауылдық округ әкімі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абаттандыру, көгаландыру, санитарлық тазалықтарын сақтау, күл қоқыстарын шығару, мекеме, кәсіпорын аумағын күтіп ұстау, қоршаған ортаны экологиялық жағынан сауықтыру.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Өзен–көлдердің маңын қоқыстардан тазарту және ауыз су құдықтарын санитарлық талапқа сай тазартып ұстау.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және өсімдіктер аурулары мен шегірткеге қарсы күрес жұмыстарына қатысу, ауылдық округтердегі мал дәрігерлеріне көмектесу.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Балықтарды сақтап қалу мақсатында ойық ою жұмыстарына көмектесу.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үй, әлеуметтік сала объектілерінің құрылысын жүргізуге және жөндеу жұмыстарына көмектесу.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Саман, пеш тас соғу, қамыс плиталарын дайындауға көмекші.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сала мекемелерін қысқа әзірлеу, қи дайындау жұмыстарын жүргізу.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малын қолдан ұрықтандыру пунктеріне көмекші жұмысшылар жіберу.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Мектептердегі тұрмысы төмен отбасылары балаларына ыссы тамақ беруге байланысты аспазшыға уақытша көмекші жұмысшы.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ұйымдарға елді-мекендер аумағын тазалауға жәрдемдесу және басқа да аумақтық қоғамдық жұмыстарға көмектесу.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салуға және жөндеуге, су, газ, канализациялық коммуникация-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ларын салуға көмектеседі.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Іс-қағаздарды жүргізу жұмыстарына хат–хабар тасымалдауға көмектесу.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Тұрмысы төмен отбасыларына мал азығын даярлауға көмектесу.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бойынша жыл сайын жергілікті бюджет есебінен белгі-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ленген ең төменгі жалақы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касындағы Еңбек заңдарына сәйкес жұмыс беруші-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лермен белгіленеді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"Казталов ауданы Қараоба ауылдық округ әкімі аппараты"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"Казталов ауданы Бостандық ауылдық округ әкімі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"Казталов ауданы Қошанкөл ауылдық округ әкімі аппараты"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"Казталов ауданы Болашақ ауылдық округ әкімі аппараты"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"Казталов ауданы Қайыңды ауылдық округ әкімі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"Казталов ауданы Тереңкөл ауылдық округ әкімі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"Казталов ауданы Бірік ауылдық округ әкімі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"Казталов ауданы Жалпақтал ауылдық округ әкімі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"Казталов ауданы Қарасу ауылдық округ әкімі аппараты"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"Казталов ауданы Қараөзен ауылдық округ әкімі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"Казталов ауданы Талдықұдық ауылдық округ әкімі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"Казталов ауданы Талдыапан ауылдық округ әкімі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"Казталов ауданы Көктерек ауылдық округі әкімі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"Казталов ауданы Жаңажол ауылдық округі әкімі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"Казталов ауданы Ақпатер ауылдық округі әкімі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"Казталов ауданы әкімі аппараты"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Іс-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қағаздарды жүргізу жұмыстарына, хат–хабар тасымалдауға көмектесу.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Мекеме айналасын тазалау, аббаттандыру және көгаландыру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бойынша жыл сайын жергілікті бюджет есебінен белгі-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ленген ең төменгі жалақы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касындағы Еңбек заңдарына сәйкес жұмыс беруші-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лермен белгіленеді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"Казталов аудандық қорғаныс істер жөніндегі бөлім"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Іс-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қағаздарды жүргізу жұмыстарына, хат–хабар тасымалдауға көмектесу.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Мекеме айналасын тазалау, аббаттандыру және көгаландыру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бойынша жыл сайын жергілікті бюджет есебінен белгі-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ленген ең төменгі жалақы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касындағы Еңбек заңдарына сәйкес жұмыс беруші-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лермен белгіленеді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"Казталов аудандық орталық ауруханасы" мемлекеттік коммуналдық қазыналық кәсіпорны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Іс- қағаздарды жүргізу жұмыстарына, хат–хабар тасымалдауға көмектесу.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Мекеме айналасын тазалау, аббаттандыру және көгаландыру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бойынша жыл сайын жергілікті бюджет есебінен белгі-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ленген ең төменгі жалақы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касындағы Еңбек заңдарына сәйкес жұмыс беруші-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лермен белгіленеді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"Казталов аудандық туберкулез ауруханасы"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Іс- қағаздарды жүргізу жұмыстарына, хат–хабар тасымалдауға көмектесу.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Мекеме айналасын тазалау, аббаттандыру және көгаландыру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бойынша жыл сайын жергілікті бюджет есебінен белгі-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ленген ең төменгі жалақы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касындағы Еңбек заңдарына сәйкес жұмыс беруші-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лермен белгіленеді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"Казталов аудандық жұмыспен қамту және әлеуметтік бағдарламалар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Іс- қағаздарды жүргізу жұмыстарына, хат–хабар тасымалдауға көмектесу.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Мекеме айналасын тазалау, аббаттандыру және көгаландыру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бойынша жыл сайын жергілікті бюджет есебінен белгі-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ленген ең төменгі жалақы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касындағы Еңбек заңдарына сәйкес жұмыс беруші-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лермен белгіленеді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Іс- қағаздарды жүргізу жұмыстарына, хат–хабар тасымалдауға көмектесу.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Мекеме айналасын тазалау, аббаттандыру және көгаландыру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бойынша жыл сайын жергілікті бюджет есебінен белгі-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ленген ең төменгі жалақы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касындағы Еңбек заңдарына сәйкес жұмыс беруші-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лермен белгіленеді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ішкі істер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1.Ауылдық округтердегі учаскелік полиция инспекторларына іс–қағаздарды және басқалай құжаттарды толтыруға, таратуға көмекші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бойынша жыл сайын жергілікті бюджет есебінен белгі-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ленген ең төменгі жалақы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касындағы Еңбек заңдарына сәйкес жұмыс беруші-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лермен белгіленеді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ауданының прокуратурасы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Іс- қағаздарды жүргізу жұмыстарына, хат–хабар тасымалдауға көмектесу.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Мекеме айналасын тазалау, аббаттандыру және көгаландыру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бойынша жыл сайын жергілікті бюджет есебінен белгі-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ленген ең төменгі жалақы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касындағы Еңбек заңдарына сәйкес жұмыс беруші-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лермен белгіленеді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әділет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Іс- қағаздарды жүргізу жұмыстарына, хат–хабар тасымалдауға көмектесу.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Мекеме айналасын тазалау, аббаттандыру және көгаландыру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бойынша жыл сайын жергілікті бюджет есебінен белгі-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ленген ең төменгі жалақы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касындағы Еңбек заңдарына сәйкес жұмыс беруші-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лермен белгіленеді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