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f383" w14:textId="64bf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22 сәуірдегі N 16-3 "Аудан бойынша мұқтаж азаматтардың жекелеген санаттарына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2010 жылғы 8 сәуірдегі N 26-1 шешімі. Батыс Қазақстан облысы Казталов ауданы әділет басқармасында 2010 жылғы 14 сәуірде N 7-8-102 тіркелді. Күші жойылды - Батыс Қазақстан облысы Казталов аудандық мәслихатының 2012 жылғы 30 шілдедегі N 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Батыс Қазақстан облысы Казталов аудандық мәслихатының 2012 жылғы 30 шілдедегі </w:t>
      </w:r>
      <w:r>
        <w:rPr>
          <w:rFonts w:ascii="Times New Roman"/>
          <w:b w:val="false"/>
          <w:i w:val="false"/>
          <w:color w:val="ff0000"/>
          <w:sz w:val="28"/>
        </w:rPr>
        <w:t>N 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N 95-ІV Бюджет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сәуірдегі N 2247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"Аудан бойынша мұқтаж азаматтардың жекелеген санаттарына әлеуметтік көмек көрсету туралы" 2009 жылғы 22 сәуірдегі N 16-3 (нормативтік құқықтық актілерді мемлекеттік тіркеу тізілімінде N 7-8-87 тіркелген, 2009 жылғы 18 мамырдағы, аудандық "Ауыл айнасы" газетінде N 24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төмендегі тармақшалармен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Ұлы Отан соғысының қатысушылары мен мүгедектеріне 50 мың теңгеден;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Ұлы Отан соғысында қаза болғандардың қайта тұрмысқа шықпаған жесірлеріне 10 мың теңгеден;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Ұлы Отан соғысының мүгедектері мен қатысушыларына теңестірілгендерге 10 мың теңгеден;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Қайтыс болған Ұлы Отан соғысы ардагерлерінің жесірлеріне 5 мың теңгеден;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Ұлы Отан соғысы кезіндегі тыл еңбеккерлеріне 3 мың теңгеден бір жолғы материалдық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В. Габидуллин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өкілеттігін уақытша атқарушы     В. Габидуллин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