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8c00a" w14:textId="f18c0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 жылы Казталов ауданында он жеті жасқа толатын ер жынысты азаматтарды шақыру учаскелеріне тіркеуді, өткізуді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Казталов ауданы әкімінің 2010 жылғы 11 қаңтардағы N 1 шешімі. Батыс Қазақстан облысы Казталов ауданы әділет басқармасында 2010 жылғы 17 ақпанда N 7-8-99 тіркелді. Күші жойылды - Батыс Қазақстан облысы Казталов ауданы әкімінің 2010 жылғы 15 сәуірдегі N 15 шешімімен</w:t>
      </w:r>
    </w:p>
    <w:p>
      <w:pPr>
        <w:spacing w:after="0"/>
        <w:ind w:left="0"/>
        <w:jc w:val="both"/>
      </w:pPr>
      <w:r>
        <w:rPr>
          <w:rFonts w:ascii="Times New Roman"/>
          <w:b w:val="false"/>
          <w:i w:val="false"/>
          <w:color w:val="ff0000"/>
          <w:sz w:val="28"/>
        </w:rPr>
        <w:t>      Ескерту. Күші жойылды - Батыс Қазақстан облысы Казталов ауданы әкімінің 2010.04.15 N 15 Шешімімен.</w:t>
      </w:r>
    </w:p>
    <w:bookmarkStart w:name="z1" w:id="0"/>
    <w:p>
      <w:pPr>
        <w:spacing w:after="0"/>
        <w:ind w:left="0"/>
        <w:jc w:val="both"/>
      </w:pPr>
      <w:r>
        <w:rPr>
          <w:rFonts w:ascii="Times New Roman"/>
          <w:b w:val="false"/>
          <w:i w:val="false"/>
          <w:color w:val="000000"/>
          <w:sz w:val="28"/>
        </w:rPr>
        <w:t xml:space="preserve">      Қазақстан Республикасының "Әскери міндеттілік және әскери қызмет туралы" 2005 жыл 8 шілдедегі Заңының 17 бабының </w:t>
      </w:r>
      <w:r>
        <w:rPr>
          <w:rFonts w:ascii="Times New Roman"/>
          <w:b w:val="false"/>
          <w:i w:val="false"/>
          <w:color w:val="000000"/>
          <w:sz w:val="28"/>
        </w:rPr>
        <w:t>3 тармағын</w:t>
      </w:r>
      <w:r>
        <w:rPr>
          <w:rFonts w:ascii="Times New Roman"/>
          <w:b w:val="false"/>
          <w:i w:val="false"/>
          <w:color w:val="000000"/>
          <w:sz w:val="28"/>
        </w:rPr>
        <w:t xml:space="preserve">, "Қазақстан Республикасындағы жергілікті мемлекеттік басқару және өзін өзі басқару туралы" Заңының </w:t>
      </w:r>
      <w:r>
        <w:rPr>
          <w:rFonts w:ascii="Times New Roman"/>
          <w:b w:val="false"/>
          <w:i w:val="false"/>
          <w:color w:val="000000"/>
          <w:sz w:val="28"/>
        </w:rPr>
        <w:t>33 бабын</w:t>
      </w:r>
      <w:r>
        <w:rPr>
          <w:rFonts w:ascii="Times New Roman"/>
          <w:b w:val="false"/>
          <w:i w:val="false"/>
          <w:color w:val="000000"/>
          <w:sz w:val="28"/>
        </w:rPr>
        <w:t xml:space="preserve"> басшылыққа алып </w:t>
      </w:r>
      <w:r>
        <w:rPr>
          <w:rFonts w:ascii="Times New Roman"/>
          <w:b/>
          <w:i w:val="false"/>
          <w:color w:val="000000"/>
          <w:sz w:val="28"/>
        </w:rPr>
        <w:t>ШЕШІМ ЕТЕМІН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Аудандық қорғаныс істері жөніндегі бөліміне (келісім бойынша), 2010 жылдың қаңтар-наурыз айларында он жеті жасқа толатын ер жынысты азаматтарды шақыру учаскелеріне тіркеуді өткізу ұсынылсын.</w:t>
      </w:r>
      <w:r>
        <w:br/>
      </w:r>
      <w:r>
        <w:rPr>
          <w:rFonts w:ascii="Times New Roman"/>
          <w:b w:val="false"/>
          <w:i w:val="false"/>
          <w:color w:val="000000"/>
          <w:sz w:val="28"/>
        </w:rPr>
        <w:t>
</w:t>
      </w:r>
      <w:r>
        <w:rPr>
          <w:rFonts w:ascii="Times New Roman"/>
          <w:b w:val="false"/>
          <w:i w:val="false"/>
          <w:color w:val="000000"/>
          <w:sz w:val="28"/>
        </w:rPr>
        <w:t>
      2. Ауылдық округ әкімдеріне азаматтардың әскер қатарына шақыру учаскелеріне толық түрде келуін қамтамасыз ету тапсырылсын.</w:t>
      </w:r>
      <w:r>
        <w:br/>
      </w:r>
      <w:r>
        <w:rPr>
          <w:rFonts w:ascii="Times New Roman"/>
          <w:b w:val="false"/>
          <w:i w:val="false"/>
          <w:color w:val="000000"/>
          <w:sz w:val="28"/>
        </w:rPr>
        <w:t>
</w:t>
      </w:r>
      <w:r>
        <w:rPr>
          <w:rFonts w:ascii="Times New Roman"/>
          <w:b w:val="false"/>
          <w:i w:val="false"/>
          <w:color w:val="000000"/>
          <w:sz w:val="28"/>
        </w:rPr>
        <w:t>
      3. Аудандық жұмыспен қамту және әлеуметтік бағдарламалар бөлімі шақыру учаскелерінде тіркеу жұмысын ұйымдастыруға қоғамдық қызметкерлермен қамтамасыз етсін.</w:t>
      </w:r>
      <w:r>
        <w:br/>
      </w:r>
      <w:r>
        <w:rPr>
          <w:rFonts w:ascii="Times New Roman"/>
          <w:b w:val="false"/>
          <w:i w:val="false"/>
          <w:color w:val="000000"/>
          <w:sz w:val="28"/>
        </w:rPr>
        <w:t>
</w:t>
      </w:r>
      <w:r>
        <w:rPr>
          <w:rFonts w:ascii="Times New Roman"/>
          <w:b w:val="false"/>
          <w:i w:val="false"/>
          <w:color w:val="000000"/>
          <w:sz w:val="28"/>
        </w:rPr>
        <w:t>
      4. Батыс Қазақстан облысының әкімдігі, Батыс Қазақстан облысының денсаулық сақтау департаментінің "Казталов ауданының Казталов орталық аудандық ауруханасы" мемлекеттік коммуналдық қазыналық кәсіпорыны (келісім бойынша) және Батыс Қазақстан облысының әкімдігі, Батыс Қазақстан облысының денсаулық сақтау департаментінің "Казталов аудандық ауруханасы" мемлекеттік коммуналдық қазыналық кәсіпорнына (келісім бойынша);</w:t>
      </w:r>
      <w:r>
        <w:br/>
      </w:r>
      <w:r>
        <w:rPr>
          <w:rFonts w:ascii="Times New Roman"/>
          <w:b w:val="false"/>
          <w:i w:val="false"/>
          <w:color w:val="000000"/>
          <w:sz w:val="28"/>
        </w:rPr>
        <w:t>
      1) тіркелгендерді медициналық тексеруден өткізу жөнінде жан–жақты шаралар алу;</w:t>
      </w:r>
      <w:r>
        <w:br/>
      </w:r>
      <w:r>
        <w:rPr>
          <w:rFonts w:ascii="Times New Roman"/>
          <w:b w:val="false"/>
          <w:i w:val="false"/>
          <w:color w:val="000000"/>
          <w:sz w:val="28"/>
        </w:rPr>
        <w:t>
      2) тіркеу кезінде сырқат екендігі анықталғандарға емдеу жұмыстары жүргізу ұсынылсын.</w:t>
      </w:r>
      <w:r>
        <w:br/>
      </w:r>
      <w:r>
        <w:rPr>
          <w:rFonts w:ascii="Times New Roman"/>
          <w:b w:val="false"/>
          <w:i w:val="false"/>
          <w:color w:val="000000"/>
          <w:sz w:val="28"/>
        </w:rPr>
        <w:t>
</w:t>
      </w:r>
      <w:r>
        <w:rPr>
          <w:rFonts w:ascii="Times New Roman"/>
          <w:b w:val="false"/>
          <w:i w:val="false"/>
          <w:color w:val="000000"/>
          <w:sz w:val="28"/>
        </w:rPr>
        <w:t>
      5. Аудандық ішкі істер бөліміне (келісім бойынша) тіркеу кезінде жергілікті учаскелік инспекторлардың жұмысын ұйымдастыру, шақыру учаскесінде тәртіптің сақталуын қамтамасыз ету ұсынылсын.</w:t>
      </w:r>
      <w:r>
        <w:br/>
      </w:r>
      <w:r>
        <w:rPr>
          <w:rFonts w:ascii="Times New Roman"/>
          <w:b w:val="false"/>
          <w:i w:val="false"/>
          <w:color w:val="000000"/>
          <w:sz w:val="28"/>
        </w:rPr>
        <w:t>
</w:t>
      </w:r>
      <w:r>
        <w:rPr>
          <w:rFonts w:ascii="Times New Roman"/>
          <w:b w:val="false"/>
          <w:i w:val="false"/>
          <w:color w:val="000000"/>
          <w:sz w:val="28"/>
        </w:rPr>
        <w:t>
      6. Аудандық қаржы бөліміне (Т. Мұқанов) 2010 жылға бөлінген қаражат шегінде тіркеу жұмыстарына қаржы бөлу тапсырылсын.</w:t>
      </w:r>
      <w:r>
        <w:br/>
      </w:r>
      <w:r>
        <w:rPr>
          <w:rFonts w:ascii="Times New Roman"/>
          <w:b w:val="false"/>
          <w:i w:val="false"/>
          <w:color w:val="000000"/>
          <w:sz w:val="28"/>
        </w:rPr>
        <w:t>
</w:t>
      </w:r>
      <w:r>
        <w:rPr>
          <w:rFonts w:ascii="Times New Roman"/>
          <w:b w:val="false"/>
          <w:i w:val="false"/>
          <w:color w:val="000000"/>
          <w:sz w:val="28"/>
        </w:rPr>
        <w:t>
      7. Осы шешім алғаш ресми жарияланған күннен бастап қолданысқа енгізіледі және 2010 жылғы 5 қаңтардан бастап туындаған құқық қатынастарға таратылады.</w:t>
      </w:r>
      <w:r>
        <w:br/>
      </w:r>
      <w:r>
        <w:rPr>
          <w:rFonts w:ascii="Times New Roman"/>
          <w:b w:val="false"/>
          <w:i w:val="false"/>
          <w:color w:val="000000"/>
          <w:sz w:val="28"/>
        </w:rPr>
        <w:t>
</w:t>
      </w:r>
      <w:r>
        <w:rPr>
          <w:rFonts w:ascii="Times New Roman"/>
          <w:b w:val="false"/>
          <w:i w:val="false"/>
          <w:color w:val="000000"/>
          <w:sz w:val="28"/>
        </w:rPr>
        <w:t>
      8. Шешімнің орындалуына бақылау жасау аудан әкімінің орынбасары С. Молдашевқа жүктелсін.</w:t>
      </w:r>
      <w:r>
        <w:br/>
      </w:r>
      <w:r>
        <w:rPr>
          <w:rFonts w:ascii="Times New Roman"/>
          <w:b w:val="false"/>
          <w:i w:val="false"/>
          <w:color w:val="000000"/>
          <w:sz w:val="28"/>
        </w:rPr>
        <w:t>
</w:t>
      </w:r>
      <w:r>
        <w:rPr>
          <w:rFonts w:ascii="Times New Roman"/>
          <w:b w:val="false"/>
          <w:i w:val="false"/>
          <w:color w:val="000000"/>
          <w:sz w:val="28"/>
        </w:rPr>
        <w:t>
      9. Аудан әкімінің 25 желтоқсан 2009 жылғы "1993 жылы туылған азаматтарды әскер қатарына шақыру учаскелеріне тіркеуді жүргізу және жастарды 2010 жылы міндетті әскери қызметке шақыруға даярлау туралы" N 68 санды шешімі жойылды деп танылсын.</w:t>
      </w:r>
    </w:p>
    <w:bookmarkEnd w:id="0"/>
    <w:p>
      <w:pPr>
        <w:spacing w:after="0"/>
        <w:ind w:left="0"/>
        <w:jc w:val="both"/>
      </w:pPr>
      <w:r>
        <w:rPr>
          <w:rFonts w:ascii="Times New Roman"/>
          <w:b w:val="false"/>
          <w:i/>
          <w:color w:val="000000"/>
          <w:sz w:val="28"/>
        </w:rPr>
        <w:t>      Аудан әкімі                             Е. Қалиев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Аудандық қорғаныс істері</w:t>
      </w:r>
      <w:r>
        <w:br/>
      </w:r>
      <w:r>
        <w:rPr>
          <w:rFonts w:ascii="Times New Roman"/>
          <w:b w:val="false"/>
          <w:i w:val="false"/>
          <w:color w:val="000000"/>
          <w:sz w:val="28"/>
        </w:rPr>
        <w:t>
</w:t>
      </w:r>
      <w:r>
        <w:rPr>
          <w:rFonts w:ascii="Times New Roman"/>
          <w:b w:val="false"/>
          <w:i/>
          <w:color w:val="000000"/>
          <w:sz w:val="28"/>
        </w:rPr>
        <w:t>      жөніндегі бөлім бастығы</w:t>
      </w:r>
      <w:r>
        <w:br/>
      </w:r>
      <w:r>
        <w:rPr>
          <w:rFonts w:ascii="Times New Roman"/>
          <w:b w:val="false"/>
          <w:i w:val="false"/>
          <w:color w:val="000000"/>
          <w:sz w:val="28"/>
        </w:rPr>
        <w:t>
</w:t>
      </w:r>
      <w:r>
        <w:rPr>
          <w:rFonts w:ascii="Times New Roman"/>
          <w:b w:val="false"/>
          <w:i/>
          <w:color w:val="000000"/>
          <w:sz w:val="28"/>
        </w:rPr>
        <w:t>      Қабиров Ерлан Рысқалиұлы</w:t>
      </w:r>
      <w:r>
        <w:br/>
      </w:r>
      <w:r>
        <w:rPr>
          <w:rFonts w:ascii="Times New Roman"/>
          <w:b w:val="false"/>
          <w:i w:val="false"/>
          <w:color w:val="000000"/>
          <w:sz w:val="28"/>
        </w:rPr>
        <w:t>
</w:t>
      </w:r>
      <w:r>
        <w:rPr>
          <w:rFonts w:ascii="Times New Roman"/>
          <w:b w:val="false"/>
          <w:i/>
          <w:color w:val="000000"/>
          <w:sz w:val="28"/>
        </w:rPr>
        <w:t>      ___________11.01.2010 ж.</w:t>
      </w:r>
    </w:p>
    <w:p>
      <w:pPr>
        <w:spacing w:after="0"/>
        <w:ind w:left="0"/>
        <w:jc w:val="both"/>
      </w:pPr>
      <w:r>
        <w:rPr>
          <w:rFonts w:ascii="Times New Roman"/>
          <w:b w:val="false"/>
          <w:i/>
          <w:color w:val="000000"/>
          <w:sz w:val="28"/>
        </w:rPr>
        <w:t>      Аудандық ішкі істері</w:t>
      </w:r>
      <w:r>
        <w:br/>
      </w:r>
      <w:r>
        <w:rPr>
          <w:rFonts w:ascii="Times New Roman"/>
          <w:b w:val="false"/>
          <w:i w:val="false"/>
          <w:color w:val="000000"/>
          <w:sz w:val="28"/>
        </w:rPr>
        <w:t>
</w:t>
      </w:r>
      <w:r>
        <w:rPr>
          <w:rFonts w:ascii="Times New Roman"/>
          <w:b w:val="false"/>
          <w:i/>
          <w:color w:val="000000"/>
          <w:sz w:val="28"/>
        </w:rPr>
        <w:t>      бөлімінің бастығы</w:t>
      </w:r>
      <w:r>
        <w:br/>
      </w:r>
      <w:r>
        <w:rPr>
          <w:rFonts w:ascii="Times New Roman"/>
          <w:b w:val="false"/>
          <w:i w:val="false"/>
          <w:color w:val="000000"/>
          <w:sz w:val="28"/>
        </w:rPr>
        <w:t>
</w:t>
      </w:r>
      <w:r>
        <w:rPr>
          <w:rFonts w:ascii="Times New Roman"/>
          <w:b w:val="false"/>
          <w:i/>
          <w:color w:val="000000"/>
          <w:sz w:val="28"/>
        </w:rPr>
        <w:t>      Бисенов Бектас Бересұлы</w:t>
      </w:r>
      <w:r>
        <w:br/>
      </w:r>
      <w:r>
        <w:rPr>
          <w:rFonts w:ascii="Times New Roman"/>
          <w:b w:val="false"/>
          <w:i w:val="false"/>
          <w:color w:val="000000"/>
          <w:sz w:val="28"/>
        </w:rPr>
        <w:t>
</w:t>
      </w:r>
      <w:r>
        <w:rPr>
          <w:rFonts w:ascii="Times New Roman"/>
          <w:b w:val="false"/>
          <w:i/>
          <w:color w:val="000000"/>
          <w:sz w:val="28"/>
        </w:rPr>
        <w:t>      ___________11.01.2010 ж.</w:t>
      </w:r>
    </w:p>
    <w:p>
      <w:pPr>
        <w:spacing w:after="0"/>
        <w:ind w:left="0"/>
        <w:jc w:val="both"/>
      </w:pPr>
      <w:r>
        <w:rPr>
          <w:rFonts w:ascii="Times New Roman"/>
          <w:b w:val="false"/>
          <w:i/>
          <w:color w:val="000000"/>
          <w:sz w:val="28"/>
        </w:rPr>
        <w:t>      Батыс Қазақстан облысының</w:t>
      </w:r>
      <w:r>
        <w:br/>
      </w:r>
      <w:r>
        <w:rPr>
          <w:rFonts w:ascii="Times New Roman"/>
          <w:b w:val="false"/>
          <w:i w:val="false"/>
          <w:color w:val="000000"/>
          <w:sz w:val="28"/>
        </w:rPr>
        <w:t>
</w:t>
      </w:r>
      <w:r>
        <w:rPr>
          <w:rFonts w:ascii="Times New Roman"/>
          <w:b w:val="false"/>
          <w:i/>
          <w:color w:val="000000"/>
          <w:sz w:val="28"/>
        </w:rPr>
        <w:t>      әкімдігі, Батыс Қазақстан</w:t>
      </w:r>
      <w:r>
        <w:br/>
      </w:r>
      <w:r>
        <w:rPr>
          <w:rFonts w:ascii="Times New Roman"/>
          <w:b w:val="false"/>
          <w:i w:val="false"/>
          <w:color w:val="000000"/>
          <w:sz w:val="28"/>
        </w:rPr>
        <w:t>
</w:t>
      </w:r>
      <w:r>
        <w:rPr>
          <w:rFonts w:ascii="Times New Roman"/>
          <w:b w:val="false"/>
          <w:i/>
          <w:color w:val="000000"/>
          <w:sz w:val="28"/>
        </w:rPr>
        <w:t>      облысының денсаулық сақтау</w:t>
      </w:r>
      <w:r>
        <w:br/>
      </w:r>
      <w:r>
        <w:rPr>
          <w:rFonts w:ascii="Times New Roman"/>
          <w:b w:val="false"/>
          <w:i w:val="false"/>
          <w:color w:val="000000"/>
          <w:sz w:val="28"/>
        </w:rPr>
        <w:t>
</w:t>
      </w:r>
      <w:r>
        <w:rPr>
          <w:rFonts w:ascii="Times New Roman"/>
          <w:b w:val="false"/>
          <w:i/>
          <w:color w:val="000000"/>
          <w:sz w:val="28"/>
        </w:rPr>
        <w:t>      департаментінің "Казталов</w:t>
      </w:r>
      <w:r>
        <w:br/>
      </w:r>
      <w:r>
        <w:rPr>
          <w:rFonts w:ascii="Times New Roman"/>
          <w:b w:val="false"/>
          <w:i w:val="false"/>
          <w:color w:val="000000"/>
          <w:sz w:val="28"/>
        </w:rPr>
        <w:t>
</w:t>
      </w:r>
      <w:r>
        <w:rPr>
          <w:rFonts w:ascii="Times New Roman"/>
          <w:b w:val="false"/>
          <w:i/>
          <w:color w:val="000000"/>
          <w:sz w:val="28"/>
        </w:rPr>
        <w:t>      ауданының Казталов орталық</w:t>
      </w:r>
      <w:r>
        <w:br/>
      </w:r>
      <w:r>
        <w:rPr>
          <w:rFonts w:ascii="Times New Roman"/>
          <w:b w:val="false"/>
          <w:i w:val="false"/>
          <w:color w:val="000000"/>
          <w:sz w:val="28"/>
        </w:rPr>
        <w:t>
</w:t>
      </w:r>
      <w:r>
        <w:rPr>
          <w:rFonts w:ascii="Times New Roman"/>
          <w:b w:val="false"/>
          <w:i/>
          <w:color w:val="000000"/>
          <w:sz w:val="28"/>
        </w:rPr>
        <w:t>      ауданыдық ауруханасы"</w:t>
      </w:r>
      <w:r>
        <w:br/>
      </w:r>
      <w:r>
        <w:rPr>
          <w:rFonts w:ascii="Times New Roman"/>
          <w:b w:val="false"/>
          <w:i w:val="false"/>
          <w:color w:val="000000"/>
          <w:sz w:val="28"/>
        </w:rPr>
        <w:t>
</w:t>
      </w:r>
      <w:r>
        <w:rPr>
          <w:rFonts w:ascii="Times New Roman"/>
          <w:b w:val="false"/>
          <w:i/>
          <w:color w:val="000000"/>
          <w:sz w:val="28"/>
        </w:rPr>
        <w:t>      мемлекеттік коммуналдық</w:t>
      </w:r>
      <w:r>
        <w:br/>
      </w:r>
      <w:r>
        <w:rPr>
          <w:rFonts w:ascii="Times New Roman"/>
          <w:b w:val="false"/>
          <w:i w:val="false"/>
          <w:color w:val="000000"/>
          <w:sz w:val="28"/>
        </w:rPr>
        <w:t>
</w:t>
      </w:r>
      <w:r>
        <w:rPr>
          <w:rFonts w:ascii="Times New Roman"/>
          <w:b w:val="false"/>
          <w:i/>
          <w:color w:val="000000"/>
          <w:sz w:val="28"/>
        </w:rPr>
        <w:t>      қазыналық кәсіпорнының</w:t>
      </w:r>
      <w:r>
        <w:br/>
      </w:r>
      <w:r>
        <w:rPr>
          <w:rFonts w:ascii="Times New Roman"/>
          <w:b w:val="false"/>
          <w:i w:val="false"/>
          <w:color w:val="000000"/>
          <w:sz w:val="28"/>
        </w:rPr>
        <w:t>
</w:t>
      </w:r>
      <w:r>
        <w:rPr>
          <w:rFonts w:ascii="Times New Roman"/>
          <w:b w:val="false"/>
          <w:i/>
          <w:color w:val="000000"/>
          <w:sz w:val="28"/>
        </w:rPr>
        <w:t>      директоры</w:t>
      </w:r>
      <w:r>
        <w:br/>
      </w:r>
      <w:r>
        <w:rPr>
          <w:rFonts w:ascii="Times New Roman"/>
          <w:b w:val="false"/>
          <w:i w:val="false"/>
          <w:color w:val="000000"/>
          <w:sz w:val="28"/>
        </w:rPr>
        <w:t>
</w:t>
      </w:r>
      <w:r>
        <w:rPr>
          <w:rFonts w:ascii="Times New Roman"/>
          <w:b w:val="false"/>
          <w:i/>
          <w:color w:val="000000"/>
          <w:sz w:val="28"/>
        </w:rPr>
        <w:t>      Магзомов Зейіл Жокенұлы</w:t>
      </w:r>
      <w:r>
        <w:br/>
      </w:r>
      <w:r>
        <w:rPr>
          <w:rFonts w:ascii="Times New Roman"/>
          <w:b w:val="false"/>
          <w:i w:val="false"/>
          <w:color w:val="000000"/>
          <w:sz w:val="28"/>
        </w:rPr>
        <w:t>
</w:t>
      </w:r>
      <w:r>
        <w:rPr>
          <w:rFonts w:ascii="Times New Roman"/>
          <w:b w:val="false"/>
          <w:i/>
          <w:color w:val="000000"/>
          <w:sz w:val="28"/>
        </w:rPr>
        <w:t>      ___________11.01.2010 ж.</w:t>
      </w:r>
    </w:p>
    <w:p>
      <w:pPr>
        <w:spacing w:after="0"/>
        <w:ind w:left="0"/>
        <w:jc w:val="both"/>
      </w:pPr>
      <w:r>
        <w:rPr>
          <w:rFonts w:ascii="Times New Roman"/>
          <w:b w:val="false"/>
          <w:i/>
          <w:color w:val="000000"/>
          <w:sz w:val="28"/>
        </w:rPr>
        <w:t>      Батыс Қазақстан облысының</w:t>
      </w:r>
      <w:r>
        <w:br/>
      </w:r>
      <w:r>
        <w:rPr>
          <w:rFonts w:ascii="Times New Roman"/>
          <w:b w:val="false"/>
          <w:i w:val="false"/>
          <w:color w:val="000000"/>
          <w:sz w:val="28"/>
        </w:rPr>
        <w:t>
</w:t>
      </w:r>
      <w:r>
        <w:rPr>
          <w:rFonts w:ascii="Times New Roman"/>
          <w:b w:val="false"/>
          <w:i/>
          <w:color w:val="000000"/>
          <w:sz w:val="28"/>
        </w:rPr>
        <w:t>      әкімдігі, Батыс Қазақстан</w:t>
      </w:r>
      <w:r>
        <w:br/>
      </w:r>
      <w:r>
        <w:rPr>
          <w:rFonts w:ascii="Times New Roman"/>
          <w:b w:val="false"/>
          <w:i w:val="false"/>
          <w:color w:val="000000"/>
          <w:sz w:val="28"/>
        </w:rPr>
        <w:t>
</w:t>
      </w:r>
      <w:r>
        <w:rPr>
          <w:rFonts w:ascii="Times New Roman"/>
          <w:b w:val="false"/>
          <w:i/>
          <w:color w:val="000000"/>
          <w:sz w:val="28"/>
        </w:rPr>
        <w:t>      облысының денсаулық сақтау</w:t>
      </w:r>
      <w:r>
        <w:br/>
      </w:r>
      <w:r>
        <w:rPr>
          <w:rFonts w:ascii="Times New Roman"/>
          <w:b w:val="false"/>
          <w:i w:val="false"/>
          <w:color w:val="000000"/>
          <w:sz w:val="28"/>
        </w:rPr>
        <w:t>
</w:t>
      </w:r>
      <w:r>
        <w:rPr>
          <w:rFonts w:ascii="Times New Roman"/>
          <w:b w:val="false"/>
          <w:i/>
          <w:color w:val="000000"/>
          <w:sz w:val="28"/>
        </w:rPr>
        <w:t>      департаментінің "Казталов</w:t>
      </w:r>
      <w:r>
        <w:br/>
      </w:r>
      <w:r>
        <w:rPr>
          <w:rFonts w:ascii="Times New Roman"/>
          <w:b w:val="false"/>
          <w:i w:val="false"/>
          <w:color w:val="000000"/>
          <w:sz w:val="28"/>
        </w:rPr>
        <w:t>
</w:t>
      </w:r>
      <w:r>
        <w:rPr>
          <w:rFonts w:ascii="Times New Roman"/>
          <w:b w:val="false"/>
          <w:i/>
          <w:color w:val="000000"/>
          <w:sz w:val="28"/>
        </w:rPr>
        <w:t>      ауданыдық ауруханасы"</w:t>
      </w:r>
      <w:r>
        <w:br/>
      </w:r>
      <w:r>
        <w:rPr>
          <w:rFonts w:ascii="Times New Roman"/>
          <w:b w:val="false"/>
          <w:i w:val="false"/>
          <w:color w:val="000000"/>
          <w:sz w:val="28"/>
        </w:rPr>
        <w:t>
</w:t>
      </w:r>
      <w:r>
        <w:rPr>
          <w:rFonts w:ascii="Times New Roman"/>
          <w:b w:val="false"/>
          <w:i/>
          <w:color w:val="000000"/>
          <w:sz w:val="28"/>
        </w:rPr>
        <w:t>      мемлекеттік коммуналдық</w:t>
      </w:r>
      <w:r>
        <w:br/>
      </w:r>
      <w:r>
        <w:rPr>
          <w:rFonts w:ascii="Times New Roman"/>
          <w:b w:val="false"/>
          <w:i w:val="false"/>
          <w:color w:val="000000"/>
          <w:sz w:val="28"/>
        </w:rPr>
        <w:t>
</w:t>
      </w:r>
      <w:r>
        <w:rPr>
          <w:rFonts w:ascii="Times New Roman"/>
          <w:b w:val="false"/>
          <w:i/>
          <w:color w:val="000000"/>
          <w:sz w:val="28"/>
        </w:rPr>
        <w:t>      қазыналық кәсіпорнының</w:t>
      </w:r>
      <w:r>
        <w:br/>
      </w:r>
      <w:r>
        <w:rPr>
          <w:rFonts w:ascii="Times New Roman"/>
          <w:b w:val="false"/>
          <w:i w:val="false"/>
          <w:color w:val="000000"/>
          <w:sz w:val="28"/>
        </w:rPr>
        <w:t>
</w:t>
      </w:r>
      <w:r>
        <w:rPr>
          <w:rFonts w:ascii="Times New Roman"/>
          <w:b w:val="false"/>
          <w:i/>
          <w:color w:val="000000"/>
          <w:sz w:val="28"/>
        </w:rPr>
        <w:t>      директоры</w:t>
      </w:r>
      <w:r>
        <w:br/>
      </w:r>
      <w:r>
        <w:rPr>
          <w:rFonts w:ascii="Times New Roman"/>
          <w:b w:val="false"/>
          <w:i w:val="false"/>
          <w:color w:val="000000"/>
          <w:sz w:val="28"/>
        </w:rPr>
        <w:t>
</w:t>
      </w:r>
      <w:r>
        <w:rPr>
          <w:rFonts w:ascii="Times New Roman"/>
          <w:b w:val="false"/>
          <w:i/>
          <w:color w:val="000000"/>
          <w:sz w:val="28"/>
        </w:rPr>
        <w:t>      Рабаев Есенгелді Байзоллаұлы</w:t>
      </w:r>
      <w:r>
        <w:br/>
      </w:r>
      <w:r>
        <w:rPr>
          <w:rFonts w:ascii="Times New Roman"/>
          <w:b w:val="false"/>
          <w:i w:val="false"/>
          <w:color w:val="000000"/>
          <w:sz w:val="28"/>
        </w:rPr>
        <w:t>
</w:t>
      </w:r>
      <w:r>
        <w:rPr>
          <w:rFonts w:ascii="Times New Roman"/>
          <w:b w:val="false"/>
          <w:i/>
          <w:color w:val="000000"/>
          <w:sz w:val="28"/>
        </w:rPr>
        <w:t>      ___________11.01.2010 ж.</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