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1994" w14:textId="a631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Дариян ауылдық (селолық) округінде кейбір көшелердің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Дариян ауылдық округі әкімінің 2010 жылғы 2 қарашадағы N 66 шешімі. Батыс Қазақстан облысы Зеленов ауданы әділет басқармасында 2010 жылғы 25 қарашада N 7-7-121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Заңдарын, Дариян ауылы тұрғындарының пікірін ескеріп, тұрғындар жиналысының 2010 жылғы 8 сәуірдегі хаттамасын және аудандық ономастикалық комиссиясының 2010 жылғы 9 шілдедегі N 3 хаттама анықтамасын басшалыққа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Дариян ауылдық (селолық) округі, Дариян ауылының кейбір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В. И. Ленин көшесі – Абылайхан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Пролетарская көшесі – С. Мендешов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Луговая көшесі – Сүгір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Молодежная көшесі – Жас Отан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40 лет Победы көшесі – А. Пушкин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Набережная көшесі – Х. Есенжанов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Манежная көшесі – Мұхит Мералы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Зеленая көшесі – Шығанақ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Пионер көшесі – Балдырған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Солнечная көшесі – Астана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Восточная көшесі – Бекет батыр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Советская көшесі – И. Тайманов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Коммунистическая көшесі – М. Өтемісұлы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Юбилейная көшесі – М. Әуезов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Демократическая көшесі – Құрманғазы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Фестивальная көшесі – Д. Нұрпейісова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Комсомольская көшесі – М. Мәметова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Строительная көшесі – Ә. Молдағұлова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70 лет Октября көшесі – Б. Момышұлы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Степная көшесі – И. Есенберлин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Октябрьская көшесі – И. Шкилев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Мира көшесі – Д. Қонаев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Лесная көшесі – Ж. Жабаев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Песочная көшесі – М. Мақатаев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60 лет Октября көшесі – Достық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 Дариян ауылдық округі әкімі аппаратына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шешімінің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Дариян ауылдық округінің әкімі             Н. Железнов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