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c669" w14:textId="2d6c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2009 жылғы 25 желтоқсандағы № 19-1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2010 жылғы 4 қарашадағы № 28-1 шешімі. Батыс Қазақстан облысы Әділет департаментінде 2010 жылғы 18 қарашада № 7-7-120 тіркелді. Күші жойылды - Батыс Қазақстан облысы Зеленов аудандық мәслихатының 2011 жылғы 31 наурыздағы № 31-4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облысы Зеленов аудандық мәслихатының 2011.03.31 № 31-4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жылдың 4 желтоқсанындағы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қаңтарындағы № 148 "Қазақстан Республикасындағы жергілікті мемлекеттік басқару және өзін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мәслихатының 2010 жылдың 27 қазанындағы № 26-1 "Батыс Қазақстан облыстық мәслихатының 2009 жылдың 14 желтоқсандағы № 16-1 "2010-2012 жылдарға арналған облыстық бюджет туралы" шешіміне өзгерістер мен толықтырулар енгізу туралы" (Нормативтік құқықтық кесімдері мемлекеттік тіркеу тізілімінде № 3054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мәслихаттың "2010-2012 жылдарға арналған аудандық бюджет туралы" 2009 жылдың 25 желтоқсанындағы № 19-1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 мемлекеттік тіркеу тізілімінде № 7-7-99 тіркелген 2010 жылдың 16 қаңтардағы, 2010 жылдың 23 қаңтардағы, 2010 жылдың 30 қаңтардағы, 2010 жылдың 13 ақпандағы, 2010 жылдың 19 ақпандағы "Ауыл тынысы" газетінің № 3, № 5, № 7, № 8, № 9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бірінші абзацтағы "3 680 042" деген сан "3 634 900"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"584 452" деген сан "584 301"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"22 200" деген сан "17 050"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"49 371" деген сан "54 672"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"3 019 469" деген сан "2 974 327"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"3 680 916" деген сан "3 635 774"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тармақтың 1-1)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"Аудандық бюджеттерге 2010 жылға арналған аудандық бюджетте республикалық және облыстық бюджет қаражат есебінен бөлінетін нысаналы даму трансферттері және ағымдағы нысаналы трансферттердің жалпы сомасы -45 142 мың теңге көлемінде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30 559 мың теңге -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-75 701 мың теңге – даму трансферттері;";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В. Кривошеев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В. Шохина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3"/>
        <w:gridCol w:w="409"/>
        <w:gridCol w:w="409"/>
        <w:gridCol w:w="8161"/>
        <w:gridCol w:w="18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3634900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656023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салынатын табыс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тұтас жер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іс әрекет пен қызмет қөрсету жұмыстарына салынатын ішкі салыктар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пайдаланғаны үшін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іс әрекетімен айналысканы үшін алымдар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заңды тұлғаларды тіркеп оларға құжат тапсырудан түсетін міндетті төлем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4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өпдіріп алулар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Капиталмен операция жасаудан түсетін кіріс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2802375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 жоғарғы тұрған органдардан бөлінген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2802375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2802375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ТҮСІМДЕРІ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заемдар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Сырткы мемлекеттік заемдар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ПАЙДАЛЫНЫЛАТЫН ҚАЛДЫҚТАРЫ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31"/>
        <w:gridCol w:w="717"/>
        <w:gridCol w:w="552"/>
        <w:gridCol w:w="7721"/>
        <w:gridCol w:w="17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функцияларын орындайтын өкілді, атқарушы және басқа да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275902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қызметін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214239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аппаратының қалада, аудандық маңызы бар қала, поселке, ауыл (ауыл), ауыл (ауылдық) округтерінің жұмысын қамтамасыз ету бойынша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132225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бақару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 көрсетулер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шаралар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 атқару қызметі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жүрісін реттеу бойынша жабдықтар мен құралдар пайдалануы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2085856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білім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дейіңгі балаларды тәрбиелеу және оқыту ұйымдарының қызметін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оқушыларды мектепке дейін, одан кейін тегін көлікпен жеткізуін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оқытуы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1769892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49856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 көрсетулер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жергілікті деңгейде мемлекеттік саясатты іске асыру бойынша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мемлекеттік ұйымдары үшін оқулықтары мен оқу-әдістемелік кешендерді сатып алу және жеткізу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шараларды және аудандық (қалалық) ауқымдағы конкурстерін өткізу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және кадрларды қайта дайындау стратегиясын іске асыру шеңберінде білім беру обьектілерін ағымдағы, күрделі жөндеу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мен қайта жаңапрту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үйде әлеуметтік көмек көрсету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көмек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үйге келіп әлеуметтік көмек көрсету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 мұқтаж мүгедектерді арнайы гигиеналық құралдармен қамтамасыз ету және ымдау тілі мамандарының, жеке көмекшілердің қызмет көрсетуі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 көрсетулерді төлеу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Тұргын үй шаруашылығы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121383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76032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жеткізуінің жұмыс істеуі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шаруашылығының дамуы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жұмысбастылық пен кадрларды қайта дайындау стратегиясын іске асыру шеңберінде ЕМ абаттандыру және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стратегиясын және кадрларды қайта дайындауды іске асыру шеңберінде елді мекендерді абаттандыру және инженерлік-коммуникациялық инфрақұрылымдарды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көшеге жарық түсіру жұмыстарын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санитарлық жағдайын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көркейту және көғалдандыру жұмыстарын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көшеге жарық түсіру жұмыстарын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санитарлық жағдайын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көркейту және көғалдандыру жұмыстарын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стратегиясын және кадрларды қайта дайындауды іске асыру шеңберінде мәдениет объектілерін ағымдағы, күрделі жөндеу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(аудандық маңызы бар қала) деңгейде спорт жарыстарын өткізу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кітапханаларының жұмыс істеуі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стратегиясын және кадрларды қайта дайындауды іске асыру шеңберінде мәдениет объектілерін ағымдағы, күрделі жөндеу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бөлімінің қызметін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жергілікті деңгейде мемлекеттік саясатты іске асыру бойынша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шаруашылық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шаруашылығысаласында жергілікті деңгейде мемлекеттік саясатты іске асыру бойынша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қорымының қызметін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шаруашылығысаласында жергілікті деңгейде мемлекеттік саясатты іске асыру бойынша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шаруашылығысаласында жергілікті деңгейде мемлекеттік саясатты іске асыру бойынша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су, орман, балық шаруашылықтары, қоршаған орта және жер қатынастары салаларындағы басқа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85732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 өткізу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 және құрылыс қызметі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жергілікті деңгейде мемлекеттік саясатты іске асыру бойынша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жергілікті деңгейде мемлекеттік саясатты іске асыру бойынша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аудандық маңызы бар қалада, поселке, ауыл (ауыл),ауыл (ауылдық) жұмыс істеуін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жолдарының қызметін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 басқа да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автокөлік жолдарын жөндеу және ұстау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автокөлік жолдарыны құрылысы мен қайта жөндеу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автокөлік жолдарын, қала мен ЕМ көшелерін жөндеу және ұстау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автокөлік жолдарын, қала мен ЕМ көшелерінің автокөлік жолдарыны құрылысы мен қайта жөндеу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ішінде (қала ішінде), аудан ішінде қоғамдық жолаушылар тасымалдауын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бәсекені қорғау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өнеркәсіп саласында жергілікті деңгейде мемлекеттік саясатты іске асыру бойынша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қаржы жарғысын қалыптастыру немесе ұлғайту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Пайдаланбаған (аяғына дейін пайдаланбаған) нысаналы трансферттерді қайтару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 еңбекақы қорының өзгеруіне байланысты жоғарғы бюджетке ағымдағы мақсатты трансферттер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Операциялық қалдық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түсімдері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шарттары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жергілікті атқарушы органының алынатын заемы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Заемды өтеу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Заемды өтеу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бюджетепен жергілікті атқарушы органның борышын өтеу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қалдығының қозғалысы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қалдығы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бос қалдығы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бос қалдығы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