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3d4d8" w14:textId="df3d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Көшім ауылдық округінің Колесов елді мекеніне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2010 жылғы 19 қазандағы № 421 қаулысы. Батыс Қазақстан облысы Әділет департаментінде 2010 жылғы 27 қазанда № 7-7-118 тіркелді. Күші жойылды - Батыс Қазақстан облысы Зеленов ауданы әкімдігінің 2010 жылғы 29 қарашадағы № 471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Зеленов ауданы әкімдігінің 2010.11.29 № 471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2 тармағы, 9 тармақшасын басшылыққа алып және Зеленов ауданының бас мемлекеттік ветеринариялық-санитариялық инспекторының 2010 жылғы 19 қазандағы № 1-11-993 ұсынысына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Зеленов ауданы Көшім ауылдық округінің Колесов елді мекеніне қарасан ауруы анықталуына байланысты карантин режимін және шектеу іс-шараларын енгізе отырып,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Ш. Ибрагимовқа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Ғ. Қапақов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