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6653" w14:textId="9c46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мәслихаттың 2008 жылғы 3 қыркүйектегі N 8-4 "Зеленов 
ауданы мұқтаж азаматтарының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2010 жылғы 30 қыркүйектегі N 26-5 шешімі. Батыс Қазақстан облысы Әділет департаментінде 2010 жылғы 19 қазанда N 7-7-117 тіркелді. Күші жойылды - Батыс Қазақстан облысы Зеленов аудандық мәслихатының 2012 жылғы 19 сәуірдегі N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Зеленов аудандық мәслихатының 2012.04.19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N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N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мәслихаттың "Зеленов ауданы мұқтаж азаматтарының жекелеген санаттарына әлеуметтік көмек көрсету туралы" 2008 жылғы 3 қыркүйектегі N 8-4 шешіміне (нормативтік құқықтық кесімдері мемлекеттік тіркеу тізілімінде N 7-7-72 тіркелген, 2008 жылғы 25 қазанында "Ауыл тынысы" газетінің N 43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мынадай мазмұнындағы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коммуналдық және тұрғын үй ұстау шығынына жылына бір рет жылу беру мерзімі біткеннен кейін 15 айлық есеп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Г. Исалиев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 В. Шохина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