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862c" w14:textId="4ce8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Көшім ауылдық округіне қарасты Балаган елді мекеніне қарасан ауруы бойынша шектеу 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2010 жылғы 26 мамырдағы N 206 қаулысы. Батыс Қазақстан облысы Зеленов ауданы әділет басқармасында 2010 жылғы 26 мамырда N 7-7-109 тіркелді. Күші жойылды Батыс Қазақстан облысы Зеленов ауданы әкімдігінің 2014 жылғы 10 қазандағы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Зеленов ауданы әкімдігінің 10.10.2014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 басшылыққа алып және Зеленов ауданының бас мемлекеттік ветеринариялық-санитариялық инспекторының 2010 жылғы 20 мамырдағы N 1-11-418а санды шығыс хаты арқылы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Көшім ауылдық округіне қарасты Балаган елді мекеніне қарасан ауруы бойынша шектеу шаралары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Ш. Ибрагимовқа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ресми жарияланған күннен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