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b0b5" w14:textId="544b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2009 жылғы 25 желтоқсандағы № 19-1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23 ақпандағы № 20-1 шешімі. Батыс Қазақстан облысы Зеленов ауданы әділет басқармасында 2010 жылғы 4 наурызда № 7-7-102 тіркелді. Күші жойылды - Батыс Қазақстан облысы Зеленов аудандық мәслихатының 2011 жылғы 31 наурыздағы № 31-4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Зеленов аудандық мәслихатының 2011.03.31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17 ақпандағы № 19-1 "2009 жылғы 14 желтоқсандағы № 16-1 "2010-2012 жылға арналған облыстық бюджет туралы" шешіміне өзгерістер енгізу туралы" (Нормативтік құқықтық актілерді мемлекеттік тіркеу тізілімінде № 3037 тіркелген 2010 жылғы 23 ақпандағы "Орал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"2010-2012 жылдарға арналған аудандық бюджет туралы" Зеленов аудандық мәслихаттың 2009 жылғы 25 желтоқсандағы №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7-7-99 тіркелген, 2010 жылғы 16 қаңтардағы, 2010 жылғы 23 қаңтардағы, 2010 жылғы 30 қаңтардағы, 2010 жылғы 13 ақпандағы, 2010 жылғы 19 ақпандағы "Ауыл тынысы" газетінің № 3, № 5, № 7, № 8 жарияланған)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 бірінші абзацтағы "3 245 378" деген сандар "3 356 615"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 "2 619 355" деген сандар "2 730 592"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 "3 245 378" деген сандар "3 359 764"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тармақшаның бірінші абзацындағы "0" деген сандар "-3 149"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 "-102 227" деген сандар "-105 376"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 "102 227" деген сандар "105 376"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3-тармақтың 1) тармақшасы мынадай мазмұндағы 1-1) тармақшамен толықтырылсын: "1-1) Аудандық бюджеттерге 2010 жылға арналған аудандық бюджетте облыстық бюджет қаражат есебінен бөлінетін ағымдағы нысаналы трансферттердің жалпы сомасы 111 237 мың теңге көлемінде қарастырылғаны ескерілсін.";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8"/>
        <w:gridCol w:w="707"/>
        <w:gridCol w:w="707"/>
        <w:gridCol w:w="6019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көрсету жұмыстарына салынатын ішкі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қызметімен айналысқаны үшін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шегінде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934"/>
        <w:gridCol w:w="5956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бойынша қызмет көрсетулер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бойынша қызмет көрсетулер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округінің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қалада, аудандық маңызы бар қала, поселке, ауыл (ауыл), ауыл (ауылдық) округтерінде қызметін қамтамасыз ету бойынша қызмет көрсетулер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 орындалуы мен ауданның коммуналдық меншігін басқаруына атқару және бақылау саласындағы мемлекеттік саясатты іске асыру бойынша қызмет көрсетулер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және дамыту, мемлекеттік жоспарлау және аудандық басқару жүйесі саласындағы мемлекеттік саясатты іске асыру бойынша қызмет көрсетулер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жол жүрісі қауіпсіздігін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ұйымдарының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жалпы негізгі және жалпы орта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 тегін көлікпен жеткізуін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саласындағы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білім беру мемлекеттік ұйымдары үшін оқулықтар, оқу-әдістемелік кешендерді сатып алу және жеткізу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аудандық (қалалық) ауқымдағы мектептен тыс шаралар мен конкурстарын өткізу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объектілерінің күрделі, ағымдағы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 мен қайта жаңғырту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арнаулы гигиеналық құралдармен қамтамасыз етуге және ымтау тілі мамандарының, жеке көмекшілердің қызмет көрсетуіне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65 жылдығына Ұлы Отан соғысының қатысушылары мен мүгедектеріне жол жүруін қамтамасыз ету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көмегін төлеу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жұмыспен қамту және әлеуметтік бағдарламалар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сақтауын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дамыту, жайластыру және (немесе) сатып алу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құрылысы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шеңберіндегі инженерлік-коммуникациялық инфрақұрылымды дамыту және елді-мекендерді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көшеге жарық түсіру жұмыстарын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санитарлық жағдайын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абаттандыру және көгалдандыру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көшеге жарық түсіру жұмыстарын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санитарлық жағдайын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абаттандыру және көгалдандыру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спортты және спорттың ұлттық түрлерін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қала) деңгейде спорт жарыстарын өткізу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спорттың әр түрлері бойынша ауданның (облыстық маңызы бар қала) құрама командаларының мүшелерін дайындау және жарыстарға қатысу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және мәдениет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объектілерінің күрделі, ағымдағы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бойынша қызмет көрсетулер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аймақтық бағдарламаларды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елді-мекендерде әлеуметтік саласындағы мамандарына әлеуметтік қолдау шараларын іске асыру үшін бюджеттік кредиттер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елді-мекендерде әлеуметтік саласындағы мамандарына әлеуметтік қолдау шараларын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елді-мекендердің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елді-мекендердің әлеуметтік саласының мамандарын әлеуметтік қолдау шараларын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өзге де қызмет көрсетулер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 қалада, аудандық маңызы бар қала, поселке, ауыл (ауыл), ауылдық (селолық) округінің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поселкеде, ауылда (ауылда), ауылдық (ауылдық) округтерде әлеуметтік жобаларды қаржыландыру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поселкеде, ауылда (ауылда), ауылдық (ауылдық) округтерде әлеуметтік жобаларды қаржыландыру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поселкеде, ауылда (ауылда), ауылдық (ауылдық) округтерде әлеуметтік жобаларды қаржыландыру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шаруашылығы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шараларды өткізу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схемаларын, аудандық (облыстық) маңызы бар қалалардың, поселкелердің және басқа да селолық елді-мекендердің бас жоспарларын әзірлеу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 поселкеде, ауылда (ауылда), ауылдық (селолық) округте автомобиль жолдарының инфрақұрылымын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 поселкеде, ауылда (ауылда), ауылдық (селолық) округте 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 саласындағы өзге де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елді-мекендердің автомобиль жолдарын жөндеу және ұстау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елді-мекендердің автомобиль жолдарының құрылысы және реконструкциялау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көшелері мен елді-мекендерді жөндеу және ұстау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көшелері мен елді-мекендердің құрылысы және реконструкциялау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 дамыту саласындағы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көбейту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жолдарының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саласында жергілікті деңгейде мемлекеттік саясатты іске асыру бойынша қызмет көрсетулер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өтеуге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 борышты өтеуге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 деңгейден жоғары тұрған деңгейге мемлекеттік органдардың функцияларын беруіне байланысты жоғары тұрған бюджеттерге берілетін ағымдағы нысаналы 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органымен алынатын заемы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Заемді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Заемді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