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6a14" w14:textId="12e6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азаматтарды кезекті мерзімді әскери қызметке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әкімдігінің 2010 жылғы 1 маусымдағы N 104 қаулысы. Батыс Қазақстан облысы Жаңақала ауданы әділет басқармасында 2010 жылғы 18 маусымда N 7-5-119 тіркелді. Күші жойылды Батыс Қазақстан облысы Жаңақала ауданы әкімдігінің 2011 жылғы 10 ақпандағы N 21 қаулысымен.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ауданы әкімдігінің 10.02.2011 N 21 қаулысымен.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және Қазақстан Республикасы Президентінің 2010 жылғы 29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N 960 </w:t>
      </w:r>
      <w:r>
        <w:rPr>
          <w:rFonts w:ascii="Times New Roman"/>
          <w:b w:val="false"/>
          <w:i w:val="false"/>
          <w:color w:val="000000"/>
          <w:sz w:val="28"/>
        </w:rPr>
        <w:t>Жарлығын</w:t>
      </w:r>
      <w:r>
        <w:rPr>
          <w:rFonts w:ascii="Times New Roman"/>
          <w:b w:val="false"/>
          <w:i w:val="false"/>
          <w:color w:val="000000"/>
          <w:sz w:val="28"/>
        </w:rPr>
        <w:t xml:space="preserve">, Қазақстан Республикасы Үкіметінің 2010 жылғы 15 сәуірдегі N 313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N 960 Жарлығын іске асыру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Жаңақала ауданының қорғаныс істері жөніндегі бөліміне (келісім бойынша) әскерге шақыруды кейінге қалдыруға немесе шақырудан босатылуға құқығы жоқ он сегізден жиырма жеті жасқа дейінгі ер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 2010 жылдың сәуір-маусымында және қазан-желтоқсанында шақыруды жүргізуді ұйымдастыру және қамтамасыз ету ұсынылсын.</w:t>
      </w:r>
    </w:p>
    <w:bookmarkEnd w:id="0"/>
    <w:bookmarkStart w:name="z2" w:id="1"/>
    <w:p>
      <w:pPr>
        <w:spacing w:after="0"/>
        <w:ind w:left="0"/>
        <w:jc w:val="both"/>
      </w:pPr>
      <w:r>
        <w:rPr>
          <w:rFonts w:ascii="Times New Roman"/>
          <w:b w:val="false"/>
          <w:i w:val="false"/>
          <w:color w:val="000000"/>
          <w:sz w:val="28"/>
        </w:rPr>
        <w:t xml:space="preserve">
      2. Аудандық шақыру комиссиясының құрамы </w:t>
      </w:r>
      <w:r>
        <w:rPr>
          <w:rFonts w:ascii="Times New Roman"/>
          <w:b w:val="false"/>
          <w:i w:val="false"/>
          <w:color w:val="000000"/>
          <w:sz w:val="28"/>
        </w:rPr>
        <w:t>1 қосымшаға</w:t>
      </w:r>
      <w:r>
        <w:rPr>
          <w:rFonts w:ascii="Times New Roman"/>
          <w:b w:val="false"/>
          <w:i w:val="false"/>
          <w:color w:val="000000"/>
          <w:sz w:val="28"/>
        </w:rPr>
        <w:t xml:space="preserve"> сәйкес құрылып, бекітілсін және аудандық шақыру комиссиясының құрамында аудандық медициналық комиссия құрылсын.</w:t>
      </w:r>
    </w:p>
    <w:bookmarkEnd w:id="1"/>
    <w:bookmarkStart w:name="z3" w:id="2"/>
    <w:p>
      <w:pPr>
        <w:spacing w:after="0"/>
        <w:ind w:left="0"/>
        <w:jc w:val="both"/>
      </w:pPr>
      <w:r>
        <w:rPr>
          <w:rFonts w:ascii="Times New Roman"/>
          <w:b w:val="false"/>
          <w:i w:val="false"/>
          <w:color w:val="000000"/>
          <w:sz w:val="28"/>
        </w:rPr>
        <w:t xml:space="preserve">
      3. Азаматтарды әскери қызметке шақыруды өткізу кестесі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4. Жаңақала аудандық жұмыспен қамту және әлеуметтік бағдарламалар бөлімі азаматтарды мерзімді әскери қызметке шақыруды өткізу кезеңіне ақылы қоғамдық жұмыстарды ұйымдастыруды қамтамасыз етсін.</w:t>
      </w:r>
    </w:p>
    <w:bookmarkEnd w:id="3"/>
    <w:bookmarkStart w:name="z5" w:id="4"/>
    <w:p>
      <w:pPr>
        <w:spacing w:after="0"/>
        <w:ind w:left="0"/>
        <w:jc w:val="both"/>
      </w:pPr>
      <w:r>
        <w:rPr>
          <w:rFonts w:ascii="Times New Roman"/>
          <w:b w:val="false"/>
          <w:i w:val="false"/>
          <w:color w:val="000000"/>
          <w:sz w:val="28"/>
        </w:rPr>
        <w:t>
      5. Жаңақала ауданының ішкі істер бөлімі (келісім бойынша), аудандық қаржы бөлімі және "Жаңақала аудандық орталық ауруханасы" мемлекеттік коммуналдық қазыналық кәсіпорнына (келісім бойынша), осы қаулыдан туындайтын қажетті шараларды қабылдау ұсынылсын.</w:t>
      </w:r>
    </w:p>
    <w:bookmarkEnd w:id="4"/>
    <w:bookmarkStart w:name="z6" w:id="5"/>
    <w:p>
      <w:pPr>
        <w:spacing w:after="0"/>
        <w:ind w:left="0"/>
        <w:jc w:val="both"/>
      </w:pPr>
      <w:r>
        <w:rPr>
          <w:rFonts w:ascii="Times New Roman"/>
          <w:b w:val="false"/>
          <w:i w:val="false"/>
          <w:color w:val="000000"/>
          <w:sz w:val="28"/>
        </w:rPr>
        <w:t>
      6. Осы қаулының орындалуына бақылау жасау аудан әкімінің орынбасары З. Ж. Сисенғалиға жүктелсін.</w:t>
      </w:r>
    </w:p>
    <w:bookmarkEnd w:id="5"/>
    <w:bookmarkStart w:name="z7" w:id="6"/>
    <w:p>
      <w:pPr>
        <w:spacing w:after="0"/>
        <w:ind w:left="0"/>
        <w:jc w:val="both"/>
      </w:pPr>
      <w:r>
        <w:rPr>
          <w:rFonts w:ascii="Times New Roman"/>
          <w:b w:val="false"/>
          <w:i w:val="false"/>
          <w:color w:val="000000"/>
          <w:sz w:val="28"/>
        </w:rPr>
        <w:t>
      7. Осы қаулы алғаш ресми жарияланған күннен кейін он күнтізбелік күн өткен соң қолданысқа енгізіледі және 2010 жылдың 15 сәуірінен бастап туындаған құқықтық қатынастарға таратылады.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Имашев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Жаңақала ауданының қорғаныс</w:t>
      </w:r>
      <w:r>
        <w:br/>
      </w:r>
      <w:r>
        <w:rPr>
          <w:rFonts w:ascii="Times New Roman"/>
          <w:b w:val="false"/>
          <w:i w:val="false"/>
          <w:color w:val="000000"/>
          <w:sz w:val="28"/>
        </w:rPr>
        <w:t>істері жөніндегі бөлім бастығы</w:t>
      </w:r>
      <w:r>
        <w:br/>
      </w:r>
      <w:r>
        <w:rPr>
          <w:rFonts w:ascii="Times New Roman"/>
          <w:b w:val="false"/>
          <w:i w:val="false"/>
          <w:color w:val="000000"/>
          <w:sz w:val="28"/>
        </w:rPr>
        <w:t>_____________Габдуллин Абай Мустафаұлы</w:t>
      </w:r>
      <w:r>
        <w:br/>
      </w:r>
      <w:r>
        <w:rPr>
          <w:rFonts w:ascii="Times New Roman"/>
          <w:b w:val="false"/>
          <w:i w:val="false"/>
          <w:color w:val="000000"/>
          <w:sz w:val="28"/>
        </w:rPr>
        <w:t>01.06.2010 ж.</w:t>
      </w:r>
    </w:p>
    <w:p>
      <w:pPr>
        <w:spacing w:after="0"/>
        <w:ind w:left="0"/>
        <w:jc w:val="both"/>
      </w:pPr>
      <w:r>
        <w:rPr>
          <w:rFonts w:ascii="Times New Roman"/>
          <w:b w:val="false"/>
          <w:i w:val="false"/>
          <w:color w:val="000000"/>
          <w:sz w:val="28"/>
        </w:rPr>
        <w:t>
      Жаңақала ауданының ішкі</w:t>
      </w:r>
      <w:r>
        <w:br/>
      </w:r>
      <w:r>
        <w:rPr>
          <w:rFonts w:ascii="Times New Roman"/>
          <w:b w:val="false"/>
          <w:i w:val="false"/>
          <w:color w:val="000000"/>
          <w:sz w:val="28"/>
        </w:rPr>
        <w:t>істер бөлімі бастығы</w:t>
      </w:r>
      <w:r>
        <w:br/>
      </w:r>
      <w:r>
        <w:rPr>
          <w:rFonts w:ascii="Times New Roman"/>
          <w:b w:val="false"/>
          <w:i w:val="false"/>
          <w:color w:val="000000"/>
          <w:sz w:val="28"/>
        </w:rPr>
        <w:t>_____________Мырзағалиев Мирболат Уалиұлы</w:t>
      </w:r>
      <w:r>
        <w:br/>
      </w:r>
      <w:r>
        <w:rPr>
          <w:rFonts w:ascii="Times New Roman"/>
          <w:b w:val="false"/>
          <w:i w:val="false"/>
          <w:color w:val="000000"/>
          <w:sz w:val="28"/>
        </w:rPr>
        <w:t>01.06.2010 ж.</w:t>
      </w:r>
    </w:p>
    <w:p>
      <w:pPr>
        <w:spacing w:after="0"/>
        <w:ind w:left="0"/>
        <w:jc w:val="both"/>
      </w:pPr>
      <w:r>
        <w:rPr>
          <w:rFonts w:ascii="Times New Roman"/>
          <w:b w:val="false"/>
          <w:i w:val="false"/>
          <w:color w:val="000000"/>
          <w:sz w:val="28"/>
        </w:rPr>
        <w:t>
      "Жаңақала аудандық орталық</w:t>
      </w:r>
      <w:r>
        <w:br/>
      </w:r>
      <w:r>
        <w:rPr>
          <w:rFonts w:ascii="Times New Roman"/>
          <w:b w:val="false"/>
          <w:i w:val="false"/>
          <w:color w:val="000000"/>
          <w:sz w:val="28"/>
        </w:rPr>
        <w:t>ауруханасы" мемлекеттік</w:t>
      </w:r>
      <w:r>
        <w:br/>
      </w:r>
      <w:r>
        <w:rPr>
          <w:rFonts w:ascii="Times New Roman"/>
          <w:b w:val="false"/>
          <w:i w:val="false"/>
          <w:color w:val="000000"/>
          <w:sz w:val="28"/>
        </w:rPr>
        <w:t>коммуналдық қазыналық</w:t>
      </w:r>
      <w:r>
        <w:br/>
      </w:r>
      <w:r>
        <w:rPr>
          <w:rFonts w:ascii="Times New Roman"/>
          <w:b w:val="false"/>
          <w:i w:val="false"/>
          <w:color w:val="000000"/>
          <w:sz w:val="28"/>
        </w:rPr>
        <w:t>кәсіпорнының директоры</w:t>
      </w:r>
      <w:r>
        <w:br/>
      </w:r>
      <w:r>
        <w:rPr>
          <w:rFonts w:ascii="Times New Roman"/>
          <w:b w:val="false"/>
          <w:i w:val="false"/>
          <w:color w:val="000000"/>
          <w:sz w:val="28"/>
        </w:rPr>
        <w:t>_____________Уразгалиев Султанбек Саинұлы</w:t>
      </w:r>
      <w:r>
        <w:br/>
      </w:r>
      <w:r>
        <w:rPr>
          <w:rFonts w:ascii="Times New Roman"/>
          <w:b w:val="false"/>
          <w:i w:val="false"/>
          <w:color w:val="000000"/>
          <w:sz w:val="28"/>
        </w:rPr>
        <w:t>01.06.2010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2010 жылғы 1 маусымдағы</w:t>
            </w:r>
            <w:r>
              <w:br/>
            </w:r>
            <w:r>
              <w:rPr>
                <w:rFonts w:ascii="Times New Roman"/>
                <w:b w:val="false"/>
                <w:i w:val="false"/>
                <w:color w:val="000000"/>
                <w:sz w:val="20"/>
              </w:rPr>
              <w:t>N 104 қаулысымен бекітілген</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Аудандық әскерге шақыру комиссиясының</w:t>
      </w:r>
      <w:r>
        <w:br/>
      </w:r>
      <w:r>
        <w:rPr>
          <w:rFonts w:ascii="Times New Roman"/>
          <w:b/>
          <w:i w:val="false"/>
          <w:color w:val="000000"/>
        </w:rPr>
        <w:t>құрамы</w:t>
      </w:r>
    </w:p>
    <w:p>
      <w:pPr>
        <w:spacing w:after="0"/>
        <w:ind w:left="0"/>
        <w:jc w:val="both"/>
      </w:pPr>
      <w:r>
        <w:rPr>
          <w:rFonts w:ascii="Times New Roman"/>
          <w:b w:val="false"/>
          <w:i w:val="false"/>
          <w:color w:val="000000"/>
          <w:sz w:val="28"/>
        </w:rPr>
        <w:t>
       1. Габдуллин Абай Мустафаұлы - аудандық қорғаныс</w:t>
      </w:r>
    </w:p>
    <w:p>
      <w:pPr>
        <w:spacing w:after="0"/>
        <w:ind w:left="0"/>
        <w:jc w:val="both"/>
      </w:pPr>
      <w:r>
        <w:rPr>
          <w:rFonts w:ascii="Times New Roman"/>
          <w:b w:val="false"/>
          <w:i w:val="false"/>
          <w:color w:val="000000"/>
          <w:sz w:val="28"/>
        </w:rPr>
        <w:t>
       істері жөніндегі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2. Маширов Нұрлан Асылбекұлы - аудан әкімі</w:t>
      </w:r>
    </w:p>
    <w:p>
      <w:pPr>
        <w:spacing w:after="0"/>
        <w:ind w:left="0"/>
        <w:jc w:val="both"/>
      </w:pPr>
      <w:r>
        <w:rPr>
          <w:rFonts w:ascii="Times New Roman"/>
          <w:b w:val="false"/>
          <w:i w:val="false"/>
          <w:color w:val="000000"/>
          <w:sz w:val="28"/>
        </w:rPr>
        <w:t>
       аппаратының бас</w:t>
      </w:r>
    </w:p>
    <w:p>
      <w:pPr>
        <w:spacing w:after="0"/>
        <w:ind w:left="0"/>
        <w:jc w:val="both"/>
      </w:pPr>
      <w:r>
        <w:rPr>
          <w:rFonts w:ascii="Times New Roman"/>
          <w:b w:val="false"/>
          <w:i w:val="false"/>
          <w:color w:val="000000"/>
          <w:sz w:val="28"/>
        </w:rPr>
        <w:t>
       маманы, комиссия</w:t>
      </w:r>
    </w:p>
    <w:p>
      <w:pPr>
        <w:spacing w:after="0"/>
        <w:ind w:left="0"/>
        <w:jc w:val="both"/>
      </w:pPr>
      <w:r>
        <w:rPr>
          <w:rFonts w:ascii="Times New Roman"/>
          <w:b w:val="false"/>
          <w:i w:val="false"/>
          <w:color w:val="000000"/>
          <w:sz w:val="28"/>
        </w:rPr>
        <w:t>
       төрағасының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3. Дегенбаев Ринат Маратұлы - аудандық ішкі істер</w:t>
      </w:r>
    </w:p>
    <w:p>
      <w:pPr>
        <w:spacing w:after="0"/>
        <w:ind w:left="0"/>
        <w:jc w:val="both"/>
      </w:pPr>
      <w:r>
        <w:rPr>
          <w:rFonts w:ascii="Times New Roman"/>
          <w:b w:val="false"/>
          <w:i w:val="false"/>
          <w:color w:val="000000"/>
          <w:sz w:val="28"/>
        </w:rPr>
        <w:t>
       бөлімі бастығының</w:t>
      </w:r>
    </w:p>
    <w:p>
      <w:pPr>
        <w:spacing w:after="0"/>
        <w:ind w:left="0"/>
        <w:jc w:val="both"/>
      </w:pPr>
      <w:r>
        <w:rPr>
          <w:rFonts w:ascii="Times New Roman"/>
          <w:b w:val="false"/>
          <w:i w:val="false"/>
          <w:color w:val="000000"/>
          <w:sz w:val="28"/>
        </w:rPr>
        <w:t>
       орынбасары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4. Ишанова Алма Еслямқызы - аудандық орталық</w:t>
      </w:r>
    </w:p>
    <w:p>
      <w:pPr>
        <w:spacing w:after="0"/>
        <w:ind w:left="0"/>
        <w:jc w:val="both"/>
      </w:pPr>
      <w:r>
        <w:rPr>
          <w:rFonts w:ascii="Times New Roman"/>
          <w:b w:val="false"/>
          <w:i w:val="false"/>
          <w:color w:val="000000"/>
          <w:sz w:val="28"/>
        </w:rPr>
        <w:t>
       аурухананың терапевт</w:t>
      </w:r>
    </w:p>
    <w:p>
      <w:pPr>
        <w:spacing w:after="0"/>
        <w:ind w:left="0"/>
        <w:jc w:val="both"/>
      </w:pPr>
      <w:r>
        <w:rPr>
          <w:rFonts w:ascii="Times New Roman"/>
          <w:b w:val="false"/>
          <w:i w:val="false"/>
          <w:color w:val="000000"/>
          <w:sz w:val="28"/>
        </w:rPr>
        <w:t>
       дәрігері, медициналық</w:t>
      </w:r>
    </w:p>
    <w:p>
      <w:pPr>
        <w:spacing w:after="0"/>
        <w:ind w:left="0"/>
        <w:jc w:val="both"/>
      </w:pPr>
      <w:r>
        <w:rPr>
          <w:rFonts w:ascii="Times New Roman"/>
          <w:b w:val="false"/>
          <w:i w:val="false"/>
          <w:color w:val="000000"/>
          <w:sz w:val="28"/>
        </w:rPr>
        <w:t>
       комиссияның төрайымы</w:t>
      </w:r>
    </w:p>
    <w:p>
      <w:pPr>
        <w:spacing w:after="0"/>
        <w:ind w:left="0"/>
        <w:jc w:val="both"/>
      </w:pPr>
      <w:r>
        <w:rPr>
          <w:rFonts w:ascii="Times New Roman"/>
          <w:b w:val="false"/>
          <w:i w:val="false"/>
          <w:color w:val="000000"/>
          <w:sz w:val="28"/>
        </w:rPr>
        <w:t xml:space="preserve">
       (келісімі бойынша) </w:t>
      </w:r>
    </w:p>
    <w:p>
      <w:pPr>
        <w:spacing w:after="0"/>
        <w:ind w:left="0"/>
        <w:jc w:val="both"/>
      </w:pPr>
      <w:r>
        <w:rPr>
          <w:rFonts w:ascii="Times New Roman"/>
          <w:b w:val="false"/>
          <w:i w:val="false"/>
          <w:color w:val="000000"/>
          <w:sz w:val="28"/>
        </w:rPr>
        <w:t>
       5. Жаданова Ажар Мәжитқызы - аудандық орталық</w:t>
      </w:r>
    </w:p>
    <w:p>
      <w:pPr>
        <w:spacing w:after="0"/>
        <w:ind w:left="0"/>
        <w:jc w:val="both"/>
      </w:pPr>
      <w:r>
        <w:rPr>
          <w:rFonts w:ascii="Times New Roman"/>
          <w:b w:val="false"/>
          <w:i w:val="false"/>
          <w:color w:val="000000"/>
          <w:sz w:val="28"/>
        </w:rPr>
        <w:t>
       аурухананың</w:t>
      </w:r>
    </w:p>
    <w:p>
      <w:pPr>
        <w:spacing w:after="0"/>
        <w:ind w:left="0"/>
        <w:jc w:val="both"/>
      </w:pPr>
      <w:r>
        <w:rPr>
          <w:rFonts w:ascii="Times New Roman"/>
          <w:b w:val="false"/>
          <w:i w:val="false"/>
          <w:color w:val="000000"/>
          <w:sz w:val="28"/>
        </w:rPr>
        <w:t>
       медбикесі, комиссия</w:t>
      </w:r>
    </w:p>
    <w:p>
      <w:pPr>
        <w:spacing w:after="0"/>
        <w:ind w:left="0"/>
        <w:jc w:val="both"/>
      </w:pPr>
      <w:r>
        <w:rPr>
          <w:rFonts w:ascii="Times New Roman"/>
          <w:b w:val="false"/>
          <w:i w:val="false"/>
          <w:color w:val="000000"/>
          <w:sz w:val="28"/>
        </w:rPr>
        <w:t>
       хатшысы (келісімі</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i w:val="false"/>
          <w:color w:val="000000"/>
        </w:rPr>
        <w:t xml:space="preserve"> Аудандық әскерге шақыру комиссиясының</w:t>
      </w:r>
      <w:r>
        <w:br/>
      </w:r>
      <w:r>
        <w:rPr>
          <w:rFonts w:ascii="Times New Roman"/>
          <w:b/>
          <w:i w:val="false"/>
          <w:color w:val="000000"/>
        </w:rPr>
        <w:t>(резервтік) құрамы</w:t>
      </w:r>
    </w:p>
    <w:p>
      <w:pPr>
        <w:spacing w:after="0"/>
        <w:ind w:left="0"/>
        <w:jc w:val="both"/>
      </w:pPr>
      <w:r>
        <w:rPr>
          <w:rFonts w:ascii="Times New Roman"/>
          <w:b w:val="false"/>
          <w:i w:val="false"/>
          <w:color w:val="000000"/>
          <w:sz w:val="28"/>
        </w:rPr>
        <w:t>
      1. Кайржанов Марат Кумаргалиұлы - аудандық қоғаныс</w:t>
      </w:r>
    </w:p>
    <w:p>
      <w:pPr>
        <w:spacing w:after="0"/>
        <w:ind w:left="0"/>
        <w:jc w:val="both"/>
      </w:pPr>
      <w:r>
        <w:rPr>
          <w:rFonts w:ascii="Times New Roman"/>
          <w:b w:val="false"/>
          <w:i w:val="false"/>
          <w:color w:val="000000"/>
          <w:sz w:val="28"/>
        </w:rPr>
        <w:t>
       істері жөніндегі</w:t>
      </w:r>
    </w:p>
    <w:p>
      <w:pPr>
        <w:spacing w:after="0"/>
        <w:ind w:left="0"/>
        <w:jc w:val="both"/>
      </w:pPr>
      <w:r>
        <w:rPr>
          <w:rFonts w:ascii="Times New Roman"/>
          <w:b w:val="false"/>
          <w:i w:val="false"/>
          <w:color w:val="000000"/>
          <w:sz w:val="28"/>
        </w:rPr>
        <w:t>
       бөлімінің келісім-</w:t>
      </w:r>
    </w:p>
    <w:p>
      <w:pPr>
        <w:spacing w:after="0"/>
        <w:ind w:left="0"/>
        <w:jc w:val="both"/>
      </w:pPr>
      <w:r>
        <w:rPr>
          <w:rFonts w:ascii="Times New Roman"/>
          <w:b w:val="false"/>
          <w:i w:val="false"/>
          <w:color w:val="000000"/>
          <w:sz w:val="28"/>
        </w:rPr>
        <w:t>
       шарт бойынша әскери</w:t>
      </w:r>
    </w:p>
    <w:p>
      <w:pPr>
        <w:spacing w:after="0"/>
        <w:ind w:left="0"/>
        <w:jc w:val="both"/>
      </w:pPr>
      <w:r>
        <w:rPr>
          <w:rFonts w:ascii="Times New Roman"/>
          <w:b w:val="false"/>
          <w:i w:val="false"/>
          <w:color w:val="000000"/>
          <w:sz w:val="28"/>
        </w:rPr>
        <w:t>
       қызметкерлерді</w:t>
      </w:r>
    </w:p>
    <w:p>
      <w:pPr>
        <w:spacing w:after="0"/>
        <w:ind w:left="0"/>
        <w:jc w:val="both"/>
      </w:pPr>
      <w:r>
        <w:rPr>
          <w:rFonts w:ascii="Times New Roman"/>
          <w:b w:val="false"/>
          <w:i w:val="false"/>
          <w:color w:val="000000"/>
          <w:sz w:val="28"/>
        </w:rPr>
        <w:t>
       жинақтау және әскерге</w:t>
      </w:r>
    </w:p>
    <w:p>
      <w:pPr>
        <w:spacing w:after="0"/>
        <w:ind w:left="0"/>
        <w:jc w:val="both"/>
      </w:pPr>
      <w:r>
        <w:rPr>
          <w:rFonts w:ascii="Times New Roman"/>
          <w:b w:val="false"/>
          <w:i w:val="false"/>
          <w:color w:val="000000"/>
          <w:sz w:val="28"/>
        </w:rPr>
        <w:t>
       шақыру бөлімшесінің</w:t>
      </w:r>
    </w:p>
    <w:p>
      <w:pPr>
        <w:spacing w:after="0"/>
        <w:ind w:left="0"/>
        <w:jc w:val="both"/>
      </w:pPr>
      <w:r>
        <w:rPr>
          <w:rFonts w:ascii="Times New Roman"/>
          <w:b w:val="false"/>
          <w:i w:val="false"/>
          <w:color w:val="000000"/>
          <w:sz w:val="28"/>
        </w:rPr>
        <w:t>
       бастығы (келісімі</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2. Қожақметов Дулат Мұрадымұлы - аудандық ішкі саясат</w:t>
      </w:r>
    </w:p>
    <w:p>
      <w:pPr>
        <w:spacing w:after="0"/>
        <w:ind w:left="0"/>
        <w:jc w:val="both"/>
      </w:pPr>
      <w:r>
        <w:rPr>
          <w:rFonts w:ascii="Times New Roman"/>
          <w:b w:val="false"/>
          <w:i w:val="false"/>
          <w:color w:val="000000"/>
          <w:sz w:val="28"/>
        </w:rPr>
        <w:t>
       бөлімінің бастығы,</w:t>
      </w:r>
    </w:p>
    <w:p>
      <w:pPr>
        <w:spacing w:after="0"/>
        <w:ind w:left="0"/>
        <w:jc w:val="both"/>
      </w:pPr>
      <w:r>
        <w:rPr>
          <w:rFonts w:ascii="Times New Roman"/>
          <w:b w:val="false"/>
          <w:i w:val="false"/>
          <w:color w:val="000000"/>
          <w:sz w:val="28"/>
        </w:rPr>
        <w:t>
       комиссия төрағасының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3. Кенжалиев Жеңіс Мұратұлы - аудандық ішкі істер</w:t>
      </w:r>
    </w:p>
    <w:p>
      <w:pPr>
        <w:spacing w:after="0"/>
        <w:ind w:left="0"/>
        <w:jc w:val="both"/>
      </w:pPr>
      <w:r>
        <w:rPr>
          <w:rFonts w:ascii="Times New Roman"/>
          <w:b w:val="false"/>
          <w:i w:val="false"/>
          <w:color w:val="000000"/>
          <w:sz w:val="28"/>
        </w:rPr>
        <w:t>
       бөлімі бастығының</w:t>
      </w:r>
    </w:p>
    <w:p>
      <w:pPr>
        <w:spacing w:after="0"/>
        <w:ind w:left="0"/>
        <w:jc w:val="both"/>
      </w:pPr>
      <w:r>
        <w:rPr>
          <w:rFonts w:ascii="Times New Roman"/>
          <w:b w:val="false"/>
          <w:i w:val="false"/>
          <w:color w:val="000000"/>
          <w:sz w:val="28"/>
        </w:rPr>
        <w:t>
       орынбасары (келісімі</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4. Бекенов Қоблан Рахметоллаұлы - аудандық орталық</w:t>
      </w:r>
    </w:p>
    <w:p>
      <w:pPr>
        <w:spacing w:after="0"/>
        <w:ind w:left="0"/>
        <w:jc w:val="both"/>
      </w:pPr>
      <w:r>
        <w:rPr>
          <w:rFonts w:ascii="Times New Roman"/>
          <w:b w:val="false"/>
          <w:i w:val="false"/>
          <w:color w:val="000000"/>
          <w:sz w:val="28"/>
        </w:rPr>
        <w:t>
       аурухананың терапевт</w:t>
      </w:r>
    </w:p>
    <w:p>
      <w:pPr>
        <w:spacing w:after="0"/>
        <w:ind w:left="0"/>
        <w:jc w:val="both"/>
      </w:pPr>
      <w:r>
        <w:rPr>
          <w:rFonts w:ascii="Times New Roman"/>
          <w:b w:val="false"/>
          <w:i w:val="false"/>
          <w:color w:val="000000"/>
          <w:sz w:val="28"/>
        </w:rPr>
        <w:t>
       дәрігері, медициналық</w:t>
      </w:r>
    </w:p>
    <w:p>
      <w:pPr>
        <w:spacing w:after="0"/>
        <w:ind w:left="0"/>
        <w:jc w:val="both"/>
      </w:pPr>
      <w:r>
        <w:rPr>
          <w:rFonts w:ascii="Times New Roman"/>
          <w:b w:val="false"/>
          <w:i w:val="false"/>
          <w:color w:val="000000"/>
          <w:sz w:val="28"/>
        </w:rPr>
        <w:t>
       комиссияның төрағасы</w:t>
      </w:r>
    </w:p>
    <w:p>
      <w:pPr>
        <w:spacing w:after="0"/>
        <w:ind w:left="0"/>
        <w:jc w:val="both"/>
      </w:pPr>
      <w:r>
        <w:rPr>
          <w:rFonts w:ascii="Times New Roman"/>
          <w:b w:val="false"/>
          <w:i w:val="false"/>
          <w:color w:val="000000"/>
          <w:sz w:val="28"/>
        </w:rPr>
        <w:t>
       (келісімі бойынша)</w:t>
      </w:r>
    </w:p>
    <w:p>
      <w:pPr>
        <w:spacing w:after="0"/>
        <w:ind w:left="0"/>
        <w:jc w:val="both"/>
      </w:pPr>
      <w:r>
        <w:rPr>
          <w:rFonts w:ascii="Times New Roman"/>
          <w:b w:val="false"/>
          <w:i w:val="false"/>
          <w:color w:val="000000"/>
          <w:sz w:val="28"/>
        </w:rPr>
        <w:t>
       5. Рамазанова Ардак - аудандық орталық</w:t>
      </w:r>
    </w:p>
    <w:p>
      <w:pPr>
        <w:spacing w:after="0"/>
        <w:ind w:left="0"/>
        <w:jc w:val="both"/>
      </w:pPr>
      <w:r>
        <w:rPr>
          <w:rFonts w:ascii="Times New Roman"/>
          <w:b w:val="false"/>
          <w:i w:val="false"/>
          <w:color w:val="000000"/>
          <w:sz w:val="28"/>
        </w:rPr>
        <w:t>
       аурухананың</w:t>
      </w:r>
    </w:p>
    <w:p>
      <w:pPr>
        <w:spacing w:after="0"/>
        <w:ind w:left="0"/>
        <w:jc w:val="both"/>
      </w:pPr>
      <w:r>
        <w:rPr>
          <w:rFonts w:ascii="Times New Roman"/>
          <w:b w:val="false"/>
          <w:i w:val="false"/>
          <w:color w:val="000000"/>
          <w:sz w:val="28"/>
        </w:rPr>
        <w:t>
       медбикесі, комиссия</w:t>
      </w:r>
    </w:p>
    <w:p>
      <w:pPr>
        <w:spacing w:after="0"/>
        <w:ind w:left="0"/>
        <w:jc w:val="both"/>
      </w:pPr>
      <w:r>
        <w:rPr>
          <w:rFonts w:ascii="Times New Roman"/>
          <w:b w:val="false"/>
          <w:i w:val="false"/>
          <w:color w:val="000000"/>
          <w:sz w:val="28"/>
        </w:rPr>
        <w:t>
       хатшысы (келісімі</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i w:val="false"/>
          <w:color w:val="000000"/>
        </w:rPr>
        <w:t xml:space="preserve"> Аудандық медициналық комиссия құрамы</w:t>
      </w:r>
    </w:p>
    <w:p>
      <w:pPr>
        <w:spacing w:after="0"/>
        <w:ind w:left="0"/>
        <w:jc w:val="both"/>
      </w:pPr>
      <w:r>
        <w:rPr>
          <w:rFonts w:ascii="Times New Roman"/>
          <w:b w:val="false"/>
          <w:i w:val="false"/>
          <w:color w:val="000000"/>
          <w:sz w:val="28"/>
        </w:rPr>
        <w:t>
      Медициналық комиссияның төрағасы, дәрігер</w:t>
      </w:r>
    </w:p>
    <w:p>
      <w:pPr>
        <w:spacing w:after="0"/>
        <w:ind w:left="0"/>
        <w:jc w:val="both"/>
      </w:pPr>
      <w:r>
        <w:rPr>
          <w:rFonts w:ascii="Times New Roman"/>
          <w:b w:val="false"/>
          <w:i w:val="false"/>
          <w:color w:val="000000"/>
          <w:sz w:val="28"/>
        </w:rPr>
        <w:t>
      Дәрігер-мамандар:</w:t>
      </w:r>
    </w:p>
    <w:p>
      <w:pPr>
        <w:spacing w:after="0"/>
        <w:ind w:left="0"/>
        <w:jc w:val="both"/>
      </w:pPr>
      <w:r>
        <w:rPr>
          <w:rFonts w:ascii="Times New Roman"/>
          <w:b w:val="false"/>
          <w:i w:val="false"/>
          <w:color w:val="000000"/>
          <w:sz w:val="28"/>
        </w:rPr>
        <w:t>
      Хирург</w:t>
      </w:r>
    </w:p>
    <w:p>
      <w:pPr>
        <w:spacing w:after="0"/>
        <w:ind w:left="0"/>
        <w:jc w:val="both"/>
      </w:pPr>
      <w:r>
        <w:rPr>
          <w:rFonts w:ascii="Times New Roman"/>
          <w:b w:val="false"/>
          <w:i w:val="false"/>
          <w:color w:val="000000"/>
          <w:sz w:val="28"/>
        </w:rPr>
        <w:t>
      Көз дәрігері</w:t>
      </w:r>
    </w:p>
    <w:p>
      <w:pPr>
        <w:spacing w:after="0"/>
        <w:ind w:left="0"/>
        <w:jc w:val="both"/>
      </w:pPr>
      <w:r>
        <w:rPr>
          <w:rFonts w:ascii="Times New Roman"/>
          <w:b w:val="false"/>
          <w:i w:val="false"/>
          <w:color w:val="000000"/>
          <w:sz w:val="28"/>
        </w:rPr>
        <w:t>
      Нарколог</w:t>
      </w:r>
    </w:p>
    <w:p>
      <w:pPr>
        <w:spacing w:after="0"/>
        <w:ind w:left="0"/>
        <w:jc w:val="both"/>
      </w:pPr>
      <w:r>
        <w:rPr>
          <w:rFonts w:ascii="Times New Roman"/>
          <w:b w:val="false"/>
          <w:i w:val="false"/>
          <w:color w:val="000000"/>
          <w:sz w:val="28"/>
        </w:rPr>
        <w:t>
      Невропатолог</w:t>
      </w:r>
    </w:p>
    <w:p>
      <w:pPr>
        <w:spacing w:after="0"/>
        <w:ind w:left="0"/>
        <w:jc w:val="both"/>
      </w:pPr>
      <w:r>
        <w:rPr>
          <w:rFonts w:ascii="Times New Roman"/>
          <w:b w:val="false"/>
          <w:i w:val="false"/>
          <w:color w:val="000000"/>
          <w:sz w:val="28"/>
        </w:rPr>
        <w:t>
      Тері венеролог</w:t>
      </w:r>
    </w:p>
    <w:p>
      <w:pPr>
        <w:spacing w:after="0"/>
        <w:ind w:left="0"/>
        <w:jc w:val="both"/>
      </w:pPr>
      <w:r>
        <w:rPr>
          <w:rFonts w:ascii="Times New Roman"/>
          <w:b w:val="false"/>
          <w:i w:val="false"/>
          <w:color w:val="000000"/>
          <w:sz w:val="28"/>
        </w:rPr>
        <w:t>
      Дерматолог</w:t>
      </w:r>
    </w:p>
    <w:p>
      <w:pPr>
        <w:spacing w:after="0"/>
        <w:ind w:left="0"/>
        <w:jc w:val="both"/>
      </w:pPr>
      <w:r>
        <w:rPr>
          <w:rFonts w:ascii="Times New Roman"/>
          <w:b w:val="false"/>
          <w:i w:val="false"/>
          <w:color w:val="000000"/>
          <w:sz w:val="28"/>
        </w:rPr>
        <w:t>
      Рентгенолог</w:t>
      </w:r>
    </w:p>
    <w:p>
      <w:pPr>
        <w:spacing w:after="0"/>
        <w:ind w:left="0"/>
        <w:jc w:val="both"/>
      </w:pPr>
      <w:r>
        <w:rPr>
          <w:rFonts w:ascii="Times New Roman"/>
          <w:b w:val="false"/>
          <w:i w:val="false"/>
          <w:color w:val="000000"/>
          <w:sz w:val="28"/>
        </w:rPr>
        <w:t>
      Тіс дәрігері</w:t>
      </w:r>
    </w:p>
    <w:p>
      <w:pPr>
        <w:spacing w:after="0"/>
        <w:ind w:left="0"/>
        <w:jc w:val="both"/>
      </w:pPr>
      <w:r>
        <w:rPr>
          <w:rFonts w:ascii="Times New Roman"/>
          <w:b w:val="false"/>
          <w:i w:val="false"/>
          <w:color w:val="000000"/>
          <w:sz w:val="28"/>
        </w:rPr>
        <w:t>
      Отоларинголог</w:t>
      </w:r>
    </w:p>
    <w:p>
      <w:pPr>
        <w:spacing w:after="0"/>
        <w:ind w:left="0"/>
        <w:jc w:val="both"/>
      </w:pPr>
      <w:r>
        <w:rPr>
          <w:rFonts w:ascii="Times New Roman"/>
          <w:b w:val="false"/>
          <w:i w:val="false"/>
          <w:color w:val="000000"/>
          <w:sz w:val="28"/>
        </w:rPr>
        <w:t>
      Терапевт</w:t>
      </w:r>
    </w:p>
    <w:p>
      <w:pPr>
        <w:spacing w:after="0"/>
        <w:ind w:left="0"/>
        <w:jc w:val="both"/>
      </w:pPr>
      <w:r>
        <w:rPr>
          <w:rFonts w:ascii="Times New Roman"/>
          <w:b w:val="false"/>
          <w:i w:val="false"/>
          <w:color w:val="000000"/>
          <w:sz w:val="28"/>
        </w:rPr>
        <w:t>
      Психиатр</w:t>
      </w:r>
    </w:p>
    <w:p>
      <w:pPr>
        <w:spacing w:after="0"/>
        <w:ind w:left="0"/>
        <w:jc w:val="both"/>
      </w:pPr>
      <w:r>
        <w:rPr>
          <w:rFonts w:ascii="Times New Roman"/>
          <w:b w:val="false"/>
          <w:i w:val="false"/>
          <w:color w:val="000000"/>
          <w:sz w:val="28"/>
        </w:rPr>
        <w:t>
      Орта буын медицина қызметкері:</w:t>
      </w:r>
    </w:p>
    <w:p>
      <w:pPr>
        <w:spacing w:after="0"/>
        <w:ind w:left="0"/>
        <w:jc w:val="both"/>
      </w:pPr>
      <w:r>
        <w:rPr>
          <w:rFonts w:ascii="Times New Roman"/>
          <w:b w:val="false"/>
          <w:i w:val="false"/>
          <w:color w:val="000000"/>
          <w:sz w:val="28"/>
        </w:rPr>
        <w:t>
      Көз дәрігерінің медбикесі</w:t>
      </w:r>
    </w:p>
    <w:p>
      <w:pPr>
        <w:spacing w:after="0"/>
        <w:ind w:left="0"/>
        <w:jc w:val="both"/>
      </w:pPr>
      <w:r>
        <w:rPr>
          <w:rFonts w:ascii="Times New Roman"/>
          <w:b w:val="false"/>
          <w:i w:val="false"/>
          <w:color w:val="000000"/>
          <w:sz w:val="28"/>
        </w:rPr>
        <w:t>
      Терапевт дәрігерінің медбикесі</w:t>
      </w:r>
    </w:p>
    <w:p>
      <w:pPr>
        <w:spacing w:after="0"/>
        <w:ind w:left="0"/>
        <w:jc w:val="both"/>
      </w:pPr>
      <w:r>
        <w:rPr>
          <w:rFonts w:ascii="Times New Roman"/>
          <w:b w:val="false"/>
          <w:i w:val="false"/>
          <w:color w:val="000000"/>
          <w:sz w:val="28"/>
        </w:rPr>
        <w:t>
      Отоларинголог дәрігерінің медбикесі</w:t>
      </w:r>
    </w:p>
    <w:p>
      <w:pPr>
        <w:spacing w:after="0"/>
        <w:ind w:left="0"/>
        <w:jc w:val="both"/>
      </w:pPr>
      <w:r>
        <w:rPr>
          <w:rFonts w:ascii="Times New Roman"/>
          <w:b w:val="false"/>
          <w:i w:val="false"/>
          <w:color w:val="000000"/>
          <w:sz w:val="28"/>
        </w:rPr>
        <w:t>
      Рентгенолог дәрігерінің медбикесі</w:t>
      </w:r>
    </w:p>
    <w:p>
      <w:pPr>
        <w:spacing w:after="0"/>
        <w:ind w:left="0"/>
        <w:jc w:val="both"/>
      </w:pPr>
      <w:r>
        <w:rPr>
          <w:rFonts w:ascii="Times New Roman"/>
          <w:b w:val="false"/>
          <w:i w:val="false"/>
          <w:color w:val="000000"/>
          <w:sz w:val="28"/>
        </w:rPr>
        <w:t>
      Психиатр дәрігерінің медбикесі</w:t>
      </w:r>
    </w:p>
    <w:p>
      <w:pPr>
        <w:spacing w:after="0"/>
        <w:ind w:left="0"/>
        <w:jc w:val="both"/>
      </w:pPr>
      <w:r>
        <w:rPr>
          <w:rFonts w:ascii="Times New Roman"/>
          <w:b w:val="false"/>
          <w:i w:val="false"/>
          <w:color w:val="000000"/>
          <w:sz w:val="28"/>
        </w:rPr>
        <w:t>
      Нарколог дәрігерінің медбикесі</w:t>
      </w:r>
    </w:p>
    <w:p>
      <w:pPr>
        <w:spacing w:after="0"/>
        <w:ind w:left="0"/>
        <w:jc w:val="both"/>
      </w:pPr>
      <w:r>
        <w:rPr>
          <w:rFonts w:ascii="Times New Roman"/>
          <w:b w:val="false"/>
          <w:i w:val="false"/>
          <w:color w:val="000000"/>
          <w:sz w:val="28"/>
        </w:rPr>
        <w:t>
      Тіс дәрігерінің медбикесі</w:t>
      </w:r>
    </w:p>
    <w:p>
      <w:pPr>
        <w:spacing w:after="0"/>
        <w:ind w:left="0"/>
        <w:jc w:val="both"/>
      </w:pPr>
      <w:r>
        <w:rPr>
          <w:rFonts w:ascii="Times New Roman"/>
          <w:b w:val="false"/>
          <w:i w:val="false"/>
          <w:color w:val="000000"/>
          <w:sz w:val="28"/>
        </w:rPr>
        <w:t>
      Невропатолог дәрігерінің медбикесі</w:t>
      </w:r>
    </w:p>
    <w:p>
      <w:pPr>
        <w:spacing w:after="0"/>
        <w:ind w:left="0"/>
        <w:jc w:val="both"/>
      </w:pPr>
      <w:r>
        <w:rPr>
          <w:rFonts w:ascii="Times New Roman"/>
          <w:b w:val="false"/>
          <w:i w:val="false"/>
          <w:color w:val="000000"/>
          <w:sz w:val="28"/>
        </w:rPr>
        <w:t>
      Дерматолог дәрігерінің медбикесі</w:t>
      </w:r>
    </w:p>
    <w:p>
      <w:pPr>
        <w:spacing w:after="0"/>
        <w:ind w:left="0"/>
        <w:jc w:val="both"/>
      </w:pPr>
      <w:r>
        <w:rPr>
          <w:rFonts w:ascii="Times New Roman"/>
          <w:b w:val="false"/>
          <w:i w:val="false"/>
          <w:color w:val="000000"/>
          <w:sz w:val="28"/>
        </w:rPr>
        <w:t>
      Фтизиатрдың медбикесі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2010 жылғы 1 маусымдағы</w:t>
            </w:r>
            <w:r>
              <w:br/>
            </w:r>
            <w:r>
              <w:rPr>
                <w:rFonts w:ascii="Times New Roman"/>
                <w:b w:val="false"/>
                <w:i w:val="false"/>
                <w:color w:val="000000"/>
                <w:sz w:val="20"/>
              </w:rPr>
              <w:t>N 104 қаулысымен бекітілген</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Азаматтарды әскери қызметке</w:t>
      </w:r>
      <w:r>
        <w:br/>
      </w:r>
      <w:r>
        <w:rPr>
          <w:rFonts w:ascii="Times New Roman"/>
          <w:b/>
          <w:i w:val="false"/>
          <w:color w:val="000000"/>
        </w:rPr>
        <w:t>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281"/>
        <w:gridCol w:w="5682"/>
        <w:gridCol w:w="107"/>
        <w:gridCol w:w="107"/>
        <w:gridCol w:w="5609"/>
        <w:gridCol w:w="107"/>
        <w:gridCol w:w="107"/>
      </w:tblGrid>
      <w:tr>
        <w:trPr>
          <w:trHeight w:val="30" w:hRule="atLeast"/>
        </w:trPr>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бөлім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жұмыс күндері, уақыты</w:t>
            </w:r>
            <w:r>
              <w:br/>
            </w:r>
            <w:r>
              <w:rPr>
                <w:rFonts w:ascii="Times New Roman"/>
                <w:b w:val="false"/>
                <w:i w:val="false"/>
                <w:color w:val="000000"/>
                <w:sz w:val="20"/>
              </w:rPr>
              <w:t>
8:30–дан 12:30–ға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қорғаныс істері жөніндегі бөлімі</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01.04.2010 05.04.2010 06.04.2010 07.04.2010 08.04.2010 12.04.2010 13.04.2010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04.10.2010 05.10.2010 06.10.2010 07.10.2010 11.10.2010 12.10.2010 13.10.2010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