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efd2d" w14:textId="77ef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Бөкей ордасы ауданында қаңтар-наурыз айларында азаматтарды шақыру учаскелеріне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әкімінің 2010 жылғы 20 желтоқсандағы № 19 шешімі. Батыс Қазақстан облысы Бөкей ордасы ауданы әділет басқармасында 2010 жылғы 29 желтоқсанда № 7-4-115 тіркелді. Күші жойылды - Батыс Қазақстан облысы Бөкей ордасы ауданы әкімінің 2011 жылғы 3 мамырдағы № 7 шешімімен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ауданы әкімінің 2011.05.03 № 7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Қазақстан Республикасының 2005 жылғы 8 шілдедегі "Әскери міндеттілік және әскери қызмет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Бөкейорда ауданының Қорғаныс істері жөніндегі бөлімі" мемлекеттік мекемесіне (келісім бойынша) Бөкей ордасы ауданында 2011 жылдың қаңтар-наурыз айларында тіркелетін жылы он жеті жасқа толатын еркек жынысты азаматтарды шақыру учаскелеріне тіркеуді ұйымдастыру және қамтамасыз ету ұсынылсын.</w:t>
      </w:r>
      <w:r>
        <w:br/>
      </w:r>
      <w:r>
        <w:rPr>
          <w:rFonts w:ascii="Times New Roman"/>
          <w:b w:val="false"/>
          <w:i w:val="false"/>
          <w:color w:val="000000"/>
          <w:sz w:val="28"/>
        </w:rPr>
        <w:t>
</w:t>
      </w:r>
      <w:r>
        <w:rPr>
          <w:rFonts w:ascii="Times New Roman"/>
          <w:b w:val="false"/>
          <w:i w:val="false"/>
          <w:color w:val="000000"/>
          <w:sz w:val="28"/>
        </w:rPr>
        <w:t>
      2. Батыс Қазақстан облысының әкімдігі денсаулық сақтау басқармасының "Бөкей ордасы аудандық орталық ауруханасы" мемлекеттік коммуналдық қазыналық кәсіпорнына (келісім бойынша) азаматтарды шақыру учаскелеріне тіркеу кезінде медициналық куәландырудан өткізуді, дәрі-дәрмекпен, құрал-сайманмен, медициналық және шаруашылық мүлікпен қамтамасыз ету ұсынылсын.</w:t>
      </w:r>
      <w:r>
        <w:br/>
      </w:r>
      <w:r>
        <w:rPr>
          <w:rFonts w:ascii="Times New Roman"/>
          <w:b w:val="false"/>
          <w:i w:val="false"/>
          <w:color w:val="000000"/>
          <w:sz w:val="28"/>
        </w:rPr>
        <w:t>
</w:t>
      </w:r>
      <w:r>
        <w:rPr>
          <w:rFonts w:ascii="Times New Roman"/>
          <w:b w:val="false"/>
          <w:i w:val="false"/>
          <w:color w:val="000000"/>
          <w:sz w:val="28"/>
        </w:rPr>
        <w:t>
      3. "Бөкей ордасы аудандық жұмыспен қамту және әлеуметтік бағдарламалар бөлімі" мемлекеттік мекемесі Бөкей ордасы ауданының шақыру пунктіне тіркеуді дайындау және өткізу кезеңіне 2011 жылғы қаңтардан наурызға дейін есептегі жұмыссыздар қатарынан қажеттілігіне қарай техникалық және қосалқы қызметкерлер ретінде бөлсін.</w:t>
      </w:r>
      <w:r>
        <w:br/>
      </w:r>
      <w:r>
        <w:rPr>
          <w:rFonts w:ascii="Times New Roman"/>
          <w:b w:val="false"/>
          <w:i w:val="false"/>
          <w:color w:val="000000"/>
          <w:sz w:val="28"/>
        </w:rPr>
        <w:t>
</w:t>
      </w:r>
      <w:r>
        <w:rPr>
          <w:rFonts w:ascii="Times New Roman"/>
          <w:b w:val="false"/>
          <w:i w:val="false"/>
          <w:color w:val="000000"/>
          <w:sz w:val="28"/>
        </w:rPr>
        <w:t>
      4. Аталған шараларға байланысты шығын жергілікті бюджеттің қаражаты есебінен өтелсін.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аудан әкімінің орынбасары Л. Т. Қайырғалиеваға жүктелсін.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Р. Карин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Бөкейорда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майор</w:t>
      </w:r>
      <w:r>
        <w:br/>
      </w:r>
      <w:r>
        <w:rPr>
          <w:rFonts w:ascii="Times New Roman"/>
          <w:b w:val="false"/>
          <w:i w:val="false"/>
          <w:color w:val="000000"/>
          <w:sz w:val="28"/>
        </w:rPr>
        <w:t>
</w:t>
      </w:r>
      <w:r>
        <w:rPr>
          <w:rFonts w:ascii="Times New Roman"/>
          <w:b w:val="false"/>
          <w:i/>
          <w:color w:val="000000"/>
          <w:sz w:val="28"/>
        </w:rPr>
        <w:t>      _____________Алтаяқов Бауыржан Джиенбаевич</w:t>
      </w:r>
      <w:r>
        <w:br/>
      </w:r>
      <w:r>
        <w:rPr>
          <w:rFonts w:ascii="Times New Roman"/>
          <w:b w:val="false"/>
          <w:i w:val="false"/>
          <w:color w:val="000000"/>
          <w:sz w:val="28"/>
        </w:rPr>
        <w:t>
</w:t>
      </w:r>
      <w:r>
        <w:rPr>
          <w:rFonts w:ascii="Times New Roman"/>
          <w:b w:val="false"/>
          <w:i/>
          <w:color w:val="000000"/>
          <w:sz w:val="28"/>
        </w:rPr>
        <w:t>      20.12.2010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"Бөкей ордасы</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_____________Ғаббас Әділгерей Уалиевич</w:t>
      </w:r>
      <w:r>
        <w:br/>
      </w:r>
      <w:r>
        <w:rPr>
          <w:rFonts w:ascii="Times New Roman"/>
          <w:b w:val="false"/>
          <w:i w:val="false"/>
          <w:color w:val="000000"/>
          <w:sz w:val="28"/>
        </w:rPr>
        <w:t>
</w:t>
      </w:r>
      <w:r>
        <w:rPr>
          <w:rFonts w:ascii="Times New Roman"/>
          <w:b w:val="false"/>
          <w:i/>
          <w:color w:val="000000"/>
          <w:sz w:val="28"/>
        </w:rPr>
        <w:t>      20.12.2010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