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5211" w14:textId="7cb5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ауылдарының (селоларының) шекараларын (шегін) белгілеу туралы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2010 жылғы 29 қазандағы N 23-7 шешімі және Бөрлі ауданы әкімдігінің 2010 жылғы 29 қазандағы N 854 қаулысы. Батыс Қазақстан облысы Бөрлі ауданы әділет басқармасында 2010 жылғы 8 желтоқсанда N 7-3-105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ауылдардың (селолардың) басқару органдарының пікірін ескере отырып, Бөрлі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Бөрлі ауданы аулдарының (селоларының) шекаралары (шегі)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"Бөрлі ауданының жер қатынастары бөлімі" мемлекеттік мекемесі жер-есептік құжаттарға тиісті өзгерістердің енгізілуін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Шакимов               М. Утемуратов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Аудандық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И. Измагамбетов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854 қаулысына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жылдың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23-7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ауылдарының (селоларының)</w:t>
      </w:r>
      <w:r>
        <w:br/>
      </w:r>
      <w:r>
        <w:rPr>
          <w:rFonts w:ascii="Times New Roman"/>
          <w:b/>
          <w:i w:val="false"/>
          <w:color w:val="000000"/>
        </w:rPr>
        <w:t>
шекараларын (шегін) белгілеу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934"/>
        <w:gridCol w:w="1800"/>
        <w:gridCol w:w="1529"/>
        <w:gridCol w:w="1442"/>
        <w:gridCol w:w="1662"/>
        <w:gridCol w:w="1509"/>
      </w:tblGrid>
      <w:tr>
        <w:trPr>
          <w:trHeight w:val="27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атауы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 шекара-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дағы барлық жерлер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ішіңде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лысқа арнал-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  пайда-лану-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жерлер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Резерв-тегі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пайда-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 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шаруа-шылық алқап-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8196,6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Масай-Төбе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3836,1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Облавка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Утвинка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2846,5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Данилякөл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Димитрово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Успен.с/о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Успенов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Қаракемір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Сулысай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Қызылтал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Қызылтал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Ақбулак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Сатайкөл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1325,6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5882,8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Қарағанда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Тихонов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3999,5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Арал-тал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Пепел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с/о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Бақтыарал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1102,7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 N 7 селосы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837"/>
        <w:gridCol w:w="1272"/>
        <w:gridCol w:w="1250"/>
        <w:gridCol w:w="1445"/>
        <w:gridCol w:w="1446"/>
        <w:gridCol w:w="1120"/>
        <w:gridCol w:w="1310"/>
      </w:tblGrid>
      <w:tr>
        <w:trPr>
          <w:trHeight w:val="27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ішіңде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ішіңде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да 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Егіс- тік-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Қөп жыл-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өcім-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(бау)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дық-тар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лымдар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Масай-Төбе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Облавка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Утвинка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2727,4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Данилякөл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Димитрово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Успен.с/о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Успенов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Қаракемір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5313,6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Сулысай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Қызылтал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Қызылтал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Ақбулак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Сатайкөл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3351,3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5604,6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Қарағанда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4415,7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Тихонов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Арал-тал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Пепел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с/о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4038,3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Бақтыарал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 N 7 селосы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