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17b9" w14:textId="f0b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2010 жылғы 29 шілдедегі N 578 қаулысы. Батыс Қазақстан облысы Бөрлі ауданы әділет басқармасында 2010 жылғы 3 қыркүйекте N 7-3-101 тіркелді. Күші жойылды Батыс Қазақстан облысы Бөрлі ауданы әкімдігінің 2013 жылғы 20 мамырдағы N 376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қосымшаға сәйкес Бөрлі ауданы бойынша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"Бөрлі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"Халықтын нысаналы топтарының тізбесін анықтау туралы" 2009 жылғы 23 сәуірдегі N 257 (Нормативтік құқықтық актілерді мемлекеттік тіркеу тізімінде N 7-3-79, 2009 жылдың 26 маусымда N 49 Бөрлі жаршысы-Бурлинские вести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Шакимов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адамдардың қосымша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Ұзақ уақыт жұмыс істемегендер (1 жылдан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Жиырма төрт жасқа дейінгі алған мамандығы бойынша тәжірибесі мен еңбек өтілі жоқ жоғары, орта, бастауыш кәсіптік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жөніндегі өкілетті органның жолдамасы бойынша кәсіби білім алған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Жалпы білім беретін мектеп оқушылары, жоғары, орта, бастауыш кәсіптік оқу орындарының студенттері (жазғы демалыс уақытында).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