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b5bf" w14:textId="dbbb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Алмалы ауылдық округінің Жагоркөл елді мекені аумағында қарасан ауруының  тіркелуіне байланысты шектеу іс-шараларын енгізіп, карантин аймағының 
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Алмалы ауылдық округі әкімінің 2010 жылғы 7 желтоқсандағы N 17 шешімі. Батыс Қазақстан облысы Ақжайық ауданы Әділет басқармасында 2010 жылғы 13 желтоқсанда N 7-2-111 тіркелді. Күші жойылды - Батыс Қазақстан облысы Ақжайық ауданы Алмалы ауылдық округі әкімінің 2010 жылғы 30 желтоқсандағы N 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Ақжайық ауданы Алмалы ауылдық округі әкімінің 2010.12.30 N 20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 және Қазақстан Республикасының 2002 жылғы 10 шілдедегі "Ветеринария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алып, Батыс Қазақстан облыстық ветеринариялық зертханасының 2010 жылғы 2 желтоқсандағы N 595 актісіне сәйкес, Ақжайық ауданының бас мемлекеттік ветеринариялық-санитариялық инспекторының 2010 жылғы 6 қарашадағы Ақжайық ауданының Алмалы ауылдық округінің Жагоркөл елді мекені аумағында қарасан ауруы шығуына байланысты карантин салу туралы N 815 ұсынысын қарап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Ақжайық ауданы Алмалы ауылдық округінің Жагоркөл елді мекенінің аумағында қарасан ауруының тіркелуіне байланысты карантин режимін және шектеу іс-шараларын енгізе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Шешімнің жүзеге асырылуы Қазақстан Республикасы ауыл шаруашылығы Министрлігі Агроөнеркәсіптік кешендегі мемлекеттік инспекция комитетінің Ақжайық аудандық аумақтық инспекциясының Тайпақ ауылдық округінің ветеринариялық-санитариялық инспекторы Б. Қыдырғожинге ұсынылсын (келісім бойынша), "Алмалы ауылдық округі әкімінің аппараты" мемлекеттік мекемесінің мал дәрігері О. Сүлейменоваға тапсырылып, бақылауды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Алмалы ауылдық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уақытша атқарушы            Г. Куаншалиева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Агроөнеркәсіп кешеніндегі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Ақжайық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инспекциясы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бастығының у.м.а.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_____________Қ. Қ. Ермұқашев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07.12.2010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ҚР АШМ МИК АӨК Ақжайық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инспекциясының аумақта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ветеринариялық-санитарлық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ұйымдастыру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А. Абұғалиев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07.12.2010 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