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da8f" w14:textId="8e0d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Тайпақ ауылдық округінің Шабдаржап ауылындағы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Тайпақ ауылдық округі әкімінің 2010 жылғы 23 қыркүйектегі N 24 шешімі. Батыс Қазақстан облысы Ақжайық ауданы әділет басқармасында 2010 жылғы 14 қазанда N 7-2-100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1993 жылғы 8 желтоқсандағы "Қазақстан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Шабдаржап ауылы тұрғындарының 2010 жылғы 12 мамырдағы жалпы жиналысының хаттамасын ескеріп,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ауданы Тайпақ ауылдық округінің Шабдаржап ауылындағы көшелеріне келесі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көшесіне - Әжім Бисенов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көшеге – Келдібай Нұрғалиев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көше – Дәулет Ғұсманов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көше – Жалғас Сембаев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 көше – Құмар Мұхамбетов атындағы көше.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Тайпақ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 З. Гапуова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