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c1a2" w14:textId="ef1c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Қабыршақты ауылдық округінің Первомай ауылындағы кейбір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Қабыршақты ауылдық округі әкімінің 2010 жылғы 12 тамыздағы N 9 шешімі. Батыс Қазақстан облысы Ақжайық ауданы әділет басқармасында 2010 жылғы 3 қыркүйекте N 7-2-98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2010 жылғы 17 шілдедегі Қабыршақты ауылдық округі тұрғындарының жалпы жиынының хаттамасын ескеріп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Қабыршақты ауылдық округінің Первомай ауылындағы төмендегі көшелердің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 көшесі - "Шакир Сахташев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Целинный көшесі - "Карим Саттаров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Қабыршақты ауылдық округі әкімі аппаратының бас маманы М. Дильмухановқа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Қабыршақты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 А. Аймурзина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