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2c63" w14:textId="67a2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2010 жылғы 10 қаңтардағы № 3 "Орал қаласы бойынша 2010 жылы қоғамдық жұмыстарды ұйымдастыру және қаржыландыру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2010 жылғы 9 қыркүйектегі № 2095 қаулысы. Батыс Қазақстан облысы Орал қаласының әділет басқармасында 2010 жылғы 21 қазанда № 7-1-194 тіркелді. Күші жойылды - Батыс Қазақстан облысы Орал қаласы әкімдігінің 2010 жылғы 23 желтоқсандағы № 3055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қаласы әкімдігінің 2010.12.23 № 3055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 нарығындағы жағдайды және қоғамдық жұмыстарды ұйымдастыруды жақсарту мақсатында, қала ұйымдарынан түскен сұраныс пен ұсыныстарды ескеріп,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 әкімдігінің "Орал қаласы бойынша 2010 жылы қоғамдық жұмыстарды ұйымдастыру және қаржыландыру туралы" 2010 жылғы 10 қаңтардағы N 3 (нормативтік құқықтық актілерді мемлекеттік тіркеу тізілімінде N 7-1-161 тіркелген, 2010 жылы 20 қаңтардағы "Жайық үні" газетінде N 3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"Қоғамдық жұмыстар жүргізілетін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көздері" мынадай мазмұндағы реттік нөмерлері 86,87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"86 "Қазақстан Республикасы    Іс-қағаз   14952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Әділет министрлігінің Сот      жүргізуші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сараптамасы орталығы"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ғылыми- өндірістік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сараптамасы зертханасы"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 "Қазақстан Республикасы     Іс-қағаз   14952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   жүргізуші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Комитетінің Батыс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 қаласы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қадағалау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Т. Р. Нығметовке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 С. Оразов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 сараптамасы орталығы"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"Батыс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ғылым өндірістік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сараптамасы Іс-қағаз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зертханасы" филиалының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Ғ. Абуов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09.09.2010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Батыс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Орал қаласы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_____________М. К. Арыспаев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09.09.2010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