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0797" w14:textId="4bd0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әкімідігінің 2010 жылғы 10 қаңтардағы № 3 "Орал қаласы бойынша 2010 жылы қоғамдық жұмыстарды ұйымдастыру және қаржыландыру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2010 жылғы 29 сәуірдегі № 907 қаулысы. Батыс Қазақстан облысы Орал қаласының әділет басқармасында 2010 жылғы 15 маусымда № 7-1-188 тіркелді. Күші жойылды - Батыс Қазақстан облысы Орал қаласы әкімдігінің 2010 жылғы 23 желтоқсандағы № 3055 қаулысымен</w:t>
      </w:r>
    </w:p>
    <w:p>
      <w:pPr>
        <w:spacing w:after="0"/>
        <w:ind w:left="0"/>
        <w:jc w:val="left"/>
      </w:pPr>
      <w:r>
        <w:rPr>
          <w:rFonts w:ascii="Times New Roman"/>
          <w:b w:val="false"/>
          <w:i w:val="false"/>
          <w:color w:val="ff0000"/>
          <w:sz w:val="28"/>
        </w:rPr>
        <w:t>      Ескерту. Күші жойылды - Батыс Қазақстан облысы Орал қаласы әкімдігінің 2010.12.23 № 3055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31 бабына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еңбек нарығындағы жағдайды және қоғамдық жұмыстарды ұйымдастыруды жақсарту мақсатында, қала ұйымдарынан түскен сұраныс пен ұсыныстарды ескеріп, қала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Орал қаласы әкiмдiгiнiң "Орал қаласы бойынша 2010 жылы қоғамдық жұмыстарды ұйымдастыру және қаржыландыру туралы" 2010 жылғы 10 қаңтардағы N 3 (нормативтiк құқықтық актiлердi мемлекеттiк тiркеу тiзiлiмiнде N 7-1-161 тiркелген, 2010 жылы 20 қаңтардағы "Жайық үнi" газетiнде N 3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бекiтiлген </w:t>
      </w:r>
      <w:r>
        <w:rPr>
          <w:rFonts w:ascii="Times New Roman"/>
          <w:b w:val="false"/>
          <w:i w:val="false"/>
          <w:color w:val="000000"/>
          <w:sz w:val="28"/>
        </w:rPr>
        <w:t>1-қосымшасы</w:t>
      </w:r>
      <w:r>
        <w:rPr>
          <w:rFonts w:ascii="Times New Roman"/>
          <w:b w:val="false"/>
          <w:i w:val="false"/>
          <w:color w:val="000000"/>
          <w:sz w:val="28"/>
        </w:rPr>
        <w:t xml:space="preserve"> "Қоғамдық жұмыстар жүргiзiлетiн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мынадай мазмұндағы реттiк нөмерлерi 79, 80, 81, 82 жолдармен толықтырылсын:</w:t>
      </w:r>
      <w:r>
        <w:br/>
      </w:r>
      <w:r>
        <w:rPr>
          <w:rFonts w:ascii="Times New Roman"/>
          <w:b w:val="false"/>
          <w:i w:val="false"/>
          <w:color w:val="000000"/>
          <w:sz w:val="28"/>
        </w:rPr>
        <w:t>
       79 "Батыс Қазақстан облыстық Іс-қағаз 14952 теңге;</w:t>
      </w:r>
      <w:r>
        <w:br/>
      </w:r>
      <w:r>
        <w:rPr>
          <w:rFonts w:ascii="Times New Roman"/>
          <w:b w:val="false"/>
          <w:i w:val="false"/>
          <w:color w:val="000000"/>
          <w:sz w:val="28"/>
        </w:rPr>
        <w:t>
       прокуратурасы" мемлекеттік жүргізуші</w:t>
      </w:r>
      <w:r>
        <w:br/>
      </w:r>
      <w:r>
        <w:rPr>
          <w:rFonts w:ascii="Times New Roman"/>
          <w:b w:val="false"/>
          <w:i w:val="false"/>
          <w:color w:val="000000"/>
          <w:sz w:val="28"/>
        </w:rPr>
        <w:t>
       мекемесі</w:t>
      </w:r>
      <w:r>
        <w:br/>
      </w:r>
      <w:r>
        <w:rPr>
          <w:rFonts w:ascii="Times New Roman"/>
          <w:b w:val="false"/>
          <w:i w:val="false"/>
          <w:color w:val="000000"/>
          <w:sz w:val="28"/>
        </w:rPr>
        <w:t xml:space="preserve">
       80 "Орал қаласының жер Іс-қағаз 14952 теңге; </w:t>
      </w:r>
      <w:r>
        <w:br/>
      </w:r>
      <w:r>
        <w:rPr>
          <w:rFonts w:ascii="Times New Roman"/>
          <w:b w:val="false"/>
          <w:i w:val="false"/>
          <w:color w:val="000000"/>
          <w:sz w:val="28"/>
        </w:rPr>
        <w:t>
       қатынастары бөлімі" жүргізуші</w:t>
      </w:r>
      <w:r>
        <w:br/>
      </w:r>
      <w:r>
        <w:rPr>
          <w:rFonts w:ascii="Times New Roman"/>
          <w:b w:val="false"/>
          <w:i w:val="false"/>
          <w:color w:val="000000"/>
          <w:sz w:val="28"/>
        </w:rPr>
        <w:t>
       мемлекеттік мекемесі</w:t>
      </w:r>
      <w:r>
        <w:br/>
      </w:r>
      <w:r>
        <w:rPr>
          <w:rFonts w:ascii="Times New Roman"/>
          <w:b w:val="false"/>
          <w:i w:val="false"/>
          <w:color w:val="000000"/>
          <w:sz w:val="28"/>
        </w:rPr>
        <w:t>
       81 "Батыс Қазақстан облысының Іс-қағаз 14952 теңге;</w:t>
      </w:r>
      <w:r>
        <w:br/>
      </w:r>
      <w:r>
        <w:rPr>
          <w:rFonts w:ascii="Times New Roman"/>
          <w:b w:val="false"/>
          <w:i w:val="false"/>
          <w:color w:val="000000"/>
          <w:sz w:val="28"/>
        </w:rPr>
        <w:t>
       табиғи ресурстар және жүргізуші,</w:t>
      </w:r>
      <w:r>
        <w:br/>
      </w:r>
      <w:r>
        <w:rPr>
          <w:rFonts w:ascii="Times New Roman"/>
          <w:b w:val="false"/>
          <w:i w:val="false"/>
          <w:color w:val="000000"/>
          <w:sz w:val="28"/>
        </w:rPr>
        <w:t>
       табиғат пайдалануды реттеу Шабарман 14952 теңге;</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w:t>
      </w:r>
      <w:r>
        <w:br/>
      </w:r>
      <w:r>
        <w:rPr>
          <w:rFonts w:ascii="Times New Roman"/>
          <w:b w:val="false"/>
          <w:i w:val="false"/>
          <w:color w:val="000000"/>
          <w:sz w:val="28"/>
        </w:rPr>
        <w:t>
       82 "Мастер-Дэнс" жастар Іс-қағаз 14952 теңге;</w:t>
      </w:r>
      <w:r>
        <w:br/>
      </w:r>
      <w:r>
        <w:rPr>
          <w:rFonts w:ascii="Times New Roman"/>
          <w:b w:val="false"/>
          <w:i w:val="false"/>
          <w:color w:val="000000"/>
          <w:sz w:val="28"/>
        </w:rPr>
        <w:t>
       қоғамдық бірлестігі жүргізуші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xml:space="preserve">
      "Қоғамдық жұмыстар жүргiзiлетiн кәсіпкер субъектілердің тiзбесi, қоғамдық жұмыстардың түрлерi, көлемi мен нақты жағдайлары, қатысушылардың еңбегiне төленетiн ақының мөлшерi және оларды қаржыландыру көздерi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 алғаш ресми жарияланғаннан кейiн күнтiзбелiк он күн өткенсоң қолданысқа енгiзiледi.</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Т. Р. Нығметовке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Оразов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r>
              <w:br/>
            </w:r>
            <w:r>
              <w:rPr>
                <w:rFonts w:ascii="Times New Roman"/>
                <w:b w:val="false"/>
                <w:i w:val="false"/>
                <w:color w:val="000000"/>
                <w:sz w:val="20"/>
              </w:rPr>
              <w:t>Орал қаласы әкімдігінің</w:t>
            </w:r>
            <w:r>
              <w:br/>
            </w:r>
            <w:r>
              <w:rPr>
                <w:rFonts w:ascii="Times New Roman"/>
                <w:b w:val="false"/>
                <w:i w:val="false"/>
                <w:color w:val="000000"/>
                <w:sz w:val="20"/>
              </w:rPr>
              <w:t>2010 жылғы 29 сәуірдегі</w:t>
            </w:r>
            <w:r>
              <w:br/>
            </w:r>
            <w:r>
              <w:rPr>
                <w:rFonts w:ascii="Times New Roman"/>
                <w:b w:val="false"/>
                <w:i w:val="false"/>
                <w:color w:val="000000"/>
                <w:sz w:val="20"/>
              </w:rPr>
              <w:t>N 907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Қоғамдық жұмыстар жүргiзiлетiн кәсіпкер</w:t>
      </w:r>
      <w:r>
        <w:br/>
      </w:r>
      <w:r>
        <w:rPr>
          <w:rFonts w:ascii="Times New Roman"/>
          <w:b/>
          <w:i w:val="false"/>
          <w:color w:val="000000"/>
        </w:rPr>
        <w:t>субъектілердің тiзбесi, қоғамдық жұмыстардың</w:t>
      </w:r>
      <w:r>
        <w:br/>
      </w:r>
      <w:r>
        <w:rPr>
          <w:rFonts w:ascii="Times New Roman"/>
          <w:b/>
          <w:i w:val="false"/>
          <w:color w:val="000000"/>
        </w:rPr>
        <w:t>түрлерi, көлемi мен нақты жағдайлары,</w:t>
      </w:r>
      <w:r>
        <w:br/>
      </w:r>
      <w:r>
        <w:rPr>
          <w:rFonts w:ascii="Times New Roman"/>
          <w:b/>
          <w:i w:val="false"/>
          <w:color w:val="000000"/>
        </w:rPr>
        <w:t>қатысушылардың еңбегiне төленетiн ақының</w:t>
      </w:r>
      <w:r>
        <w:br/>
      </w:r>
      <w:r>
        <w:rPr>
          <w:rFonts w:ascii="Times New Roman"/>
          <w:b/>
          <w:i w:val="false"/>
          <w:color w:val="000000"/>
        </w:rPr>
        <w:t>мөлшерi және оларды қаржыландыру көздерi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3783"/>
        <w:gridCol w:w="1072"/>
        <w:gridCol w:w="3045"/>
        <w:gridCol w:w="3328"/>
      </w:tblGrid>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атауы</w:t>
            </w:r>
            <w:r>
              <w:br/>
            </w:r>
            <w:r>
              <w:rPr>
                <w:rFonts w:ascii="Times New Roman"/>
                <w:b w:val="false"/>
                <w:i w:val="false"/>
                <w:color w:val="000000"/>
                <w:sz w:val="20"/>
              </w:rPr>
              <w:t>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көзі және еңбекақы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адамға есептегенде еңбекақы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қаржысынан</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берушінің қаржысынан</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НТВ" жауапкершілігі шектеулі серіктестігі</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тазалау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 теңгеден кем емес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"УралТехСервис" жауапкершілігі шектеулі серіктестігі</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тазалау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 теңгеден кем емес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"Евразия-пресс Батыс" жауапкершілігі шектеулі серіктестігі</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тазалау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 теңгеден кем емес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Жарығы" жауапкершілігі шектеулі серіктестігі</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тазалау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 теңгеден кем емес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жүргізушілер мектебі "Самат" жауапкершілігі шектеулі серіктестігі</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тазалау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 теңгеден кем емес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"АНШЛАГ" жауапкершілігі шектеулі серіктестігі</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тазалау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 теңгеден кем емес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қоғамының Орал оқу-өндірістік кәсіпорны" жауапкершілігі шектеулі серіктестігі</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тазалау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 теңгеден кем емес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Қазақстанның инновациялық және телекоммуникациялық жүйелер университеті" мемлекеттік емес білім беру мекемесі</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тазалау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 теңгеден кем емес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Ақпараттық технологиялар колледжі" мемлекеттік емес білім беру мекемесі</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 тазалау</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 теңгеден кем емес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