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53571" w14:textId="4f535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Халықтың нысаналы топтарын белгілеу және оларды қорғаудың 2010 жылға арналған Орал қаласы бойынша әлеуметтік шараларын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қаласы әкімдігінің 2010 жылғы 14 қаңтардағы № 51 қаулысы. Батыс Қазақстан облысы Орал қаласының әділет басқармасында 2010 жылғы 3 ақпанда № 7-1-175 тіркелді. Күші жойылды - Батыс Қазақстан облысы Орал қаласы әкімдігінің 2010 жылғы 23 желтоқсандағы № 3055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Батыс Қазақстан облысы Орал қаласы әкімдігінің 2010.12.23 № 3055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алып, Қазақстан Республикасы Үкіметінің 2001 жылғы 19 маусымдағы N 836 "Халықты жұмыспен қамту туралы" Қазақстан Республикасының 2001 жылғы 23 қаңтардағы Заңын іске асыру жөніндегі шаралар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Нысаналы топтарға жататын адамдардың қосымша тізбесі осы қаулының қосымшасына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"Жұмыспен қамту және әлеуметтік бағдарламалар бөлімі" мемлекеттік мекемесіне белгіленген заңнамалардың тәртібі бойынша нысаналы топтарға жататын жұмыссыздарды әлеуметтік қорғау шараларымен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Орал қаласы әкімдігінің "Халықтың нысаналы топтарын белгілеу және оларды қорғаудың 2009 жылға арналған Орал қаласы бойынша әлеуметтік шараларын қамтамасыз ету туралы" 2009 жылғы 15 қаңтардағы N 142 (нормативтік құқықтық актілердің мемлекеттік тіркеу тізілімінде N 7-1-129 тіркелген, 2009 жылы 26 ақпанда "Жайық үні"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жойылған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ресми жарияланған күннен бастап қолданысқа енгізіледі және 2010 жылғы 1 қаңтардан туындаған құқықтық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қала әкімінің орынбасары Т. Р. Нығметовке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 С. Оразов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Орал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14 қаңтардағы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51 қаулысына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Қосымшаға өзгерту енгізілді - Батыс Қазақстан облысы Орал қаласы әкімдігінің 2010.12.09 </w:t>
      </w:r>
      <w:r>
        <w:rPr>
          <w:rFonts w:ascii="Times New Roman"/>
          <w:b w:val="false"/>
          <w:i w:val="false"/>
          <w:color w:val="ff0000"/>
          <w:sz w:val="28"/>
        </w:rPr>
        <w:t>N 2917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Нысаналы топтарға жататын адамдардың қосымша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11793"/>
      </w:tblGrid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 атауы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Ұзақ уақыт жұмыс жасамаған адамдар (он екі айдан астам)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Оқу орындарын бітірушілер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Штаттың қысқаруына байланысты босатылған тұлғалар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еңбек шарты мерзімінің аяқталуына байланысты босатылған тұлғалар 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 тұратын тұлғалар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жақты келісім бойынша жұмыстан босатылған тұлғалар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Мамандығы жоқ алғашқы жұмыс іздеуші тұлғалар</w:t>
            </w:r>
          </w:p>
        </w:tc>
      </w:tr>
      <w:tr>
        <w:trPr>
          <w:trHeight w:val="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Қызметкердің бастамасы бойынша еңбек шартын бұзған тұлғалар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