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da346" w14:textId="a1da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2010 жылғы 13 желтоқсандағы N 28-2 шешімі. Батыс Қазақстан облысының Әділет басқармасында 2010 жылғы 24 желтоқсанда N 3058 тіркелді. Күші жойылды - Батыс Қазақстан облыстық мәслихатының 2012 жылғы 4 сәуірдегі N 2-13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мәслихатының 2012.04.04.N 2-13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N 95-IV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N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облыстық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қосымшыларға сәйкес, соның ішінде 2011 жылға келесі көлемде бекітілсін:</w:t>
      </w:r>
      <w:r>
        <w:br/>
      </w:r>
      <w:r>
        <w:rPr>
          <w:rFonts w:ascii="Times New Roman"/>
          <w:b w:val="false"/>
          <w:i w:val="false"/>
          <w:color w:val="000000"/>
          <w:sz w:val="28"/>
        </w:rPr>
        <w:t>
      1) кірістер - 73 389 163 мың теңге, оның ішінде:</w:t>
      </w:r>
      <w:r>
        <w:br/>
      </w:r>
      <w:r>
        <w:rPr>
          <w:rFonts w:ascii="Times New Roman"/>
          <w:b w:val="false"/>
          <w:i w:val="false"/>
          <w:color w:val="000000"/>
          <w:sz w:val="28"/>
        </w:rPr>
        <w:t>
      салықтық түсімдер – 24 030 678 мың. теңге;</w:t>
      </w:r>
      <w:r>
        <w:br/>
      </w:r>
      <w:r>
        <w:rPr>
          <w:rFonts w:ascii="Times New Roman"/>
          <w:b w:val="false"/>
          <w:i w:val="false"/>
          <w:color w:val="000000"/>
          <w:sz w:val="28"/>
        </w:rPr>
        <w:t>
      салықтық емес түсімдер – 709 954 мың теңге;</w:t>
      </w:r>
      <w:r>
        <w:br/>
      </w:r>
      <w:r>
        <w:rPr>
          <w:rFonts w:ascii="Times New Roman"/>
          <w:b w:val="false"/>
          <w:i w:val="false"/>
          <w:color w:val="000000"/>
          <w:sz w:val="28"/>
        </w:rPr>
        <w:t>
      негізгі капиталды сатудан түсетін түсімдер – 0 мың теңге;</w:t>
      </w:r>
      <w:r>
        <w:br/>
      </w:r>
      <w:r>
        <w:rPr>
          <w:rFonts w:ascii="Times New Roman"/>
          <w:b w:val="false"/>
          <w:i w:val="false"/>
          <w:color w:val="000000"/>
          <w:sz w:val="28"/>
        </w:rPr>
        <w:t>
      трансферттер түсімі – 48 648 531 мың теңге;</w:t>
      </w:r>
      <w:r>
        <w:br/>
      </w:r>
      <w:r>
        <w:rPr>
          <w:rFonts w:ascii="Times New Roman"/>
          <w:b w:val="false"/>
          <w:i w:val="false"/>
          <w:color w:val="000000"/>
          <w:sz w:val="28"/>
        </w:rPr>
        <w:t>
      2) шығындар – 74 617 579 мың теңге;</w:t>
      </w:r>
      <w:r>
        <w:br/>
      </w:r>
      <w:r>
        <w:rPr>
          <w:rFonts w:ascii="Times New Roman"/>
          <w:b w:val="false"/>
          <w:i w:val="false"/>
          <w:color w:val="000000"/>
          <w:sz w:val="28"/>
        </w:rPr>
        <w:t>
      3) таза бюджеттік несиелендіру – 1 960 632 мың теңге, соның ішінде:</w:t>
      </w:r>
      <w:r>
        <w:br/>
      </w:r>
      <w:r>
        <w:rPr>
          <w:rFonts w:ascii="Times New Roman"/>
          <w:b w:val="false"/>
          <w:i w:val="false"/>
          <w:color w:val="000000"/>
          <w:sz w:val="28"/>
        </w:rPr>
        <w:t>
      бюджеттік несиелер – 3 242 181 мың теңге;</w:t>
      </w:r>
      <w:r>
        <w:br/>
      </w:r>
      <w:r>
        <w:rPr>
          <w:rFonts w:ascii="Times New Roman"/>
          <w:b w:val="false"/>
          <w:i w:val="false"/>
          <w:color w:val="000000"/>
          <w:sz w:val="28"/>
        </w:rPr>
        <w:t>
      бюджеттік несиелерді өтеу – 1 281 549 мың теңге;</w:t>
      </w:r>
      <w:r>
        <w:br/>
      </w:r>
      <w:r>
        <w:rPr>
          <w:rFonts w:ascii="Times New Roman"/>
          <w:b w:val="false"/>
          <w:i w:val="false"/>
          <w:color w:val="000000"/>
          <w:sz w:val="28"/>
        </w:rPr>
        <w:t>
      4) қаржы активтерімен операциялар бойынша сальдо – 0 мың теңге, оның ішінде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-3 189 048 мың теңге;</w:t>
      </w:r>
      <w:r>
        <w:br/>
      </w:r>
      <w:r>
        <w:rPr>
          <w:rFonts w:ascii="Times New Roman"/>
          <w:b w:val="false"/>
          <w:i w:val="false"/>
          <w:color w:val="000000"/>
          <w:sz w:val="28"/>
        </w:rPr>
        <w:t>
      6) бюджет тапшылығын қаржыландыру (профицитін пайдалану) – 3 189 048 мың теңге:</w:t>
      </w:r>
      <w:r>
        <w:br/>
      </w:r>
      <w:r>
        <w:rPr>
          <w:rFonts w:ascii="Times New Roman"/>
          <w:b w:val="false"/>
          <w:i w:val="false"/>
          <w:color w:val="000000"/>
          <w:sz w:val="28"/>
        </w:rPr>
        <w:t>
      қарыздар түсімі - 3 242 181 мың теңге;</w:t>
      </w:r>
      <w:r>
        <w:br/>
      </w:r>
      <w:r>
        <w:rPr>
          <w:rFonts w:ascii="Times New Roman"/>
          <w:b w:val="false"/>
          <w:i w:val="false"/>
          <w:color w:val="000000"/>
          <w:sz w:val="28"/>
        </w:rPr>
        <w:t>
      қарыздарды өтеу - 816 955 мың теңге;</w:t>
      </w:r>
      <w:r>
        <w:br/>
      </w:r>
      <w:r>
        <w:rPr>
          <w:rFonts w:ascii="Times New Roman"/>
          <w:b w:val="false"/>
          <w:i w:val="false"/>
          <w:color w:val="000000"/>
          <w:sz w:val="28"/>
        </w:rPr>
        <w:t>
      бюджет қаражатының пайдаланылатын қалдықтары - 763 822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Батыс Қазақстан облыстық мәслихатының 2011.03.15 </w:t>
      </w:r>
      <w:r>
        <w:rPr>
          <w:rFonts w:ascii="Times New Roman"/>
          <w:b w:val="false"/>
          <w:i w:val="false"/>
          <w:color w:val="000000"/>
          <w:sz w:val="28"/>
        </w:rPr>
        <w:t>N 30-1</w:t>
      </w:r>
      <w:r>
        <w:rPr>
          <w:rFonts w:ascii="Times New Roman"/>
          <w:b w:val="false"/>
          <w:i w:val="false"/>
          <w:color w:val="ff0000"/>
          <w:sz w:val="28"/>
        </w:rPr>
        <w:t xml:space="preserve">, 2011.06.21 </w:t>
      </w:r>
      <w:r>
        <w:rPr>
          <w:rFonts w:ascii="Times New Roman"/>
          <w:b w:val="false"/>
          <w:i w:val="false"/>
          <w:color w:val="000000"/>
          <w:sz w:val="28"/>
        </w:rPr>
        <w:t>N 33-2</w:t>
      </w:r>
      <w:r>
        <w:rPr>
          <w:rFonts w:ascii="Times New Roman"/>
          <w:b w:val="false"/>
          <w:i w:val="false"/>
          <w:color w:val="ff0000"/>
          <w:sz w:val="28"/>
        </w:rPr>
        <w:t xml:space="preserve">, 2011.08.20 </w:t>
      </w:r>
      <w:r>
        <w:rPr>
          <w:rFonts w:ascii="Times New Roman"/>
          <w:b w:val="false"/>
          <w:i w:val="false"/>
          <w:color w:val="000000"/>
          <w:sz w:val="28"/>
        </w:rPr>
        <w:t>N 34-1</w:t>
      </w:r>
      <w:r>
        <w:rPr>
          <w:rFonts w:ascii="Times New Roman"/>
          <w:b w:val="false"/>
          <w:i w:val="false"/>
          <w:color w:val="ff0000"/>
          <w:sz w:val="28"/>
        </w:rPr>
        <w:t xml:space="preserve">, </w:t>
      </w:r>
      <w:r>
        <w:rPr>
          <w:rFonts w:ascii="Times New Roman"/>
          <w:b w:val="false"/>
          <w:i w:val="false"/>
          <w:color w:val="ff0000"/>
          <w:sz w:val="28"/>
        </w:rPr>
        <w:t xml:space="preserve">2011.11.03 </w:t>
      </w:r>
      <w:r>
        <w:rPr>
          <w:rFonts w:ascii="Times New Roman"/>
          <w:b w:val="false"/>
          <w:i w:val="false"/>
          <w:color w:val="000000"/>
          <w:sz w:val="28"/>
        </w:rPr>
        <w:t>N 35-2</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облыстық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"2011-2013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"2011-2013 жылдарға арналған республикалық бюджет туралы" Заңының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баптары қатерге және басшылыққа алынсын.</w:t>
      </w:r>
      <w:r>
        <w:br/>
      </w:r>
      <w:r>
        <w:rPr>
          <w:rFonts w:ascii="Times New Roman"/>
          <w:b w:val="false"/>
          <w:i w:val="false"/>
          <w:color w:val="000000"/>
          <w:sz w:val="28"/>
        </w:rPr>
        <w:t>
      1) 2011 жылға арналған облыстық бюджетте республикалық бюджеттен бөлінетін нысаналы трансферттердің және несиелердің жалпы сомасы 23 780 525 мың теңге көлемінде қарастырылсын, соның ішінде:</w:t>
      </w:r>
      <w:r>
        <w:br/>
      </w:r>
      <w:r>
        <w:rPr>
          <w:rFonts w:ascii="Times New Roman"/>
          <w:b w:val="false"/>
          <w:i w:val="false"/>
          <w:color w:val="000000"/>
          <w:sz w:val="28"/>
        </w:rPr>
        <w:t>
      негізгі орта және жалпы орта білім беретін мемлекеттік мекемелерде лингафондық және мультимедиалық кабинеттер құруға - 149 607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122 880 мың теңге;</w:t>
      </w:r>
      <w:r>
        <w:br/>
      </w:r>
      <w:r>
        <w:rPr>
          <w:rFonts w:ascii="Times New Roman"/>
          <w:b w:val="false"/>
          <w:i w:val="false"/>
          <w:color w:val="000000"/>
          <w:sz w:val="28"/>
        </w:rPr>
        <w:t>
      үйден тәрбиеленіп оқытылатын мүгедек балаларды жабдықтармен, бағдарламалармен қамтамасыз етуге - 64 465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- 391 375 мың теңге;</w:t>
      </w:r>
      <w:r>
        <w:br/>
      </w:r>
      <w:r>
        <w:rPr>
          <w:rFonts w:ascii="Times New Roman"/>
          <w:b w:val="false"/>
          <w:i w:val="false"/>
          <w:color w:val="000000"/>
          <w:sz w:val="28"/>
        </w:rPr>
        <w:t>
      техникалық және кәсіптік білім беру ұйымдарындағы зертханаларды, оқу-өңдірістік шеберханаларды қайта жаңартуға және қайта жабдықтауға - 25 000 мың теңге;</w:t>
      </w:r>
      <w:r>
        <w:br/>
      </w:r>
      <w:r>
        <w:rPr>
          <w:rFonts w:ascii="Times New Roman"/>
          <w:b w:val="false"/>
          <w:i w:val="false"/>
          <w:color w:val="000000"/>
          <w:sz w:val="28"/>
        </w:rPr>
        <w:t>
      педагогикалық кадрлардың біліктілігін арттыру үшін оқу жабдықтарын сатып алуға - 28 000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тәрбиелеуші ата-аналарға (қамқоршыларға) айсайынғы ақшалай қаражаттарды төлеуге – 142 446 мың теңге;</w:t>
      </w:r>
      <w:r>
        <w:br/>
      </w:r>
      <w:r>
        <w:rPr>
          <w:rFonts w:ascii="Times New Roman"/>
          <w:b w:val="false"/>
          <w:i w:val="false"/>
          <w:color w:val="000000"/>
          <w:sz w:val="28"/>
        </w:rPr>
        <w:t>
      дәрілік заттарды, вакциналарды және басқа да иммунобиологиялық препараттарды сатып алуға – 756 806 мың теңге;</w:t>
      </w:r>
      <w:r>
        <w:br/>
      </w:r>
      <w:r>
        <w:rPr>
          <w:rFonts w:ascii="Times New Roman"/>
          <w:b w:val="false"/>
          <w:i w:val="false"/>
          <w:color w:val="000000"/>
          <w:sz w:val="28"/>
        </w:rPr>
        <w:t>
      жергілікті деңгейде медициналық денсаулық сақтау ұйымдарын материалдық-техникалық жарақтандыруға - 859 121 мың теңге;</w:t>
      </w:r>
      <w:r>
        <w:br/>
      </w:r>
      <w:r>
        <w:rPr>
          <w:rFonts w:ascii="Times New Roman"/>
          <w:b w:val="false"/>
          <w:i w:val="false"/>
          <w:color w:val="000000"/>
          <w:sz w:val="28"/>
        </w:rPr>
        <w:t>
      жергілікті бюджет есебінен қаржыландырылатын тегін медициналық көмектік кепілдік берілген көлемін қамтамасыз етуге – 1 248 861 мың теңге;</w:t>
      </w:r>
      <w:r>
        <w:br/>
      </w:r>
      <w:r>
        <w:rPr>
          <w:rFonts w:ascii="Times New Roman"/>
          <w:b w:val="false"/>
          <w:i w:val="false"/>
          <w:color w:val="000000"/>
          <w:sz w:val="28"/>
        </w:rPr>
        <w:t>
      арнаулы әлеуметтік қызмет стандарттарын енгізуге – 124 409 мың теңге;</w:t>
      </w:r>
      <w:r>
        <w:br/>
      </w:r>
      <w:r>
        <w:rPr>
          <w:rFonts w:ascii="Times New Roman"/>
          <w:b w:val="false"/>
          <w:i w:val="false"/>
          <w:color w:val="000000"/>
          <w:sz w:val="28"/>
        </w:rPr>
        <w:t>
      медициналық-әлеуметтік мекемелерде күндіз емделу бөлімшелері желісін дамытуға - 21 148 мың теңге;</w:t>
      </w:r>
      <w:r>
        <w:br/>
      </w:r>
      <w:r>
        <w:rPr>
          <w:rFonts w:ascii="Times New Roman"/>
          <w:b w:val="false"/>
          <w:i w:val="false"/>
          <w:color w:val="000000"/>
          <w:sz w:val="28"/>
        </w:rPr>
        <w:t>
      үкіметтік емес секторда мемлекеттік әлеуметтік тапсырысты орналастыруға - 7 672 мың теңге;</w:t>
      </w:r>
      <w:r>
        <w:br/>
      </w:r>
      <w:r>
        <w:rPr>
          <w:rFonts w:ascii="Times New Roman"/>
          <w:b w:val="false"/>
          <w:i w:val="false"/>
          <w:color w:val="000000"/>
          <w:sz w:val="28"/>
        </w:rPr>
        <w:t>
      "Мак" операциясын жүргізуге - 2 776 мың теңге;</w:t>
      </w:r>
      <w:r>
        <w:br/>
      </w:r>
      <w:r>
        <w:rPr>
          <w:rFonts w:ascii="Times New Roman"/>
          <w:b w:val="false"/>
          <w:i w:val="false"/>
          <w:color w:val="000000"/>
          <w:sz w:val="28"/>
        </w:rPr>
        <w:t>
      көші-кон полициясының қосымша штаттық санын материалдық-техникалық жарақтандыру және ұстау, оралмандарды құжаттандыруға - 19 058 мың теңге;</w:t>
      </w:r>
      <w:r>
        <w:br/>
      </w:r>
      <w:r>
        <w:rPr>
          <w:rFonts w:ascii="Times New Roman"/>
          <w:b w:val="false"/>
          <w:i w:val="false"/>
          <w:color w:val="000000"/>
          <w:sz w:val="28"/>
        </w:rPr>
        <w:t>
      оралмандарды уақытша орналастыру орталығын және оралмандарды бейімдеу мен біріктіру орталығын материалдық-техникалық жарақтандыру және ұстауға – 2 355 мың теңге;</w:t>
      </w:r>
      <w:r>
        <w:br/>
      </w:r>
      <w:r>
        <w:rPr>
          <w:rFonts w:ascii="Times New Roman"/>
          <w:b w:val="false"/>
          <w:i w:val="false"/>
          <w:color w:val="000000"/>
          <w:sz w:val="28"/>
        </w:rPr>
        <w:t>
      облыстық және аудандық маңызы бар автомобиль жолдарын күрделі және орташа жөндеуге - 1 991 691 мың теңге;</w:t>
      </w:r>
      <w:r>
        <w:br/>
      </w:r>
      <w:r>
        <w:rPr>
          <w:rFonts w:ascii="Times New Roman"/>
          <w:b w:val="false"/>
          <w:i w:val="false"/>
          <w:color w:val="000000"/>
          <w:sz w:val="28"/>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субсидиялауға - 272 818 мың теңге;</w:t>
      </w:r>
      <w:r>
        <w:br/>
      </w:r>
      <w:r>
        <w:rPr>
          <w:rFonts w:ascii="Times New Roman"/>
          <w:b w:val="false"/>
          <w:i w:val="false"/>
          <w:color w:val="000000"/>
          <w:sz w:val="28"/>
        </w:rPr>
        <w:t>
      тұқым шаруашылығын қолдауға - 26 003 мың теңге;</w:t>
      </w:r>
      <w:r>
        <w:br/>
      </w:r>
      <w:r>
        <w:rPr>
          <w:rFonts w:ascii="Times New Roman"/>
          <w:b w:val="false"/>
          <w:i w:val="false"/>
          <w:color w:val="000000"/>
          <w:sz w:val="28"/>
        </w:rPr>
        <w:t>
      асыл тұқымды мал шаруашылығын қолдауға - 60 565 мың теңге;</w:t>
      </w:r>
      <w:r>
        <w:br/>
      </w:r>
      <w:r>
        <w:rPr>
          <w:rFonts w:ascii="Times New Roman"/>
          <w:b w:val="false"/>
          <w:i w:val="false"/>
          <w:color w:val="000000"/>
          <w:sz w:val="28"/>
        </w:rPr>
        <w:t>
      мал шаруашылығы өнімдерінің өнімділігін және сапасын арттыруды субсидиялауға – 674 107 мың теңге;</w:t>
      </w:r>
      <w:r>
        <w:br/>
      </w:r>
      <w:r>
        <w:rPr>
          <w:rFonts w:ascii="Times New Roman"/>
          <w:b w:val="false"/>
          <w:i w:val="false"/>
          <w:color w:val="000000"/>
          <w:sz w:val="28"/>
        </w:rPr>
        <w:t>
      тауарлық балық шаруашылығының өнімділігін және сапасын арттыруды субсидиялауға – 983 мың теңге;</w:t>
      </w:r>
      <w:r>
        <w:br/>
      </w:r>
      <w:r>
        <w:rPr>
          <w:rFonts w:ascii="Times New Roman"/>
          <w:b w:val="false"/>
          <w:i w:val="false"/>
          <w:color w:val="000000"/>
          <w:sz w:val="28"/>
        </w:rPr>
        <w:t>
      эпизоотияға қарсы іс-шаралар жүргізуге - 277 966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- 94 962 мың теңге;</w:t>
      </w:r>
      <w:r>
        <w:br/>
      </w:r>
      <w:r>
        <w:rPr>
          <w:rFonts w:ascii="Times New Roman"/>
          <w:b w:val="false"/>
          <w:i w:val="false"/>
          <w:color w:val="000000"/>
          <w:sz w:val="28"/>
        </w:rPr>
        <w:t>
      білім беру объектілерін салуға және қайта жаңартуға – 1 812 043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1 125 000 мың теңге, соның ішінде "Нұрлы-көш" бағдарламасы бойынша - 0 мың теңге;</w:t>
      </w:r>
      <w:r>
        <w:br/>
      </w:r>
      <w:r>
        <w:rPr>
          <w:rFonts w:ascii="Times New Roman"/>
          <w:b w:val="false"/>
          <w:i w:val="false"/>
          <w:color w:val="000000"/>
          <w:sz w:val="28"/>
        </w:rPr>
        <w:t>
      мемлекеттік коммуналдық тұрғын үй қорының тұрғын үйін салуға және (немесе) сатып алуға – 880 005 мың теңге, оның ішінде "Жұмыспен қамту 2020" бағдарламасы бойынша - 294 005 мың теңге;</w:t>
      </w:r>
      <w:r>
        <w:br/>
      </w:r>
      <w:r>
        <w:rPr>
          <w:rFonts w:ascii="Times New Roman"/>
          <w:b w:val="false"/>
          <w:i w:val="false"/>
          <w:color w:val="000000"/>
          <w:sz w:val="28"/>
        </w:rPr>
        <w:t>
      қоршаған ортаны қорғау объектілерін салуға және реконструкциялауға – 271 134 мың теңге;</w:t>
      </w:r>
      <w:r>
        <w:br/>
      </w:r>
      <w:r>
        <w:rPr>
          <w:rFonts w:ascii="Times New Roman"/>
          <w:b w:val="false"/>
          <w:i w:val="false"/>
          <w:color w:val="000000"/>
          <w:sz w:val="28"/>
        </w:rPr>
        <w:t>
      сумен жабдықтау жүйесін дамытуға - 2 339 352 мың теңге;</w:t>
      </w:r>
      <w:r>
        <w:br/>
      </w:r>
      <w:r>
        <w:rPr>
          <w:rFonts w:ascii="Times New Roman"/>
          <w:b w:val="false"/>
          <w:i w:val="false"/>
          <w:color w:val="000000"/>
          <w:sz w:val="28"/>
        </w:rPr>
        <w:t>
      жылу-энергетикалық жүйені дамытуға – 800 000 мың теңге;</w:t>
      </w:r>
      <w:r>
        <w:br/>
      </w:r>
      <w:r>
        <w:rPr>
          <w:rFonts w:ascii="Times New Roman"/>
          <w:b w:val="false"/>
          <w:i w:val="false"/>
          <w:color w:val="000000"/>
          <w:sz w:val="28"/>
        </w:rPr>
        <w:t>
      газ тасымалдау жүйесін дамытуға – 1 396 199 мың теңге;</w:t>
      </w:r>
      <w:r>
        <w:br/>
      </w:r>
      <w:r>
        <w:rPr>
          <w:rFonts w:ascii="Times New Roman"/>
          <w:b w:val="false"/>
          <w:i w:val="false"/>
          <w:color w:val="000000"/>
          <w:sz w:val="28"/>
        </w:rPr>
        <w:t>
      коммуналдық шаруашылықты дамытуға – 269 254 мың теңге;</w:t>
      </w:r>
      <w:r>
        <w:br/>
      </w:r>
      <w:r>
        <w:rPr>
          <w:rFonts w:ascii="Times New Roman"/>
          <w:b w:val="false"/>
          <w:i w:val="false"/>
          <w:color w:val="000000"/>
          <w:sz w:val="28"/>
        </w:rPr>
        <w:t>
      көлік инфрақұрылымын дамытуға - 379 539 мың теңге;</w:t>
      </w:r>
      <w:r>
        <w:br/>
      </w:r>
      <w:r>
        <w:rPr>
          <w:rFonts w:ascii="Times New Roman"/>
          <w:b w:val="false"/>
          <w:i w:val="false"/>
          <w:color w:val="000000"/>
          <w:sz w:val="28"/>
        </w:rPr>
        <w:t>
      тұрғын үй салуға және (немесе) сатып алуға несие беру - 2 614  000 мың теңге, соның ішінде "Нұрлы-көш" бағдарламасы бойынша – 0 мың теңге, "Жұмыспен қамту - 2020" бағдарламасы бойынша – 294 000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жергілікті атқарушы органдарға берілетін бюджеттік несиелер – 428 181 мың теңге;</w:t>
      </w:r>
      <w:r>
        <w:br/>
      </w:r>
      <w:r>
        <w:rPr>
          <w:rFonts w:ascii="Times New Roman"/>
          <w:b w:val="false"/>
          <w:i w:val="false"/>
          <w:color w:val="000000"/>
          <w:sz w:val="28"/>
        </w:rPr>
        <w:t>
      "Бизнестің жол картасы – 2020" бағдарламасы шеңберінде жеке меншік кәсіпкерлікті қолдауға - 606 100 мың теңге;</w:t>
      </w:r>
      <w:r>
        <w:br/>
      </w:r>
      <w:r>
        <w:rPr>
          <w:rFonts w:ascii="Times New Roman"/>
          <w:b w:val="false"/>
          <w:i w:val="false"/>
          <w:color w:val="000000"/>
          <w:sz w:val="28"/>
        </w:rPr>
        <w:t>
      "Жол картасы – 2020" бағдарламасы шеңберінде индустриялық инфрақұрылымды дамытуға – 606 290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 207 073 мың теңге;</w:t>
      </w:r>
      <w:r>
        <w:br/>
      </w:r>
      <w:r>
        <w:rPr>
          <w:rFonts w:ascii="Times New Roman"/>
          <w:b w:val="false"/>
          <w:i w:val="false"/>
          <w:color w:val="000000"/>
          <w:sz w:val="28"/>
        </w:rPr>
        <w:t>
      Өндірістік оқытуды ұйымдастыру үшін техникалық және кәсіптік білім беретін ұйымдардың өндірістік оқыту шеберлеріне қосымша ақыны белгілеуге - 25 484 мың теңге;</w:t>
      </w:r>
      <w:r>
        <w:br/>
      </w:r>
      <w:r>
        <w:rPr>
          <w:rFonts w:ascii="Times New Roman"/>
          <w:b w:val="false"/>
          <w:i w:val="false"/>
          <w:color w:val="000000"/>
          <w:sz w:val="28"/>
        </w:rPr>
        <w:t>
      ауыл шаруашылығы жануарларын бірдейлендіруді ұйымдастыруға және жүргізуге – 144 306 мың теңге;</w:t>
      </w:r>
      <w:r>
        <w:br/>
      </w:r>
      <w:r>
        <w:rPr>
          <w:rFonts w:ascii="Times New Roman"/>
          <w:b w:val="false"/>
          <w:i w:val="false"/>
          <w:color w:val="000000"/>
          <w:sz w:val="28"/>
        </w:rPr>
        <w:t>
      "Жұмыспен қамту - 2020" бағдарламасы шеңберінде ауылда кәсіпкерліктің дамуына ықпал етуге несие беру – 200 000 мың теңге;</w:t>
      </w:r>
      <w:r>
        <w:br/>
      </w:r>
      <w:r>
        <w:rPr>
          <w:rFonts w:ascii="Times New Roman"/>
          <w:b w:val="false"/>
          <w:i w:val="false"/>
          <w:color w:val="000000"/>
          <w:sz w:val="28"/>
        </w:rPr>
        <w:t>
      кадрларды кәсіптік даярлау, қайта даярлау және біліктілігін арттыру, кәсіпкерлікке үйрету, жұмыспен қамту орталықтарын құру – 730 597 мың теңге;</w:t>
      </w:r>
      <w:r>
        <w:br/>
      </w:r>
      <w:r>
        <w:rPr>
          <w:rFonts w:ascii="Times New Roman"/>
          <w:b w:val="false"/>
          <w:i w:val="false"/>
          <w:color w:val="000000"/>
          <w:sz w:val="28"/>
        </w:rPr>
        <w:t>
      "Жұмыспен қамту - 2020" бағдарламасы шеңберінде инженерлік-коммуникациялық инфрақұрылымды дамытуға – 84 000 мың теңге;</w:t>
      </w:r>
      <w:r>
        <w:br/>
      </w:r>
      <w:r>
        <w:rPr>
          <w:rFonts w:ascii="Times New Roman"/>
          <w:b w:val="false"/>
          <w:i w:val="false"/>
          <w:color w:val="000000"/>
          <w:sz w:val="28"/>
        </w:rPr>
        <w:t>
      қоғамдық тәртiптi сақтау және қауiпсiздiктi қамтамасыз етуге – 798 мың теңге;</w:t>
      </w:r>
      <w:r>
        <w:br/>
      </w:r>
      <w:r>
        <w:rPr>
          <w:rFonts w:ascii="Times New Roman"/>
          <w:b w:val="false"/>
          <w:i w:val="false"/>
          <w:color w:val="000000"/>
          <w:sz w:val="28"/>
        </w:rPr>
        <w:t>
      азаматтардың денсаулығын сақтау мәселелерi бойынша сектораралық және ведомствоаралық өзара iс-қимылды iске асыруға – 940 мың теңге;</w:t>
      </w:r>
      <w:r>
        <w:br/>
      </w:r>
      <w:r>
        <w:rPr>
          <w:rFonts w:ascii="Times New Roman"/>
          <w:b w:val="false"/>
          <w:i w:val="false"/>
          <w:color w:val="000000"/>
          <w:sz w:val="28"/>
        </w:rPr>
        <w:t>
      денсаулық сақтау объектілерін салуға және қайта жаңартуға - 494 794 мың теңге;</w:t>
      </w:r>
      <w:r>
        <w:br/>
      </w:r>
      <w:r>
        <w:rPr>
          <w:rFonts w:ascii="Times New Roman"/>
          <w:b w:val="false"/>
          <w:i w:val="false"/>
          <w:color w:val="000000"/>
          <w:sz w:val="28"/>
        </w:rPr>
        <w:t>
      спортқа дарынды балаларға арналған мектеп-интернаттардың мұғалімдеріне біліктілік санаты үшін қосымша ақы көлемін ұлғайтуға - 362 мың теңге;</w:t>
      </w:r>
      <w:r>
        <w:br/>
      </w:r>
      <w:r>
        <w:rPr>
          <w:rFonts w:ascii="Times New Roman"/>
          <w:b w:val="false"/>
          <w:i w:val="false"/>
          <w:color w:val="000000"/>
          <w:sz w:val="28"/>
        </w:rPr>
        <w:t>
      </w:t>
      </w:r>
      <w:r>
        <w:rPr>
          <w:rFonts w:ascii="Times New Roman"/>
          <w:b w:val="false"/>
          <w:i w:val="false"/>
          <w:color w:val="ff0000"/>
          <w:sz w:val="28"/>
        </w:rPr>
        <w:t xml:space="preserve">Ескерту. 3 тармақтың 1 тармақшасына өзгерту енгізілді - Батыс Қазақстан облыстық мәслихатының 2011.03.15 </w:t>
      </w:r>
      <w:r>
        <w:rPr>
          <w:rFonts w:ascii="Times New Roman"/>
          <w:b w:val="false"/>
          <w:i w:val="false"/>
          <w:color w:val="000000"/>
          <w:sz w:val="28"/>
        </w:rPr>
        <w:t>N 30-1</w:t>
      </w:r>
      <w:r>
        <w:rPr>
          <w:rFonts w:ascii="Times New Roman"/>
          <w:b w:val="false"/>
          <w:i w:val="false"/>
          <w:color w:val="ff0000"/>
          <w:sz w:val="28"/>
        </w:rPr>
        <w:t xml:space="preserve">, 2011.06.21 </w:t>
      </w:r>
      <w:r>
        <w:rPr>
          <w:rFonts w:ascii="Times New Roman"/>
          <w:b w:val="false"/>
          <w:i w:val="false"/>
          <w:color w:val="000000"/>
          <w:sz w:val="28"/>
        </w:rPr>
        <w:t>N 33-2</w:t>
      </w:r>
      <w:r>
        <w:rPr>
          <w:rFonts w:ascii="Times New Roman"/>
          <w:b w:val="false"/>
          <w:i w:val="false"/>
          <w:color w:val="ff0000"/>
          <w:sz w:val="28"/>
        </w:rPr>
        <w:t xml:space="preserve">, 2011.08.20 </w:t>
      </w:r>
      <w:r>
        <w:rPr>
          <w:rFonts w:ascii="Times New Roman"/>
          <w:b w:val="false"/>
          <w:i w:val="false"/>
          <w:color w:val="000000"/>
          <w:sz w:val="28"/>
        </w:rPr>
        <w:t>N 34-1</w:t>
      </w:r>
      <w:r>
        <w:rPr>
          <w:rFonts w:ascii="Times New Roman"/>
          <w:b w:val="false"/>
          <w:i w:val="false"/>
          <w:color w:val="ff0000"/>
          <w:sz w:val="28"/>
        </w:rPr>
        <w:t xml:space="preserve">, 2011.11.03 </w:t>
      </w:r>
      <w:r>
        <w:rPr>
          <w:rFonts w:ascii="Times New Roman"/>
          <w:b w:val="false"/>
          <w:i w:val="false"/>
          <w:color w:val="000000"/>
          <w:sz w:val="28"/>
        </w:rPr>
        <w:t>N 35-2</w:t>
      </w:r>
      <w:r>
        <w:rPr>
          <w:rFonts w:ascii="Times New Roman"/>
          <w:b w:val="false"/>
          <w:i w:val="false"/>
          <w:color w:val="ff0000"/>
          <w:sz w:val="28"/>
        </w:rPr>
        <w:t xml:space="preserve"> Шешімдерімен.</w:t>
      </w:r>
      <w:r>
        <w:br/>
      </w:r>
      <w:r>
        <w:rPr>
          <w:rFonts w:ascii="Times New Roman"/>
          <w:b w:val="false"/>
          <w:i w:val="false"/>
          <w:color w:val="000000"/>
          <w:sz w:val="28"/>
        </w:rPr>
        <w:t>
      2) 2011 жылға арналған облыстық бюджетте Қазақстан Республикасы Көлік және коммуникация министрлігінің қарауындағы көлік құралдарын мемлекеттік техникалық тексеруден өткізу жөніндегі функцияларды табыстауға байланысты республикалық бюджетке нысаналы трансферттердің жалпы сомасы 1 346 мың теңге көлемінде қарастырылғаны ескерілсін;</w:t>
      </w:r>
      <w:r>
        <w:br/>
      </w:r>
      <w:r>
        <w:rPr>
          <w:rFonts w:ascii="Times New Roman"/>
          <w:b w:val="false"/>
          <w:i w:val="false"/>
          <w:color w:val="000000"/>
          <w:sz w:val="28"/>
        </w:rPr>
        <w:t>
      3) 2011 жылға арналған облыстық бюджетте халыққа қызмет көрсету орталықтарының қызметін ұйымдастыру жөніндегі функцияларды табыстауға байланысты республикалық бюджетке нысаналы трансферттердің жалпы сомасы 255 878 мың теңге көлемінде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3 тармақ 3 тармақшамен толықтырылды - Батыс Қазақстан облыстық мәслихатының 2011.03.15 </w:t>
      </w:r>
      <w:r>
        <w:rPr>
          <w:rFonts w:ascii="Times New Roman"/>
          <w:b w:val="false"/>
          <w:i w:val="false"/>
          <w:color w:val="000000"/>
          <w:sz w:val="28"/>
        </w:rPr>
        <w:t>N 30-1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3-1. 2011 жылға арналған облыстық бюджетте аудандық (қалалық) бюджеттерге облыстық бюджет қаражаты есебінен бөлінетін нысаналы даму трансферттері және ағымдағы нысаналы трансферттердің жалпы сомасы 3 012 722 мың теңге көлемінде қарастырылғаны ескерілсін, оның ішінде:</w:t>
      </w:r>
      <w:r>
        <w:br/>
      </w:r>
      <w:r>
        <w:rPr>
          <w:rFonts w:ascii="Times New Roman"/>
          <w:b w:val="false"/>
          <w:i w:val="false"/>
          <w:color w:val="000000"/>
          <w:sz w:val="28"/>
        </w:rPr>
        <w:t>
      1 352 943 мың теңге – ағымдағы нысаналы трансферттер;</w:t>
      </w:r>
      <w:r>
        <w:br/>
      </w:r>
      <w:r>
        <w:rPr>
          <w:rFonts w:ascii="Times New Roman"/>
          <w:b w:val="false"/>
          <w:i w:val="false"/>
          <w:color w:val="000000"/>
          <w:sz w:val="28"/>
        </w:rPr>
        <w:t>
      1 659 779 мың теңге – нысаналы даму трансферттері.</w:t>
      </w:r>
      <w:r>
        <w:br/>
      </w:r>
      <w:r>
        <w:rPr>
          <w:rFonts w:ascii="Times New Roman"/>
          <w:b w:val="false"/>
          <w:i w:val="false"/>
          <w:color w:val="000000"/>
          <w:sz w:val="28"/>
        </w:rPr>
        <w:t>
      Аудандық (қалалық) бюджеттерге көрсетілген сомаларды бөлу облыс әкімдігінің қаулысы негізінде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Шешім 3.1 тармақпен толықтырылды - Батыс Қазақстан облыстық мәслихатының 2011.03.15 </w:t>
      </w:r>
      <w:r>
        <w:rPr>
          <w:rFonts w:ascii="Times New Roman"/>
          <w:b w:val="false"/>
          <w:i w:val="false"/>
          <w:color w:val="000000"/>
          <w:sz w:val="28"/>
        </w:rPr>
        <w:t>N 30-1</w:t>
      </w:r>
      <w:r>
        <w:rPr>
          <w:rFonts w:ascii="Times New Roman"/>
          <w:b w:val="false"/>
          <w:i w:val="false"/>
          <w:color w:val="ff0000"/>
          <w:sz w:val="28"/>
        </w:rPr>
        <w:t xml:space="preserve">; жаңа редакцияда - Батыс Қазақстан облыстық мәслихатының 2011.11.03 </w:t>
      </w:r>
      <w:r>
        <w:rPr>
          <w:rFonts w:ascii="Times New Roman"/>
          <w:b w:val="false"/>
          <w:i w:val="false"/>
          <w:color w:val="000000"/>
          <w:sz w:val="28"/>
        </w:rPr>
        <w:t>N 35-2</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4. Жергілікті бюджеттердің теңгерімдігін қамтамасыз ету үшін 2011 жылдың кірістерін бөлу нормативі төмендегі кіші сыныптар кірістері бойынша белгіленсін:</w:t>
      </w:r>
      <w:r>
        <w:br/>
      </w:r>
      <w:r>
        <w:rPr>
          <w:rFonts w:ascii="Times New Roman"/>
          <w:b w:val="false"/>
          <w:i w:val="false"/>
          <w:color w:val="000000"/>
          <w:sz w:val="28"/>
        </w:rPr>
        <w:t>
      1) жеке табыс салығы аудандық (қалалық) бюджеттерге келесі пайыздарда есепке алынады:</w:t>
      </w:r>
      <w:r>
        <w:br/>
      </w:r>
      <w:r>
        <w:rPr>
          <w:rFonts w:ascii="Times New Roman"/>
          <w:b w:val="false"/>
          <w:i w:val="false"/>
          <w:color w:val="000000"/>
          <w:sz w:val="28"/>
        </w:rPr>
        <w:t>
      Бөрлі - 14,7%; Орал қаласы – 59,9%; Ақжайық, Бөкей ордасы, Жаңақала, Жәнібек, Зеленов, Қазталов, Қаратөбе, Сырым, Тасқала, Теректі және Шыңғырлау – 100%;</w:t>
      </w:r>
      <w:r>
        <w:br/>
      </w:r>
      <w:r>
        <w:rPr>
          <w:rFonts w:ascii="Times New Roman"/>
          <w:b w:val="false"/>
          <w:i w:val="false"/>
          <w:color w:val="000000"/>
          <w:sz w:val="28"/>
        </w:rPr>
        <w:t>
      2) әлеуметтік салық аудандық (қалалық) бюджеттерге келесі пайыздарда есепке алынады:</w:t>
      </w:r>
      <w:r>
        <w:br/>
      </w:r>
      <w:r>
        <w:rPr>
          <w:rFonts w:ascii="Times New Roman"/>
          <w:b w:val="false"/>
          <w:i w:val="false"/>
          <w:color w:val="000000"/>
          <w:sz w:val="28"/>
        </w:rPr>
        <w:t>
      Бөрлі - 14,7%; Орал қаласы – 59,9%; Ақжайық, Бөкей ордасы, Жаңақала, Жәнібек, Зеленов, Қазталов, Қаратөбе, Сырым, Тасқала, Теректі және Шыңғырлау – 100%.</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6. Облыстық бюджеттен 2011 жылы төменгі бюджеттерге берілетін субвенциялар көлемінің жалпы сомасы 18 870 420 мың теңге болып белгіленсін, оның ішінде:</w:t>
      </w:r>
      <w:r>
        <w:br/>
      </w:r>
      <w:r>
        <w:rPr>
          <w:rFonts w:ascii="Times New Roman"/>
          <w:b w:val="false"/>
          <w:i w:val="false"/>
          <w:color w:val="000000"/>
          <w:sz w:val="28"/>
        </w:rPr>
        <w:t>
      Ақжайық ауданы - 2 417 995 мың теңге;</w:t>
      </w:r>
      <w:r>
        <w:br/>
      </w:r>
      <w:r>
        <w:rPr>
          <w:rFonts w:ascii="Times New Roman"/>
          <w:b w:val="false"/>
          <w:i w:val="false"/>
          <w:color w:val="000000"/>
          <w:sz w:val="28"/>
        </w:rPr>
        <w:t>
      Бөкей ордасы ауданы - 1 312 676 мың теңге;</w:t>
      </w:r>
      <w:r>
        <w:br/>
      </w:r>
      <w:r>
        <w:rPr>
          <w:rFonts w:ascii="Times New Roman"/>
          <w:b w:val="false"/>
          <w:i w:val="false"/>
          <w:color w:val="000000"/>
          <w:sz w:val="28"/>
        </w:rPr>
        <w:t>
      Жаңақала ауданы - 1 294 166 мың теңге;</w:t>
      </w:r>
      <w:r>
        <w:br/>
      </w:r>
      <w:r>
        <w:rPr>
          <w:rFonts w:ascii="Times New Roman"/>
          <w:b w:val="false"/>
          <w:i w:val="false"/>
          <w:color w:val="000000"/>
          <w:sz w:val="28"/>
        </w:rPr>
        <w:t>
      Жәнібек ауданы - 1 247 214 мың теңге;</w:t>
      </w:r>
      <w:r>
        <w:br/>
      </w:r>
      <w:r>
        <w:rPr>
          <w:rFonts w:ascii="Times New Roman"/>
          <w:b w:val="false"/>
          <w:i w:val="false"/>
          <w:color w:val="000000"/>
          <w:sz w:val="28"/>
        </w:rPr>
        <w:t>
      Зеленов ауданы - 2 369 857 мың теңге;</w:t>
      </w:r>
      <w:r>
        <w:br/>
      </w:r>
      <w:r>
        <w:rPr>
          <w:rFonts w:ascii="Times New Roman"/>
          <w:b w:val="false"/>
          <w:i w:val="false"/>
          <w:color w:val="000000"/>
          <w:sz w:val="28"/>
        </w:rPr>
        <w:t>
      Казталов ауданы - 1 913 532 мың теңге;</w:t>
      </w:r>
      <w:r>
        <w:br/>
      </w:r>
      <w:r>
        <w:rPr>
          <w:rFonts w:ascii="Times New Roman"/>
          <w:b w:val="false"/>
          <w:i w:val="false"/>
          <w:color w:val="000000"/>
          <w:sz w:val="28"/>
        </w:rPr>
        <w:t>
      Қаратөбе ауданы - 1 427 922 мың теңге;</w:t>
      </w:r>
      <w:r>
        <w:br/>
      </w:r>
      <w:r>
        <w:rPr>
          <w:rFonts w:ascii="Times New Roman"/>
          <w:b w:val="false"/>
          <w:i w:val="false"/>
          <w:color w:val="000000"/>
          <w:sz w:val="28"/>
        </w:rPr>
        <w:t>
      Сырым ауданы - 1 715 293 мың теңге;</w:t>
      </w:r>
      <w:r>
        <w:br/>
      </w:r>
      <w:r>
        <w:rPr>
          <w:rFonts w:ascii="Times New Roman"/>
          <w:b w:val="false"/>
          <w:i w:val="false"/>
          <w:color w:val="000000"/>
          <w:sz w:val="28"/>
        </w:rPr>
        <w:t>
      Тасқала ауданы - 1 291 964 мың теңге;</w:t>
      </w:r>
      <w:r>
        <w:br/>
      </w:r>
      <w:r>
        <w:rPr>
          <w:rFonts w:ascii="Times New Roman"/>
          <w:b w:val="false"/>
          <w:i w:val="false"/>
          <w:color w:val="000000"/>
          <w:sz w:val="28"/>
        </w:rPr>
        <w:t>
      Теректі ауданы - 2 675 511 мың теңге;</w:t>
      </w:r>
      <w:r>
        <w:br/>
      </w:r>
      <w:r>
        <w:rPr>
          <w:rFonts w:ascii="Times New Roman"/>
          <w:b w:val="false"/>
          <w:i w:val="false"/>
          <w:color w:val="000000"/>
          <w:sz w:val="28"/>
        </w:rPr>
        <w:t>
</w:t>
      </w:r>
      <w:r>
        <w:rPr>
          <w:rFonts w:ascii="Times New Roman"/>
          <w:b w:val="false"/>
          <w:i w:val="false"/>
          <w:color w:val="000000"/>
          <w:sz w:val="28"/>
        </w:rPr>
        <w:t>
      Шыңғырлау ауданы - 1 204 290 мың теңге.</w:t>
      </w:r>
      <w:r>
        <w:br/>
      </w:r>
      <w:r>
        <w:rPr>
          <w:rFonts w:ascii="Times New Roman"/>
          <w:b w:val="false"/>
          <w:i w:val="false"/>
          <w:color w:val="000000"/>
          <w:sz w:val="28"/>
        </w:rPr>
        <w:t>
      7. Төмен тұрған бюджеттерден бюджеттік алымдар 2011 жылға арналған облыстық бюджетке қарастырылмайды деп белгіленсін.</w:t>
      </w:r>
      <w:r>
        <w:br/>
      </w:r>
      <w:r>
        <w:rPr>
          <w:rFonts w:ascii="Times New Roman"/>
          <w:b w:val="false"/>
          <w:i w:val="false"/>
          <w:color w:val="000000"/>
          <w:sz w:val="28"/>
        </w:rPr>
        <w:t>
</w:t>
      </w:r>
      <w:r>
        <w:rPr>
          <w:rFonts w:ascii="Times New Roman"/>
          <w:b w:val="false"/>
          <w:i w:val="false"/>
          <w:color w:val="000000"/>
          <w:sz w:val="28"/>
        </w:rPr>
        <w:t>
      8. 2011 жылға арналған облыстың жергілікті атқарушы органдарының резерві 273 678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Ескерту. 8 тармаққа өзгерту енгізілді - Батыс Қазақстан облыстық мәслихатының 2011.03.15 </w:t>
      </w:r>
      <w:r>
        <w:rPr>
          <w:rFonts w:ascii="Times New Roman"/>
          <w:b w:val="false"/>
          <w:i w:val="false"/>
          <w:color w:val="000000"/>
          <w:sz w:val="28"/>
        </w:rPr>
        <w:t>N 30-1</w:t>
      </w:r>
      <w:r>
        <w:rPr>
          <w:rFonts w:ascii="Times New Roman"/>
          <w:b w:val="false"/>
          <w:i w:val="false"/>
          <w:color w:val="ff0000"/>
          <w:sz w:val="28"/>
        </w:rPr>
        <w:t xml:space="preserve">; 2011.06.21 </w:t>
      </w:r>
      <w:r>
        <w:rPr>
          <w:rFonts w:ascii="Times New Roman"/>
          <w:b w:val="false"/>
          <w:i w:val="false"/>
          <w:color w:val="000000"/>
          <w:sz w:val="28"/>
        </w:rPr>
        <w:t>N 33-2</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9. Облыстың жергілікті атқарушы органының борыш лимиті 2011 жылдың 31 желтоқсанына 4 269 551 мың теңге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Ескерту. 9 тармаққа өзгерту енгізілді - Батыс Қазақстан облыстық мәслихатының 2011.03.15 </w:t>
      </w:r>
      <w:r>
        <w:rPr>
          <w:rFonts w:ascii="Times New Roman"/>
          <w:b w:val="false"/>
          <w:i w:val="false"/>
          <w:color w:val="000000"/>
          <w:sz w:val="28"/>
        </w:rPr>
        <w:t>N 30-1</w:t>
      </w:r>
      <w:r>
        <w:rPr>
          <w:rFonts w:ascii="Times New Roman"/>
          <w:b w:val="false"/>
          <w:i w:val="false"/>
          <w:color w:val="ff0000"/>
          <w:sz w:val="28"/>
        </w:rPr>
        <w:t xml:space="preserve">, 2011.11.03 </w:t>
      </w:r>
      <w:r>
        <w:rPr>
          <w:rFonts w:ascii="Times New Roman"/>
          <w:b w:val="false"/>
          <w:i w:val="false"/>
          <w:color w:val="000000"/>
          <w:sz w:val="28"/>
        </w:rPr>
        <w:t>N 35-2</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10. 2011 жылдың 1 қаңтарынан бастап Қазақстан Республикасының еңбек заңнамасымен белгіленген мамандар лауазымдардың тізбесіне ауылдық (селолық) жерлерде қызмет ететін денсаулық сақтау,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11. 2011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12. Батыс Қазақстан облысы бойынша қазынашылық департаменті осы шешімнің 4 тармағында белгіленген кірістер бөлу нормативіне сәйкес тиісті бюджеттердің шотына қаржылар есептелуін қамтамасыз етсін.</w:t>
      </w:r>
      <w:r>
        <w:br/>
      </w:r>
      <w:r>
        <w:rPr>
          <w:rFonts w:ascii="Times New Roman"/>
          <w:b w:val="false"/>
          <w:i w:val="false"/>
          <w:color w:val="000000"/>
          <w:sz w:val="28"/>
        </w:rPr>
        <w:t>
</w:t>
      </w:r>
      <w:r>
        <w:rPr>
          <w:rFonts w:ascii="Times New Roman"/>
          <w:b w:val="false"/>
          <w:i w:val="false"/>
          <w:color w:val="000000"/>
          <w:sz w:val="28"/>
        </w:rPr>
        <w:t>
      13.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И. Илимисов</w:t>
      </w:r>
      <w:r>
        <w:br/>
      </w:r>
      <w:r>
        <w:rPr>
          <w:rFonts w:ascii="Times New Roman"/>
          <w:b w:val="false"/>
          <w:i w:val="false"/>
          <w:color w:val="000000"/>
          <w:sz w:val="28"/>
        </w:rPr>
        <w:t>
</w:t>
      </w:r>
      <w:r>
        <w:rPr>
          <w:rFonts w:ascii="Times New Roman"/>
          <w:b w:val="false"/>
          <w:i/>
          <w:color w:val="000000"/>
          <w:sz w:val="28"/>
        </w:rPr>
        <w:t>      Облыстық мәслихат хатшысы        М. Құлшар</w:t>
      </w:r>
    </w:p>
    <w:bookmarkStart w:name="z15"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2010 жылғы 31 желтоқсандағы</w:t>
      </w:r>
      <w:r>
        <w:br/>
      </w:r>
      <w:r>
        <w:rPr>
          <w:rFonts w:ascii="Times New Roman"/>
          <w:b w:val="false"/>
          <w:i w:val="false"/>
          <w:color w:val="000000"/>
          <w:sz w:val="28"/>
        </w:rPr>
        <w:t>
N 28-2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Батыс Қазақстан облыстық мәслихатының 2011.11.03 </w:t>
      </w:r>
      <w:r>
        <w:rPr>
          <w:rFonts w:ascii="Times New Roman"/>
          <w:b w:val="false"/>
          <w:i w:val="false"/>
          <w:color w:val="ff0000"/>
          <w:sz w:val="28"/>
        </w:rPr>
        <w:t>N 35-2</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2011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576"/>
        <w:gridCol w:w="576"/>
        <w:gridCol w:w="576"/>
        <w:gridCol w:w="7022"/>
        <w:gridCol w:w="228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73 389 163</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24 030 678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8 197 695</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8 197 695</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12 260 632</w:t>
            </w:r>
          </w:p>
        </w:tc>
      </w:tr>
      <w:tr>
        <w:trPr>
          <w:trHeight w:val="2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12 260 632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3 572 351</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3 572 351</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709 954</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54 784</w:t>
            </w:r>
          </w:p>
        </w:tc>
      </w:tr>
      <w:tr>
        <w:trPr>
          <w:trHeight w:val="2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16 350</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5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 (мүдделер)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 (мүдделер)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2 434</w:t>
            </w:r>
          </w:p>
        </w:tc>
      </w:tr>
      <w:tr>
        <w:trPr>
          <w:trHeight w:val="5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515 387</w:t>
            </w:r>
          </w:p>
        </w:tc>
      </w:tr>
      <w:tr>
        <w:trPr>
          <w:trHeight w:val="13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515 387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139 783</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139 783</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48 648 531</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140 591</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140 591</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47 007 940</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47 007 940</w:t>
            </w:r>
          </w:p>
        </w:tc>
      </w:tr>
      <w:tr>
        <w:trPr>
          <w:trHeight w:val="52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76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бюджеттерімен, Астана және Алматы қалаларының бюджеттерімен өзара қатынастары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532"/>
        <w:gridCol w:w="761"/>
        <w:gridCol w:w="741"/>
        <w:gridCol w:w="6500"/>
        <w:gridCol w:w="2298"/>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74 617 579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1 101 879</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900 185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41 445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41 445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825 904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523 333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102 918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70 207</w:t>
            </w:r>
          </w:p>
        </w:tc>
      </w:tr>
      <w:tr>
        <w:trPr>
          <w:trHeight w:val="4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2 646</w:t>
            </w:r>
          </w:p>
        </w:tc>
      </w:tr>
      <w:tr>
        <w:trPr>
          <w:trHeight w:val="4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32 836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бойынша көрсетілетін қызметтер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23 755</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9 081</w:t>
            </w:r>
          </w:p>
        </w:tc>
      </w:tr>
      <w:tr>
        <w:trPr>
          <w:trHeight w:val="49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111 676</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111 676</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108 844</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2 382</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90 018</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90 018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90 018</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824 511</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14 063</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810 448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810 448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11 666</w:t>
            </w:r>
          </w:p>
        </w:tc>
      </w:tr>
      <w:tr>
        <w:trPr>
          <w:trHeight w:val="3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44 337</w:t>
            </w:r>
          </w:p>
        </w:tc>
      </w:tr>
      <w:tr>
        <w:trPr>
          <w:trHeight w:val="3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728 300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3 316 943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3 316 943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3 301 858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2 862 001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338 131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32 220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27 937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2 776</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 санын ұстау, материалдық-техникалық жарақтандыру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15 085</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10 631 827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590 810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590 810</w:t>
            </w:r>
          </w:p>
        </w:tc>
      </w:tr>
      <w:tr>
        <w:trPr>
          <w:trHeight w:val="5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391 375</w:t>
            </w:r>
          </w:p>
        </w:tc>
      </w:tr>
      <w:tr>
        <w:trPr>
          <w:trHeight w:val="1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199 435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2 463 071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1 100 503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847 557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252 946</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1 362 568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619 559</w:t>
            </w:r>
          </w:p>
        </w:tc>
      </w:tr>
      <w:tr>
        <w:trPr>
          <w:trHeight w:val="22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470 522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122 880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2 740 882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198 195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198 195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2 542 687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2 492 203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оқытуды ұйымдастыру үшін техникалық және кәсіптік білім беретін ұйымдардың өндірістік оқыту шеберлеріне қосымша ақыны белгілеуге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25 484</w:t>
            </w:r>
          </w:p>
        </w:tc>
      </w:tr>
      <w:tr>
        <w:trPr>
          <w:trHeight w:val="49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761 381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18 583</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18 583</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732 388</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86 596</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 іске асыру шеңберінде кадрлардың біліктілігін арттыру, даярлау және қайта даярлау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617 792</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4 075 683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1 103 821</w:t>
            </w:r>
          </w:p>
        </w:tc>
      </w:tr>
      <w:tr>
        <w:trPr>
          <w:trHeight w:val="3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53 862</w:t>
            </w:r>
          </w:p>
        </w:tc>
      </w:tr>
      <w:tr>
        <w:trPr>
          <w:trHeight w:val="3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31 846</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34 307</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339 402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190 574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2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кабинеттері үшін жабдықтарды сатып алуға арналған облыстық бюджеттен бөлінетін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облыстық бюджеттен бөлінетін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19 426</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142 446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64 465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224 293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2 971 862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2 812 043</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89 675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70 144</w:t>
            </w:r>
          </w:p>
        </w:tc>
      </w:tr>
      <w:tr>
        <w:trPr>
          <w:trHeight w:val="3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14 315 465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171 895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171 895</w:t>
            </w:r>
          </w:p>
        </w:tc>
      </w:tr>
      <w:tr>
        <w:trPr>
          <w:trHeight w:val="13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171 895</w:t>
            </w:r>
          </w:p>
        </w:tc>
      </w:tr>
      <w:tr>
        <w:trPr>
          <w:trHeight w:val="13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719 323</w:t>
            </w:r>
          </w:p>
        </w:tc>
      </w:tr>
      <w:tr>
        <w:trPr>
          <w:trHeight w:val="52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719 323</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444 769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166 943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106 671</w:t>
            </w:r>
          </w:p>
        </w:tc>
      </w:tr>
      <w:tr>
        <w:trPr>
          <w:trHeight w:val="4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мемлекеттiк бағдарламасы шеңберiнде бас бостандығынан айыру орындарында жазасын өтеп жатқан және босатылған адамдардың арасында АИТВ-жұқпасының алдын алуға арналған әлеуметтiк бағдарламаларды iске асыру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4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3 830 521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3 830 521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3 022 049</w:t>
            </w:r>
          </w:p>
        </w:tc>
      </w:tr>
      <w:tr>
        <w:trPr>
          <w:trHeight w:val="28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83 798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88 863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78 219</w:t>
            </w:r>
          </w:p>
        </w:tc>
      </w:tr>
      <w:tr>
        <w:trPr>
          <w:trHeight w:val="4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118 745</w:t>
            </w:r>
          </w:p>
        </w:tc>
      </w:tr>
      <w:tr>
        <w:trPr>
          <w:trHeight w:val="4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235 214</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147 533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6 882 189</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6 882 189</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5 704 275</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1 177 914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796 987</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796 987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775 720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1 914 550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1 108 131</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79 102</w:t>
            </w:r>
          </w:p>
        </w:tc>
      </w:tr>
      <w:tr>
        <w:trPr>
          <w:trHeight w:val="49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52 140</w:t>
            </w:r>
          </w:p>
        </w:tc>
      </w:tr>
      <w:tr>
        <w:trPr>
          <w:trHeight w:val="5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40 792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денсаулық сақтау органдарының күрделi шығыстары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898 079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806 419</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806 419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2 175 998</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1 521 088</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1 020 624</w:t>
            </w:r>
          </w:p>
        </w:tc>
      </w:tr>
      <w:tr>
        <w:trPr>
          <w:trHeight w:val="28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547 593</w:t>
            </w:r>
          </w:p>
        </w:tc>
      </w:tr>
      <w:tr>
        <w:trPr>
          <w:trHeight w:val="6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217 052</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255 979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500 464</w:t>
            </w:r>
          </w:p>
        </w:tc>
      </w:tr>
      <w:tr>
        <w:trPr>
          <w:trHeight w:val="5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466 964</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126 989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126 989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126 989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527 921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519 166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66 999</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75 632</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7 672</w:t>
            </w:r>
          </w:p>
        </w:tc>
      </w:tr>
      <w:tr>
        <w:trPr>
          <w:trHeight w:val="1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104 050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264 533</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8 755</w:t>
            </w:r>
          </w:p>
        </w:tc>
      </w:tr>
      <w:tr>
        <w:trPr>
          <w:trHeight w:val="3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6 817 866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2 089 005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2 089 005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880 005</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1 125 000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4 679 461</w:t>
            </w:r>
          </w:p>
        </w:tc>
      </w:tr>
      <w:tr>
        <w:trPr>
          <w:trHeight w:val="45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501 852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364 252</w:t>
            </w:r>
          </w:p>
        </w:tc>
      </w:tr>
      <w:tr>
        <w:trPr>
          <w:trHeight w:val="28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4 177 609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45 377</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2 006 724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403 555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269 254</w:t>
            </w:r>
          </w:p>
        </w:tc>
      </w:tr>
      <w:tr>
        <w:trPr>
          <w:trHeight w:val="4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132 417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1 320 282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49 400</w:t>
            </w:r>
          </w:p>
        </w:tc>
      </w:tr>
      <w:tr>
        <w:trPr>
          <w:trHeight w:val="2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2 669 916</w:t>
            </w:r>
          </w:p>
        </w:tc>
      </w:tr>
      <w:tr>
        <w:trPr>
          <w:trHeight w:val="22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739 860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730 487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170 236</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224 117</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303 065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9 373</w:t>
            </w:r>
          </w:p>
        </w:tc>
      </w:tr>
      <w:tr>
        <w:trPr>
          <w:trHeight w:val="2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1 143 859</w:t>
            </w:r>
          </w:p>
        </w:tc>
      </w:tr>
      <w:tr>
        <w:trPr>
          <w:trHeight w:val="5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1 092 094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54 350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1 015 791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51 765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649 260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86 938</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77 420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183 784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183 784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276 195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276 195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102 343</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31 097</w:t>
            </w:r>
          </w:p>
        </w:tc>
      </w:tr>
      <w:tr>
        <w:trPr>
          <w:trHeight w:val="28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71 246</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128 122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128 122</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85 236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42 886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803 467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803 467</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5 137 004</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1 144 786</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1 049 824</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54 067</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69 627</w:t>
            </w:r>
          </w:p>
        </w:tc>
      </w:tr>
      <w:tr>
        <w:trPr>
          <w:trHeight w:val="10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134 865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6 264</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605 989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144 306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94 962</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94 962</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2 212 135</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272 818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272 818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1 935 797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1 935 797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354 657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354 657</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341 437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423 952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152 818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39 619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113 199</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271 134</w:t>
            </w:r>
          </w:p>
        </w:tc>
      </w:tr>
      <w:tr>
        <w:trPr>
          <w:trHeight w:val="28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271 134</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48 418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48 418</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28 918</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952 073</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952 073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674 107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275 338</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ветеринария саласындағы бөлімшелерін ұстау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779 674</w:t>
            </w:r>
          </w:p>
        </w:tc>
      </w:tr>
      <w:tr>
        <w:trPr>
          <w:trHeight w:val="52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779 674</w:t>
            </w:r>
          </w:p>
        </w:tc>
      </w:tr>
      <w:tr>
        <w:trPr>
          <w:trHeight w:val="2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735 830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49 096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644 900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3 140 116</w:t>
            </w:r>
          </w:p>
        </w:tc>
      </w:tr>
      <w:tr>
        <w:trPr>
          <w:trHeight w:val="1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2 338 730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2 338 730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2 338 730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 жөндеуден өткізуге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252 960</w:t>
            </w:r>
          </w:p>
        </w:tc>
      </w:tr>
      <w:tr>
        <w:trPr>
          <w:trHeight w:val="5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252 960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252 960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548 426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548 426</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42 187</w:t>
            </w:r>
          </w:p>
        </w:tc>
      </w:tr>
      <w:tr>
        <w:trPr>
          <w:trHeight w:val="42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379 539</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126 700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3 398 728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48 385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48 385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48 385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3 350 343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128 245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128 245</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1 901 727</w:t>
            </w:r>
          </w:p>
        </w:tc>
      </w:tr>
      <w:tr>
        <w:trPr>
          <w:trHeight w:val="1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273 678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облыстық бюджетіне өңірдің шығындарының орнын өтеуге және экономикалық тұрақтылығын қамтамасыз етуге берілетін нысаналы ағымдағы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1 628 049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714 081</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409 961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104 120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606 290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606 290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19 504 078</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19 504 078</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19 504 078</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18 870 420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360 634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273 024</w:t>
            </w:r>
          </w:p>
        </w:tc>
      </w:tr>
      <w:tr>
        <w:trPr>
          <w:trHeight w:val="39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1 960 632</w:t>
            </w:r>
          </w:p>
        </w:tc>
      </w:tr>
      <w:tr>
        <w:trPr>
          <w:trHeight w:val="40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3 242 181</w:t>
            </w:r>
          </w:p>
        </w:tc>
      </w:tr>
      <w:tr>
        <w:trPr>
          <w:trHeight w:val="43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2 614 000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2 614 000</w:t>
            </w:r>
          </w:p>
        </w:tc>
      </w:tr>
      <w:tr>
        <w:trPr>
          <w:trHeight w:val="3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2 614 000</w:t>
            </w:r>
          </w:p>
        </w:tc>
      </w:tr>
      <w:tr>
        <w:trPr>
          <w:trHeight w:val="42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2 614 000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428 181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428 181</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428 181</w:t>
            </w:r>
          </w:p>
        </w:tc>
      </w:tr>
      <w:tr>
        <w:trPr>
          <w:trHeight w:val="49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428 181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1 281 549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1 281 549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1 200 368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мемлекеттiк кепiлдiктер бойынша талаптарды қайтару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81 181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-3 189 048</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3 189 048</w:t>
            </w:r>
          </w:p>
        </w:tc>
      </w:tr>
    </w:tbl>
    <w:bookmarkStart w:name="z16" w:id="2"/>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2010 жылғы 31 желтоқсандағы</w:t>
      </w:r>
      <w:r>
        <w:br/>
      </w:r>
      <w:r>
        <w:rPr>
          <w:rFonts w:ascii="Times New Roman"/>
          <w:b w:val="false"/>
          <w:i w:val="false"/>
          <w:color w:val="000000"/>
          <w:sz w:val="28"/>
        </w:rPr>
        <w:t>
N 28-2 шешіміне 2 қосымша</w:t>
      </w:r>
    </w:p>
    <w:bookmarkEnd w:id="2"/>
    <w:p>
      <w:pPr>
        <w:spacing w:after="0"/>
        <w:ind w:left="0"/>
        <w:jc w:val="left"/>
      </w:pPr>
      <w:r>
        <w:rPr>
          <w:rFonts w:ascii="Times New Roman"/>
          <w:b/>
          <w:i w:val="false"/>
          <w:color w:val="000000"/>
        </w:rPr>
        <w:t xml:space="preserve"> 2012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513"/>
        <w:gridCol w:w="514"/>
        <w:gridCol w:w="514"/>
        <w:gridCol w:w="7086"/>
        <w:gridCol w:w="2347"/>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53 862 214</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32 207 315</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13 085 826</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13 085 826</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17 222 330</w:t>
            </w:r>
          </w:p>
        </w:tc>
      </w:tr>
      <w:tr>
        <w:trPr>
          <w:trHeight w:val="2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17 222 330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1 899 159</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1 899 159</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36 856</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33 484</w:t>
            </w:r>
          </w:p>
        </w:tc>
      </w:tr>
      <w:tr>
        <w:trPr>
          <w:trHeight w:val="2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27 300</w:t>
            </w:r>
          </w:p>
        </w:tc>
      </w:tr>
      <w:tr>
        <w:trPr>
          <w:trHeight w:val="5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 (мүдделер)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 (мүдделер)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4 390</w:t>
            </w:r>
          </w:p>
        </w:tc>
      </w:tr>
      <w:tr>
        <w:trPr>
          <w:trHeight w:val="5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49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10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13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2 457</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2 457</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7 974</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7 974</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7 974</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21 610 069</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21 610 069</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21 610 069</w:t>
            </w:r>
          </w:p>
        </w:tc>
      </w:tr>
      <w:tr>
        <w:trPr>
          <w:trHeight w:val="52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бюджеттерімен, Астана және Алматы қалаларының бюджеттерімен өзара қатынастары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396"/>
        <w:gridCol w:w="755"/>
        <w:gridCol w:w="692"/>
        <w:gridCol w:w="6850"/>
        <w:gridCol w:w="2431"/>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53 862 214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1 124 575</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907 000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42 445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42 445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864 555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510 060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354 495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122 228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122 228</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112 757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9 471</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95 347</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95 347</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95 347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100 916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15 623</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85 293</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85 293</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28 232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3 121 167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3 121 167</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3 121 167</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3 034 066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36 797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 ұйымдастыру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30 653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7 480 065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2 414 670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1 214 986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925 063</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289 923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1 199 684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683 298</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516 386</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2 939 615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213 412</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213 412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2 726 203</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2 726 203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120 001</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84 436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84 436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2 005 779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542 777</w:t>
            </w:r>
          </w:p>
        </w:tc>
      </w:tr>
      <w:tr>
        <w:trPr>
          <w:trHeight w:val="4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49 663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33 729</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36 291</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199 555</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210 103</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мектепке дейінгі білім беру ұйымдарында мемлекеттік білім беру тапсырысын іске асыруға берілетін республикалық бюджеттен бөлінетін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кабинеттері үшін жабдықтарды сатып алуға арналған республикалық бюджеттен бөлінетін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13 436</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1 463 002</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1 463 002</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11 649 450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718 497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718 497</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476 437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185 787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3 165 676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3 165 676</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3 022 148</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75 891</w:t>
            </w:r>
          </w:p>
        </w:tc>
      </w:tr>
      <w:tr>
        <w:trPr>
          <w:trHeight w:val="5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67 637</w:t>
            </w:r>
          </w:p>
        </w:tc>
      </w:tr>
      <w:tr>
        <w:trPr>
          <w:trHeight w:val="4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6 644 774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6 644 774</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5 417 385</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1 227 389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883 026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883 026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859 510</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237 477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237 477</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85 559</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30 962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58 150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36 763</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26 043</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1 785 298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1 579 030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1 018 399</w:t>
            </w:r>
          </w:p>
        </w:tc>
      </w:tr>
      <w:tr>
        <w:trPr>
          <w:trHeight w:val="4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508 310</w:t>
            </w:r>
          </w:p>
        </w:tc>
      </w:tr>
      <w:tr>
        <w:trPr>
          <w:trHeight w:val="8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229 882</w:t>
            </w:r>
          </w:p>
        </w:tc>
      </w:tr>
      <w:tr>
        <w:trPr>
          <w:trHeight w:val="5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280 207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560 631</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529 591</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135 465</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135 465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135 465</w:t>
            </w:r>
          </w:p>
        </w:tc>
      </w:tr>
      <w:tr>
        <w:trPr>
          <w:trHeight w:val="10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70 803</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70 803</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70 803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1 759 106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1 329 600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1 329 600</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8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743 600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429 506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429 506</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жылу-энергетикалық жүйені дамытуға арналған нысаналы трансферттері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380 000</w:t>
            </w:r>
          </w:p>
        </w:tc>
      </w:tr>
      <w:tr>
        <w:trPr>
          <w:trHeight w:val="12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1 907 521</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745 584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745 584</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141 563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247 183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324 964</w:t>
            </w:r>
          </w:p>
        </w:tc>
      </w:tr>
      <w:tr>
        <w:trPr>
          <w:trHeight w:val="2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493 398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493 398</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59 201</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410 122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531 776</w:t>
            </w:r>
          </w:p>
        </w:tc>
      </w:tr>
      <w:tr>
        <w:trPr>
          <w:trHeight w:val="2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90 457</w:t>
            </w:r>
          </w:p>
        </w:tc>
      </w:tr>
      <w:tr>
        <w:trPr>
          <w:trHeight w:val="5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80 012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149 266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149 266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185 706</w:t>
            </w:r>
          </w:p>
        </w:tc>
      </w:tr>
      <w:tr>
        <w:trPr>
          <w:trHeight w:val="5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112 808</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72 898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106 347</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29 561</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тiлдерiн және Қазақстан халықтарының басқа да тiлді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76 786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123 179</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облыстық бюджеттен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123 179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77 738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45 441</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1 627 449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734 722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734 722</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58 180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76 800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9 993</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қызметтедің құнын субсидиялау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32 125</w:t>
            </w:r>
          </w:p>
        </w:tc>
      </w:tr>
      <w:tr>
        <w:trPr>
          <w:trHeight w:val="4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454 714</w:t>
            </w:r>
          </w:p>
        </w:tc>
      </w:tr>
      <w:tr>
        <w:trPr>
          <w:trHeight w:val="10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336 729</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336 729</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336 729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355 346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355 346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344 765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10 581</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169 604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169 604</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43 338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126 266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31 048</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пунктіне ветеринариялық препараттарды тасымалдау бойынша қызмет көрсету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108 347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108 347</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31 617</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31 617</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53 166</w:t>
            </w:r>
          </w:p>
        </w:tc>
      </w:tr>
      <w:tr>
        <w:trPr>
          <w:trHeight w:val="5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53 166</w:t>
            </w:r>
          </w:p>
        </w:tc>
      </w:tr>
      <w:tr>
        <w:trPr>
          <w:trHeight w:val="2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23 564</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23 564</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жоспарларын әзірлеу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1 137 429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220 628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220 628</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220 628</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 жөндеуден өткізуге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130 338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130 338</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130 338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786 463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786 463</w:t>
            </w:r>
          </w:p>
        </w:tc>
      </w:tr>
      <w:tr>
        <w:trPr>
          <w:trHeight w:val="5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45 974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597 683</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142 806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салуға және реконструкциялауға республикалық бюджеттен берілетін нысаналы даму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салуға және реконструкциялауға облыстық берілетін нысаналы даму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1 093 074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45 397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45 397</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45 397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1 047 677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657 677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657 677</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несиелер бойынша проценттік ставкаларды субсидиялау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несиелерді ішінара кепілдендіру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20 967 817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20 967 817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20 967 817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20 967 817</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756 349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756 349</w:t>
            </w:r>
          </w:p>
        </w:tc>
      </w:tr>
      <w:tr>
        <w:trPr>
          <w:trHeight w:val="3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423 863</w:t>
            </w:r>
          </w:p>
        </w:tc>
      </w:tr>
      <w:tr>
        <w:trPr>
          <w:trHeight w:val="3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423 863</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423 863</w:t>
            </w:r>
          </w:p>
        </w:tc>
      </w:tr>
      <w:tr>
        <w:trPr>
          <w:trHeight w:val="6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несие беру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423 863</w:t>
            </w:r>
          </w:p>
        </w:tc>
      </w:tr>
      <w:tr>
        <w:trPr>
          <w:trHeight w:val="4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332 486</w:t>
            </w:r>
          </w:p>
        </w:tc>
      </w:tr>
      <w:tr>
        <w:trPr>
          <w:trHeight w:val="4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332 486</w:t>
            </w:r>
          </w:p>
        </w:tc>
      </w:tr>
      <w:tr>
        <w:trPr>
          <w:trHeight w:val="4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332 486</w:t>
            </w:r>
          </w:p>
        </w:tc>
      </w:tr>
      <w:tr>
        <w:trPr>
          <w:trHeight w:val="10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несиелер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332 486</w:t>
            </w:r>
          </w:p>
        </w:tc>
      </w:tr>
      <w:tr>
        <w:trPr>
          <w:trHeight w:val="3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несие беру үшін "ҚазАгро" ҰБХ" АҚ-ның еншілес ұйымдарына несие беру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-756 349</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756 349</w:t>
            </w:r>
          </w:p>
        </w:tc>
      </w:tr>
    </w:tbl>
    <w:bookmarkStart w:name="z17" w:id="3"/>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2010 жылғы 31 желтоқсандағы</w:t>
      </w:r>
      <w:r>
        <w:br/>
      </w:r>
      <w:r>
        <w:rPr>
          <w:rFonts w:ascii="Times New Roman"/>
          <w:b w:val="false"/>
          <w:i w:val="false"/>
          <w:color w:val="000000"/>
          <w:sz w:val="28"/>
        </w:rPr>
        <w:t>
N 28-2 шешіміне 3 қосымша</w:t>
      </w:r>
    </w:p>
    <w:bookmarkEnd w:id="3"/>
    <w:p>
      <w:pPr>
        <w:spacing w:after="0"/>
        <w:ind w:left="0"/>
        <w:jc w:val="left"/>
      </w:pPr>
      <w:r>
        <w:rPr>
          <w:rFonts w:ascii="Times New Roman"/>
          <w:b/>
          <w:i w:val="false"/>
          <w:color w:val="000000"/>
        </w:rPr>
        <w:t xml:space="preserve"> 2013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513"/>
        <w:gridCol w:w="514"/>
        <w:gridCol w:w="514"/>
        <w:gridCol w:w="7086"/>
        <w:gridCol w:w="2347"/>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56 423 069</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36 664 440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15 838 810</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15 838 810</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19 975 572</w:t>
            </w:r>
          </w:p>
        </w:tc>
      </w:tr>
      <w:tr>
        <w:trPr>
          <w:trHeight w:val="2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19 975 572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850 058</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850 058</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35 324</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31 714</w:t>
            </w:r>
          </w:p>
        </w:tc>
      </w:tr>
      <w:tr>
        <w:trPr>
          <w:trHeight w:val="2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1 904</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29 211</w:t>
            </w:r>
          </w:p>
        </w:tc>
      </w:tr>
      <w:tr>
        <w:trPr>
          <w:trHeight w:val="5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 (мүдделер)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 (мүдделер)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5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49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10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13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2 629</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2 629</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8 572</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8 572</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19 714 733</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19 714 733</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19 714 733</w:t>
            </w:r>
          </w:p>
        </w:tc>
      </w:tr>
      <w:tr>
        <w:trPr>
          <w:trHeight w:val="52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506"/>
        <w:gridCol w:w="773"/>
        <w:gridCol w:w="711"/>
        <w:gridCol w:w="6728"/>
        <w:gridCol w:w="2438"/>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56 423 069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1 155 291</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932 812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43 082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43 082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889 730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532 372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357 358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125 014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125 014</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114 975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10 039</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97 465</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97 465</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97 465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102 085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16 509</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12 626</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85 576</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85 576</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3 156 557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3 156 557</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3 156 557</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3 067 477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37 279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 ұйымдастыру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31 091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7 631 491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2 464 832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1 243 684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943 068</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300 616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1 221 148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695 100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526 048</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2 981 759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216 997</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216 997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2 764 762</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2 764 762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123 078</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85 872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85 872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2 061 822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548 822</w:t>
            </w:r>
          </w:p>
        </w:tc>
      </w:tr>
      <w:tr>
        <w:trPr>
          <w:trHeight w:val="4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49 618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34 126</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38 395</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201 595</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211 410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мектепке дейінгі білім беру ұйымдарында мемлекеттік білім беру тапсырысын іске асыруға берілетін республикалық бюджеттен бөлінетін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кабинеттері үшін жабдықтарды сатып алуға арналған республикалық бюджеттен бөлінетін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13 678</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1 513 000</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1 513 000</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11 879 650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739 985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739 985</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495 478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187 717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55 788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3 237 549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3 237 549</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3 085 408</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80 445</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71 696</w:t>
            </w:r>
          </w:p>
        </w:tc>
      </w:tr>
      <w:tr>
        <w:trPr>
          <w:trHeight w:val="4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6 766 309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6 766 309</w:t>
            </w:r>
          </w:p>
        </w:tc>
      </w:tr>
      <w:tr>
        <w:trPr>
          <w:trHeight w:val="4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5 465 276</w:t>
            </w:r>
          </w:p>
        </w:tc>
      </w:tr>
      <w:tr>
        <w:trPr>
          <w:trHeight w:val="4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1 301 033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892 409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892 409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868 503</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243 398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243 398</w:t>
            </w:r>
          </w:p>
        </w:tc>
      </w:tr>
      <w:tr>
        <w:trPr>
          <w:trHeight w:val="4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86 860</w:t>
            </w:r>
          </w:p>
        </w:tc>
      </w:tr>
      <w:tr>
        <w:trPr>
          <w:trHeight w:val="4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58 664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38 968</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26 086</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1 824 695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1 608 960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1 036 658</w:t>
            </w:r>
          </w:p>
        </w:tc>
      </w:tr>
      <w:tr>
        <w:trPr>
          <w:trHeight w:val="4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461 376</w:t>
            </w:r>
          </w:p>
        </w:tc>
      </w:tr>
      <w:tr>
        <w:trPr>
          <w:trHeight w:val="8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255 900</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319 382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572 302</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540 479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31 823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143 700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143 700</w:t>
            </w:r>
          </w:p>
        </w:tc>
      </w:tr>
      <w:tr>
        <w:trPr>
          <w:trHeight w:val="10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72 035</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72 035</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72 035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3 732 759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2 461 000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2 461 000</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8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1 875 000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1 271 759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1 271 759</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50 498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жылу-энергетикалық жүйені дамытуға арналған нысаналы трансферттері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1 221 261</w:t>
            </w:r>
          </w:p>
        </w:tc>
      </w:tr>
      <w:tr>
        <w:trPr>
          <w:trHeight w:val="12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1 973 103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759 222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759 222</w:t>
            </w:r>
          </w:p>
        </w:tc>
      </w:tr>
      <w:tr>
        <w:trPr>
          <w:trHeight w:val="4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32 699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145 030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250 851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330 642</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518 161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518 161</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62 753</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430 922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552 310</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91 661</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81 051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151 866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151 866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196 849</w:t>
            </w:r>
          </w:p>
        </w:tc>
      </w:tr>
      <w:tr>
        <w:trPr>
          <w:trHeight w:val="5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119 577</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77 272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111 934</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тiлдерiн және Қазақстан халықтарының басқа да тiлді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81 393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14 399</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129 011</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облыстық бюджеттен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129 011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80 861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48 150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1 315 744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742 826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742 826</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59 716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79 410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11 928</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қызметтедің құнын субсидиялау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32 844</w:t>
            </w:r>
          </w:p>
        </w:tc>
      </w:tr>
      <w:tr>
        <w:trPr>
          <w:trHeight w:val="4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14 214</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454 714</w:t>
            </w:r>
          </w:p>
        </w:tc>
      </w:tr>
      <w:tr>
        <w:trPr>
          <w:trHeight w:val="10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363 228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363 228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352 012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177 816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177 816</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43 974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133 842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31 874</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пунктіне ветеринариялық препараттарды тасымалдау бойынша қызмет көрсету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111 178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111 178</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32 223</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32 223</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54 673</w:t>
            </w:r>
          </w:p>
        </w:tc>
      </w:tr>
      <w:tr>
        <w:trPr>
          <w:trHeight w:val="5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54 673</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24 282</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24 282</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жоспарларын әзірлеу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1 214 517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233 866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233 866</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233 866</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 жөндеуден өткізуге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138 158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138 158</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138 158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842 493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842 493</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644 091</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151 375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салуға және реконструкциялауға республикалық бюджеттен берілетін нысаналы даму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салуға және реконструкциялауға облыстық берілетін нысаналы даму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1 100 784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46 455</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1 054 329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664 329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664 329</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несиелер бойынша проценттік ставкаларды субсидиялау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несиелерді ішінара кепілдендіру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21 225 215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21 225 215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21 225 215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21 225 215</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332 486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332 486</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несие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332 486</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332 486</w:t>
            </w:r>
          </w:p>
        </w:tc>
      </w:tr>
      <w:tr>
        <w:trPr>
          <w:trHeight w:val="4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332 486</w:t>
            </w:r>
          </w:p>
        </w:tc>
      </w:tr>
      <w:tr>
        <w:trPr>
          <w:trHeight w:val="10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несиелер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332 486</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несие беру үшін "ҚазАгро" ҰБХ" АҚ-ның еншілес ұйымдарына несие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-332 486</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332 486</w:t>
            </w:r>
          </w:p>
        </w:tc>
      </w:tr>
    </w:tbl>
    <w:bookmarkStart w:name="z18" w:id="4"/>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2010 жылғы 31 желтоқсандағы</w:t>
      </w:r>
      <w:r>
        <w:br/>
      </w:r>
      <w:r>
        <w:rPr>
          <w:rFonts w:ascii="Times New Roman"/>
          <w:b w:val="false"/>
          <w:i w:val="false"/>
          <w:color w:val="000000"/>
          <w:sz w:val="28"/>
        </w:rPr>
        <w:t>
N 28-2 шешіміне 4 қосымша</w:t>
      </w:r>
    </w:p>
    <w:bookmarkEnd w:id="4"/>
    <w:p>
      <w:pPr>
        <w:spacing w:after="0"/>
        <w:ind w:left="0"/>
        <w:jc w:val="left"/>
      </w:pPr>
      <w:r>
        <w:rPr>
          <w:rFonts w:ascii="Times New Roman"/>
          <w:b/>
          <w:i w:val="false"/>
          <w:color w:val="000000"/>
        </w:rPr>
        <w:t xml:space="preserve"> 2011 жылға арналған облыстық бюджеттің</w:t>
      </w:r>
      <w:r>
        <w:br/>
      </w:r>
      <w:r>
        <w:rPr>
          <w:rFonts w:ascii="Times New Roman"/>
          <w:b/>
          <w:i w:val="false"/>
          <w:color w:val="000000"/>
        </w:rPr>
        <w:t>
орындау процесінде секвестрлендіруге</w:t>
      </w:r>
      <w:r>
        <w:br/>
      </w:r>
      <w:r>
        <w:rPr>
          <w:rFonts w:ascii="Times New Roman"/>
          <w:b/>
          <w:i w:val="false"/>
          <w:color w:val="000000"/>
        </w:rPr>
        <w:t>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506"/>
        <w:gridCol w:w="774"/>
        <w:gridCol w:w="713"/>
        <w:gridCol w:w="8883"/>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bl>
    <w:bookmarkStart w:name="z19" w:id="5"/>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2010 жылғы 31 желтоқсандағы</w:t>
      </w:r>
      <w:r>
        <w:br/>
      </w:r>
      <w:r>
        <w:rPr>
          <w:rFonts w:ascii="Times New Roman"/>
          <w:b w:val="false"/>
          <w:i w:val="false"/>
          <w:color w:val="000000"/>
          <w:sz w:val="28"/>
        </w:rPr>
        <w:t>
N 28-2 шешіміне 5 қосымша</w:t>
      </w:r>
    </w:p>
    <w:bookmarkEnd w:id="5"/>
    <w:p>
      <w:pPr>
        <w:spacing w:after="0"/>
        <w:ind w:left="0"/>
        <w:jc w:val="left"/>
      </w:pPr>
      <w:r>
        <w:rPr>
          <w:rFonts w:ascii="Times New Roman"/>
          <w:b/>
          <w:i w:val="false"/>
          <w:color w:val="000000"/>
        </w:rPr>
        <w:t xml:space="preserve"> 2011 жылға арналған аудандық (қалалық)</w:t>
      </w:r>
      <w:r>
        <w:br/>
      </w:r>
      <w:r>
        <w:rPr>
          <w:rFonts w:ascii="Times New Roman"/>
          <w:b/>
          <w:i w:val="false"/>
          <w:color w:val="000000"/>
        </w:rPr>
        <w:t>
бюджеттердің орындау процесінде секвестрлендіруге</w:t>
      </w:r>
      <w:r>
        <w:br/>
      </w:r>
      <w:r>
        <w:rPr>
          <w:rFonts w:ascii="Times New Roman"/>
          <w:b/>
          <w:i w:val="false"/>
          <w:color w:val="000000"/>
        </w:rPr>
        <w:t>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506"/>
        <w:gridCol w:w="774"/>
        <w:gridCol w:w="713"/>
        <w:gridCol w:w="8883"/>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00"/>
                <w:sz w:val="20"/>
              </w:rPr>
              <w:t>05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