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735" w14:textId="a17e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13 желтоқсандағы № 28-1 шешімі. Батыс Қазақстан облысының Әділет басқармасында 2010 жылғы 15 желтоқсанда № 3056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"82 740 796" деген сан "82 739 285" деген санмен ауыстырылсын;</w:t>
      </w:r>
      <w:r>
        <w:br/>
      </w:r>
      <w:r>
        <w:rPr>
          <w:rFonts w:ascii="Times New Roman"/>
          <w:b w:val="false"/>
          <w:i w:val="false"/>
          <w:color w:val="000000"/>
          <w:sz w:val="28"/>
        </w:rPr>
        <w:t>
      "54 871 517" деген сан "54 870 006" деген санмен ауыстырылсын;</w:t>
      </w:r>
      <w:r>
        <w:br/>
      </w:r>
      <w:r>
        <w:rPr>
          <w:rFonts w:ascii="Times New Roman"/>
          <w:b w:val="false"/>
          <w:i w:val="false"/>
          <w:color w:val="000000"/>
          <w:sz w:val="28"/>
        </w:rPr>
        <w:t>
      2) тармақшадағы "87 743 900" деген сан "87 742 389"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2010 жылға арналған облыстың жергілікті атқарушы органдарының резерві 614 853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Елемисов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28-1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613"/>
        <w:gridCol w:w="573"/>
        <w:gridCol w:w="7193"/>
        <w:gridCol w:w="24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82 739 285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27 670 785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54 870 006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53 122 687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53 122 687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062"/>
        <w:gridCol w:w="933"/>
        <w:gridCol w:w="773"/>
        <w:gridCol w:w="6373"/>
        <w:gridCol w:w="243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87 742 389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2 042 450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929 335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906 045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2 738 909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2 738 909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2 668 039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2 474 420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іс-шараларды өткізу кезінде қоғамдық тәртiптi сақтау және қауiпсiздiктi қамтамасыз етуге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782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307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11 519 986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360 794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1 796 988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566 223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539 725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3 258 575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160 974</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1 971 008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2 068 273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22 329 141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159 316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2 308 624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5 139 483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5 139 483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4 047 111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12 635 450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2 946 459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2 555 742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1 386 790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атаулы әлеуметтік мемлекеттік көмек көрсетуді төлеуге ағымдығы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6 715 431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6 015 828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1 453 826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957 757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2 898 385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1 053 687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914 622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577 761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119 319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3 930 359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814 737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752 382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837 095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1 116 495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1 339 149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1 281 657</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3 820 219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278 037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1 239 502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1 180 016</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298 242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6 025 548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