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84a6" w14:textId="c9f8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"Жергілікті маңызы бар балық шаруашылығы су тоғандарының тізбесін бекіту туралы" 2009 жылғы 20 шілдедегі № 174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2010 жылғы 10 қарашадағы № 246 қаулысы. Батыс Қазақстан облысының Әділет басқармасында 2010 жылғы 18 қарашада № 3055 тіркелді. Күшi жойылды - Батыс Қазақстан облысы әкiмдiгiнiң 2015 жылғы 8 желтоқсандағы № 349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әкімдігінің 08.12.2015 </w:t>
      </w:r>
      <w:r>
        <w:rPr>
          <w:rFonts w:ascii="Times New Roman"/>
          <w:b w:val="false"/>
          <w:i w:val="false"/>
          <w:color w:val="ff0000"/>
          <w:sz w:val="28"/>
        </w:rPr>
        <w:t>№ 349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"Жануарлар дүниесін қорғау, өсімін молайту және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"Жергілікті маңызы бар балық шаруашылығы су тоғандарының тізбесін бекіту туралы" 2009 жылғы 20 шілдедегі № 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3028 тіркелген және 2009 жылғы 6 тамыздағы облыстық "Орал өңірі" газетінің № 87 санында жарияланған) төмендегідей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Жергілікті маңызы бар балық шаруашылығы су тоғандарының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 ауданы бөлімі төмендегідей "25-1" деген реттік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"25-1. Гремячий тоғаны, 3 гектар".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облыс әкімінің орынбасары Е. Ғ. 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