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58b2" w14:textId="0f85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"Облыстағы ерекше қорғалатын табиғи аумақтар режиміне теріс әсер ететін шаруашылық қызметтер мен тиісті аумақтарды белгілеу туралы" 2010 жылғы 25 ақпандағы № 31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2010 жылғы 9 тамыздағы № 179 қаулысы. Батыс Қазақстан облысының Әділет басқармасында 2010 жылғы 27 тамызда № 3050 тіркелді. Күші жойылды - Батыс Қазақстан облысы әкімдігінің 2025 жылғы 7 наурыздағы № 54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07.03.2025 </w:t>
      </w:r>
      <w:r>
        <w:rPr>
          <w:rFonts w:ascii="Times New Roman"/>
          <w:b w:val="false"/>
          <w:i w:val="false"/>
          <w:color w:val="ff0000"/>
          <w:sz w:val="28"/>
        </w:rPr>
        <w:t>№ 54</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"Ерекше қорғалатын табиғи аумақтар </w:t>
      </w:r>
      <w:r>
        <w:rPr>
          <w:rFonts w:ascii="Times New Roman"/>
          <w:b w:val="false"/>
          <w:i w:val="false"/>
          <w:color w:val="000000"/>
          <w:sz w:val="28"/>
        </w:rPr>
        <w:t>туралы"</w:t>
      </w:r>
      <w:r>
        <w:rPr>
          <w:rFonts w:ascii="Times New Roman"/>
          <w:b w:val="false"/>
          <w:i w:val="false"/>
          <w:color w:val="000000"/>
          <w:sz w:val="28"/>
        </w:rPr>
        <w:t xml:space="preserve">,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және ерекше табиғи кешендерді сақтау, қалпына келтіру және олардың тізімін толықтыру арқылы одан әрі дамыту мақсатында облыс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Батыс Қазақстан облысы әкімдігінің "Облыстағы ерекше қорғалатын табиғи аумақтар режиміне теріс әсер ететін шаруашылық қызметтер мен тиісті аумақтарды белгілеу туралы" 2010 жылғы 25 ақпандағы № 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3039 тіркелген және 2010 жылғы 6 сәуірдегі облыстық "Орал өңірі" газетінің № 37 санында жарияланған) төмендегідей толықтырулар енгізілсін:</w:t>
      </w:r>
    </w:p>
    <w:bookmarkEnd w:id="0"/>
    <w:p>
      <w:pPr>
        <w:spacing w:after="0"/>
        <w:ind w:left="0"/>
        <w:jc w:val="both"/>
      </w:pPr>
      <w:r>
        <w:rPr>
          <w:rFonts w:ascii="Times New Roman"/>
          <w:b w:val="false"/>
          <w:i w:val="false"/>
          <w:color w:val="000000"/>
          <w:sz w:val="28"/>
        </w:rPr>
        <w:t>
      облыстағы белгіленген ерекше қорғалатын табиғи аумақтар мен аумақтардың экологиялық жүйелерiнiң, экологиялық дәлiздердiң жай-күйiне, сондай-ақ оларды қорғау және пайдалану режимiне терiс әсер ететiн шектелген қызмет түрлерімен белгіленген тиісті аумақтар кестесі сәйкесінше осы қаулының қосымшасына сәйкес "6, 7, 8, 9, 10" жолдармен толықтырылсын.</w:t>
      </w:r>
    </w:p>
    <w:bookmarkStart w:name="z2" w:id="1"/>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осы қаулыдан туындайтын қажетті шараларды алсын.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Е. Ғ. Салықовқа жүктелсін.</w:t>
      </w:r>
    </w:p>
    <w:bookmarkEnd w:id="2"/>
    <w:bookmarkStart w:name="z4" w:id="3"/>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Ізмұхамбетов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9 тамыздағы № 179</w:t>
            </w:r>
            <w:r>
              <w:br/>
            </w:r>
            <w:r>
              <w:rPr>
                <w:rFonts w:ascii="Times New Roman"/>
                <w:b w:val="false"/>
                <w:i w:val="false"/>
                <w:color w:val="000000"/>
                <w:sz w:val="20"/>
              </w:rPr>
              <w:t>облыс әкімдігінің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Облыстағы белгіленген ерекше қорғалатын</w:t>
      </w:r>
      <w:r>
        <w:br/>
      </w:r>
      <w:r>
        <w:rPr>
          <w:rFonts w:ascii="Times New Roman"/>
          <w:b/>
          <w:i w:val="false"/>
          <w:color w:val="000000"/>
        </w:rPr>
        <w:t>табиғи аумақтар мен осы аумақтардың экологиялық</w:t>
      </w:r>
      <w:r>
        <w:br/>
      </w:r>
      <w:r>
        <w:rPr>
          <w:rFonts w:ascii="Times New Roman"/>
          <w:b/>
          <w:i w:val="false"/>
          <w:color w:val="000000"/>
        </w:rPr>
        <w:t>жүйелерiнiң, экологиялық дәлiздердiң жай-күйiне,</w:t>
      </w:r>
      <w:r>
        <w:br/>
      </w:r>
      <w:r>
        <w:rPr>
          <w:rFonts w:ascii="Times New Roman"/>
          <w:b/>
          <w:i w:val="false"/>
          <w:color w:val="000000"/>
        </w:rPr>
        <w:t>сондай-ақ оларды қорғау және пайдалану режимiне</w:t>
      </w:r>
      <w:r>
        <w:br/>
      </w:r>
      <w:r>
        <w:rPr>
          <w:rFonts w:ascii="Times New Roman"/>
          <w:b/>
          <w:i w:val="false"/>
          <w:color w:val="000000"/>
        </w:rPr>
        <w:t>терiс әсер ететiн шектелген қызмет түрлеріне</w:t>
      </w:r>
      <w:r>
        <w:br/>
      </w:r>
      <w:r>
        <w:rPr>
          <w:rFonts w:ascii="Times New Roman"/>
          <w:b/>
          <w:i w:val="false"/>
          <w:color w:val="000000"/>
        </w:rPr>
        <w:t>енгізілген толықтырулар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ерекше қорғалатын табиғи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қызмет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"Селекционный" шаруашылық қызметінің режимі реттелетін мемлекеттік ботаникалық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 Орал қаласының резерв аумағы, ауданы 36,3 га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"Орда" шаруашылық қызметінің режимі реттелетін ландшафтты табиғат ескерткіші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Бөкей ордасы ауданының аумағы, ауданы 16405,0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тас, қиыршық тас, құм және басқа да пайдалы қазбалар өндiру, үңгiрлердi бүлдiру,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"Кирсанов" шаруашылық қызметінің режимі реттелетін мемлекеттік табиғи кешендік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Теректі және Бөрлі ауданда-</w:t>
            </w:r>
          </w:p>
          <w:p>
            <w:pPr>
              <w:spacing w:after="20"/>
              <w:ind w:left="20"/>
              <w:jc w:val="both"/>
            </w:pPr>
            <w:r>
              <w:rPr>
                <w:rFonts w:ascii="Times New Roman"/>
                <w:b w:val="false"/>
                <w:i w:val="false"/>
                <w:color w:val="000000"/>
                <w:sz w:val="20"/>
              </w:rPr>
              <w:t>
рының аумағы, ауданы</w:t>
            </w:r>
          </w:p>
          <w:p>
            <w:pPr>
              <w:spacing w:after="20"/>
              <w:ind w:left="20"/>
              <w:jc w:val="both"/>
            </w:pPr>
            <w:r>
              <w:rPr>
                <w:rFonts w:ascii="Times New Roman"/>
                <w:b w:val="false"/>
                <w:i w:val="false"/>
                <w:color w:val="000000"/>
                <w:sz w:val="20"/>
              </w:rPr>
              <w:t>
61000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тас, қиыршық тас, құм және басқа да пайдалы қазбалар өндiру, жер қазу жұмыстарын жүргiзу, табиғи гидрологиялық режимдi өзгертетiн әрекеттер, мемлекеттiк табиғи қаумалдың табиғи құрама бөлiктерiн бүлдiру немесе қиратуға байланысты iзденiстер мен ғылыми зерттеулер;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"Бударин" шаруашылық қызметінің режимі реттелетін мемлекеттік табиғи зоологиялық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Зеленов, Теректі және Ақжайық ауданда-</w:t>
            </w:r>
          </w:p>
          <w:p>
            <w:pPr>
              <w:spacing w:after="20"/>
              <w:ind w:left="20"/>
              <w:jc w:val="both"/>
            </w:pPr>
            <w:r>
              <w:rPr>
                <w:rFonts w:ascii="Times New Roman"/>
                <w:b w:val="false"/>
                <w:i w:val="false"/>
                <w:color w:val="000000"/>
                <w:sz w:val="20"/>
              </w:rPr>
              <w:t>
рының аумағы, ауданы 80000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мал жаю, шөп шабу,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"Жалтыркөл" шаруашылық қызметінің режимі реттелетін мемлекеттік табиғи зоологиялық қаумал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ауданының аумағы, ауданы 19000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табиғи-қорық қорының объектiлерiн сақтауға қатер төндiретін немесе оларды молықтыруды нашарлататын қызметтер, оның iшiнде:</w:t>
            </w:r>
          </w:p>
          <w:p>
            <w:pPr>
              <w:spacing w:after="20"/>
              <w:ind w:left="20"/>
              <w:jc w:val="both"/>
            </w:pPr>
            <w:r>
              <w:rPr>
                <w:rFonts w:ascii="Times New Roman"/>
                <w:b w:val="false"/>
                <w:i w:val="false"/>
                <w:color w:val="000000"/>
                <w:sz w:val="20"/>
              </w:rPr>
              <w:t>
1) ағаш кесудiң барлық түрлерi, гүлдер теру, өсiмдiктердiң тамырларын, түйнектерiн және жуашығын қазып алу, от жағу, көлiк құралдарының бар жолдардан тыс жерлермен келiп кiруi және жүруi, өсiмдiктер мен жануарлардың бөтен түрлерiн жерсiндiру, сол сияқты өсiмдiктердiң бүлiнуiн және жойылуын туғызған немесе туғызатын басқа да әрекеттер;</w:t>
            </w:r>
          </w:p>
          <w:p>
            <w:pPr>
              <w:spacing w:after="20"/>
              <w:ind w:left="20"/>
              <w:jc w:val="both"/>
            </w:pPr>
            <w:r>
              <w:rPr>
                <w:rFonts w:ascii="Times New Roman"/>
                <w:b w:val="false"/>
                <w:i w:val="false"/>
                <w:color w:val="000000"/>
                <w:sz w:val="20"/>
              </w:rPr>
              <w:t>
2) жануарлардың өлiм-жiтiмiн туғызған немесе туғызуы мүмкiн басқа да әрекеттермен бiрдей дәрежеде аң аулау, кез келген тәсiлдермен және құралдармен жабайы жануарларды олжалау, өсiмдiктер мен жануарлардың бөтен түрлерiн жерсiндiру, ұяларды, iндердi, апандарды және басқа да мекендеу орындарын бүлдiру, жұмыртқа жинау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БҚО – Батыс Қазақстан облысы;</w:t>
      </w:r>
    </w:p>
    <w:p>
      <w:pPr>
        <w:spacing w:after="0"/>
        <w:ind w:left="0"/>
        <w:jc w:val="both"/>
      </w:pPr>
      <w:r>
        <w:rPr>
          <w:rFonts w:ascii="Times New Roman"/>
          <w:b w:val="false"/>
          <w:i w:val="false"/>
          <w:color w:val="000000"/>
          <w:sz w:val="28"/>
        </w:rPr>
        <w:t>
      га – гектар.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