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74330" w14:textId="4674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жергілікті маңызы бар тарих және мәдениет ескерткіштерінің мемлекеттік тізімін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2010 жылғы 28 шілдедегі N 165 қаулысы. Батыс Қазақстан облысының Әділет басқармасында 2010 жылғы 16 тамызда N 3048 тіркелді. Күші жойылды - Батыс Қазақстан облысы әкімдігінің 2020 жылғы 21 желтоқсандағы № 301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21.12.2020 </w:t>
      </w:r>
      <w:r>
        <w:rPr>
          <w:rFonts w:ascii="Times New Roman"/>
          <w:b w:val="false"/>
          <w:i w:val="false"/>
          <w:color w:val="ff0000"/>
          <w:sz w:val="28"/>
        </w:rPr>
        <w:t>№ 301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"Тарихи-мәдени мұра объектілерін қорғау және пайдалану </w:t>
      </w:r>
      <w:r>
        <w:rPr>
          <w:rFonts w:ascii="Times New Roman"/>
          <w:b w:val="false"/>
          <w:i w:val="false"/>
          <w:color w:val="000000"/>
          <w:sz w:val="28"/>
        </w:rPr>
        <w:t>туралы"</w:t>
      </w:r>
      <w:r>
        <w:rPr>
          <w:rFonts w:ascii="Times New Roman"/>
          <w:b w:val="false"/>
          <w:i w:val="false"/>
          <w:color w:val="000000"/>
          <w:sz w:val="28"/>
        </w:rPr>
        <w:t xml:space="preserve">,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облыс әкімдігі </w:t>
      </w:r>
      <w:r>
        <w:rPr>
          <w:rFonts w:ascii="Times New Roman"/>
          <w:b/>
          <w:i w:val="false"/>
          <w:color w:val="000000"/>
          <w:sz w:val="28"/>
        </w:rPr>
        <w:t>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Қоса беріліп отырған Батыс Қазақстан облысының жергілікті маңызы бар тарих және мәдениет ескерткіштерінің мемлекеттік тізімі бекітілсін.</w:t>
      </w:r>
    </w:p>
    <w:bookmarkEnd w:id="0"/>
    <w:bookmarkStart w:name="z2" w:id="1"/>
    <w:p>
      <w:pPr>
        <w:spacing w:after="0"/>
        <w:ind w:left="0"/>
        <w:jc w:val="both"/>
      </w:pPr>
      <w:r>
        <w:rPr>
          <w:rFonts w:ascii="Times New Roman"/>
          <w:b w:val="false"/>
          <w:i w:val="false"/>
          <w:color w:val="000000"/>
          <w:sz w:val="28"/>
        </w:rPr>
        <w:t xml:space="preserve">
      2. Батыс Қазақстан облысы әкімдігінің "Жергілікті маңызы бар тарихи және мәдени ескерткіштерді мемлекеттік қорғауға қабылдау туралы" 2005 жылғы 31 наурыздағы N 112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2926 тіркелген және 2005 жылғы 24 мамырдағы облыстық "Орал өңірі" газетінде N 60 және 2005 жылғы 31 мамырдағы "Приуралье" газетінде N 63 санында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3. Осы қаулының орындалуын бақылау облыс әкімінің орынбасары С. К. Сүлейменге жүктелсін.</w:t>
      </w:r>
    </w:p>
    <w:bookmarkEnd w:id="2"/>
    <w:bookmarkStart w:name="z4" w:id="3"/>
    <w:p>
      <w:pPr>
        <w:spacing w:after="0"/>
        <w:ind w:left="0"/>
        <w:jc w:val="both"/>
      </w:pPr>
      <w:r>
        <w:rPr>
          <w:rFonts w:ascii="Times New Roman"/>
          <w:b w:val="false"/>
          <w:i w:val="false"/>
          <w:color w:val="000000"/>
          <w:sz w:val="28"/>
        </w:rPr>
        <w:t>
      4. Осы қаулы алғашқы ресми жарияланғаннан кейін күнтізбелік он күн өткен соң қолданысқа енгізіледі.</w:t>
      </w:r>
    </w:p>
    <w:bookmarkEnd w:id="3"/>
    <w:p>
      <w:pPr>
        <w:spacing w:after="0"/>
        <w:ind w:left="0"/>
        <w:jc w:val="both"/>
      </w:pPr>
      <w:r>
        <w:rPr>
          <w:rFonts w:ascii="Times New Roman"/>
          <w:b w:val="false"/>
          <w:i w:val="false"/>
          <w:color w:val="000000"/>
          <w:sz w:val="28"/>
        </w:rPr>
        <w:t>
      Облыс әкімі      Б. Ізмұхамбетов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Республикасының</w:t>
      </w:r>
      <w:r>
        <w:br/>
      </w:r>
      <w:r>
        <w:rPr>
          <w:rFonts w:ascii="Times New Roman"/>
          <w:b w:val="false"/>
          <w:i w:val="false"/>
          <w:color w:val="000000"/>
          <w:sz w:val="28"/>
        </w:rPr>
        <w:t>Мәдениет министрі</w:t>
      </w:r>
      <w:r>
        <w:br/>
      </w:r>
      <w:r>
        <w:rPr>
          <w:rFonts w:ascii="Times New Roman"/>
          <w:b w:val="false"/>
          <w:i w:val="false"/>
          <w:color w:val="000000"/>
          <w:sz w:val="28"/>
        </w:rPr>
        <w:t>_____________М. Құл-Мұхаммед</w:t>
      </w:r>
      <w:r>
        <w:br/>
      </w:r>
      <w:r>
        <w:rPr>
          <w:rFonts w:ascii="Times New Roman"/>
          <w:b w:val="false"/>
          <w:i w:val="false"/>
          <w:color w:val="000000"/>
          <w:sz w:val="28"/>
        </w:rPr>
        <w:t>28.07.2010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2010 жылғы 28 шілдедегі N 165</w:t>
            </w:r>
            <w:r>
              <w:br/>
            </w: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Жергілікті маңызы бар тарих және мәдениет</w:t>
      </w:r>
      <w:r>
        <w:br/>
      </w:r>
      <w:r>
        <w:rPr>
          <w:rFonts w:ascii="Times New Roman"/>
          <w:b/>
          <w:i w:val="false"/>
          <w:color w:val="000000"/>
        </w:rPr>
        <w:t>ескерткіштерінің мемлекеттік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2218"/>
        <w:gridCol w:w="172"/>
        <w:gridCol w:w="9135"/>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атауы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түрі</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орналасқан жері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кешені - Орал қаласының тарихи бөлігі 18–20 ғғ.</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өзенінің Орал өзеніне құйылар сағасында, Шаған-Набережный көшесінен Еуразия даңғылына дейін, Еуразия даңғылынан Әйтиев көшесіне дейін, Әйтиев көшесінен Набережныйға, Жайық өзеніне дейін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әйелдер гимназиясының ғимараты, 1888 ж. (Батыс Қазақстан мемлекеттік университетінің жағырафия факультеті)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Достық-Дружба даңғылы, 121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әскери баспахана, музей және кітапхана, 1836 ж. (қазіргі тері-венерология диспансерінің ғимараты)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127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көпес Владимировтың үйі 19 ғ. ("Батыс" МАҚ ғимараты)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 Нұрпейісова көшесі (бұрынғы Театральная көшесі) және Достық-Дружба даңғылы, 182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Штраус дәріханасы 19 ғ. (N 1 дәріхана және саз мектебінің ғимараты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153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 сәулетшісі Дельмединоның үйі 19 ғ. (1 қабаты кафе, 1-3 қабаттары пәтерлер)</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159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көпес Овчинниковтың дербес үйі 19 ғ. (ІІД емханасы)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168 (литер Б.В.)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Сергей Каревтің үйі 19 ғ. ("Талап" акционерлік қоғамының тіс емдеу емханасы)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206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қала орталығы 19 ғ. ("Сюрприз", "Орион" дүкендері)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188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Каревтің бұрынғы дербес үйі, қазір әскери бөлімнің жатақханасы, 19 ғ. аяғы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189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атқора ғимараты 19 ғ. ("Ультра" дыбыс жазу дүкені)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196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Д.Фурманов және Б.Қаратаев тоқтаған үй (бұрынғы "Ресей" қонақ үйі) 19 ғ.</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161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Никольский шіркеуі 19 ғ. (Никола Святитель шіркеуі)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Хамид Чурин көшесі, 99/1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әйелдер монастыры 1812 ж. ("Ақжол" АҚ профилакторийі)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Садовский көлі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көпес Лукашевтің үйі 1858 ж. (тұрғын үй және фотосалон)</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 Толстой көшесі, 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 ж. М.Фрунзе тоқтаған полковник Завьяловтың бұрынғы үйі 19 ғ.</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 Қараш көшесі, 14 (бұрынғы Коммунистік көшесі)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мешіт 19 ғ.</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 көшесі,23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сауда қатарлары: 19 ғ. </w:t>
            </w:r>
            <w:r>
              <w:br/>
            </w:r>
            <w:r>
              <w:rPr>
                <w:rFonts w:ascii="Times New Roman"/>
                <w:b w:val="false"/>
                <w:i w:val="false"/>
                <w:color w:val="000000"/>
                <w:sz w:val="20"/>
              </w:rPr>
              <w:t>
Бұрынғы ерлер гимназиясы 19 ғ. (1 қабаты "Аркадия" дүкені, "Ателье", 2 қабаты тұрғын жай)</w:t>
            </w:r>
            <w:r>
              <w:br/>
            </w:r>
            <w:r>
              <w:rPr>
                <w:rFonts w:ascii="Times New Roman"/>
                <w:b w:val="false"/>
                <w:i w:val="false"/>
                <w:color w:val="000000"/>
                <w:sz w:val="20"/>
              </w:rPr>
              <w:t>
Бұрынғы сауда лавкілері 19 ғ. ("Жиһаз салоны", "Стамбул", "Балалар әлемі" дүкендері)</w:t>
            </w:r>
            <w:r>
              <w:br/>
            </w:r>
            <w:r>
              <w:rPr>
                <w:rFonts w:ascii="Times New Roman"/>
                <w:b w:val="false"/>
                <w:i w:val="false"/>
                <w:color w:val="000000"/>
                <w:sz w:val="20"/>
              </w:rPr>
              <w:t>
Бұрынғы көпес үйі 19 ғ. (1 қабаты "Автобөлшектер", "Изабелла" дүкендері, жартылай жерқабатта "Фортуна" кафесі, 2 қабаты тұрғын жай)</w:t>
            </w:r>
            <w:r>
              <w:br/>
            </w:r>
            <w:r>
              <w:rPr>
                <w:rFonts w:ascii="Times New Roman"/>
                <w:b w:val="false"/>
                <w:i w:val="false"/>
                <w:color w:val="000000"/>
                <w:sz w:val="20"/>
              </w:rPr>
              <w:t>
Бұрынғы көпес үйі 19 ғ. (1 қабаты "Каризма" дүкені, 2 қабаты тұрғын үй)</w:t>
            </w:r>
            <w:r>
              <w:br/>
            </w:r>
            <w:r>
              <w:rPr>
                <w:rFonts w:ascii="Times New Roman"/>
                <w:b w:val="false"/>
                <w:i w:val="false"/>
                <w:color w:val="000000"/>
                <w:sz w:val="20"/>
              </w:rPr>
              <w:t>
Бұрынғы көпес Коротиннің дүкені 19 ғ. ("Казторг", "Орал" нан-азық дүкендері)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 Молдағалиев көшесі-Мұхит көшесінен Қасым Аманжолов көшесіне дейін</w:t>
            </w:r>
            <w:r>
              <w:br/>
            </w:r>
            <w:r>
              <w:rPr>
                <w:rFonts w:ascii="Times New Roman"/>
                <w:b w:val="false"/>
                <w:i w:val="false"/>
                <w:color w:val="000000"/>
                <w:sz w:val="20"/>
              </w:rPr>
              <w:t>
Самар көшесі, 89 (бұрынғы Куйбышев көшесі)</w:t>
            </w:r>
            <w:r>
              <w:br/>
            </w:r>
            <w:r>
              <w:rPr>
                <w:rFonts w:ascii="Times New Roman"/>
                <w:b w:val="false"/>
                <w:i w:val="false"/>
                <w:color w:val="000000"/>
                <w:sz w:val="20"/>
              </w:rPr>
              <w:t>
Самар көшесі, 100 (бұрынғы Куйбышев көшесі)</w:t>
            </w:r>
            <w:r>
              <w:br/>
            </w:r>
            <w:r>
              <w:rPr>
                <w:rFonts w:ascii="Times New Roman"/>
                <w:b w:val="false"/>
                <w:i w:val="false"/>
                <w:color w:val="000000"/>
                <w:sz w:val="20"/>
              </w:rPr>
              <w:t>
Жұбан Молдағалиев көшесі, 25 (бұрынғы Красноармейская көшесі)</w:t>
            </w:r>
            <w:r>
              <w:br/>
            </w:r>
            <w:r>
              <w:rPr>
                <w:rFonts w:ascii="Times New Roman"/>
                <w:b w:val="false"/>
                <w:i w:val="false"/>
                <w:color w:val="000000"/>
                <w:sz w:val="20"/>
              </w:rPr>
              <w:t>
Жұбан Молдағалиев көшесі, 27 (бұрынғы Красноармейская көшесі)</w:t>
            </w:r>
            <w:r>
              <w:br/>
            </w:r>
            <w:r>
              <w:rPr>
                <w:rFonts w:ascii="Times New Roman"/>
                <w:b w:val="false"/>
                <w:i w:val="false"/>
                <w:color w:val="000000"/>
                <w:sz w:val="20"/>
              </w:rPr>
              <w:t>
Құрманғазы көшесі, 33/35 (бұрынғы Фурманов көшесі)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тұрғын үй, 19 ғ. (1 қабаты "Дәріхана", "Стоматология" және АТП-1 диспетчері, 2 қабаты тұрғын жай)</w:t>
            </w:r>
            <w:r>
              <w:br/>
            </w:r>
            <w:r>
              <w:rPr>
                <w:rFonts w:ascii="Times New Roman"/>
                <w:b w:val="false"/>
                <w:i w:val="false"/>
                <w:color w:val="000000"/>
                <w:sz w:val="20"/>
              </w:rPr>
              <w:t>
2 қабатты тастан салынған ғимарат 19 ғ. (1 қабаты "Нұржанар" дүкені, "БТС инкубатор ЖШС "Бизнес" офисі, "Нұрайна" кафесі, 2 қабаты "Бизнес- мектеп", шеберхана, ателье)</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 Молдағалиев көшесі, 33 (бұрынғы Красноармейская көшесі)</w:t>
            </w:r>
            <w:r>
              <w:br/>
            </w:r>
            <w:r>
              <w:rPr>
                <w:rFonts w:ascii="Times New Roman"/>
                <w:b w:val="false"/>
                <w:i w:val="false"/>
                <w:color w:val="000000"/>
                <w:sz w:val="20"/>
              </w:rPr>
              <w:t>
Әбубәкір Кердері көшесі, 78 (бұрынғы Суров көшесі)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Қасиетті Покрова Богородица шіркеуі ғимараты 1888 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Аманжолов көшесі,49 (бұрынғы Дмитриев көшесі)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бірінші ерлер гимназиясының ғимараты, қазір Жаһанша Досмұхамедов атындағы педколледждің оқу корпусы 1879 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173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жағалауын қорғау штабы орналасқан ғимарат 19 ғ. ("Гипрогаз" ЖШС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көшесі,32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 ж. 2-ші жеңіл артдивизионының 22-ші атқыштар дивизиясы штабы орналасқан ғимарат 1890 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206/1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1-ші "Иллюзион" кинотеатры ғимараты, 19 ғ. (Чапаев атындағы кинотеатр)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 Қараш көшесі, 16 (бұрынғы Коммунистік көшесі)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"Современник" кинематографы ғимараты 19 ғ.(1 қабаты Гагарин атындағы кинотеатр, 2 қабаты Батыс Қазақстан облысының мәдениет басқармасы)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166/1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ғ.Тоқай болған Тухватуллиндер үйі 19 ғ. (Ғабдолла Тоқай музейі)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Тайманов көшесі, 57 (бұрынғы Орджонокидзе көшесі)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Ғабдолла Тоқай оқыған бұрынғы медресе ғимараты 19 ғ. (тұрғын үй)</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Короленко көшесі, 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аурухана мен дәрігерлер үйі, 19 ғ. аяғы (N 3 қалалық емхана)</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Карев көшесі, 22. (бұрынғы Киров көшесі) Дәулеткерей көшесі, 47 (бұрынғы Мәншүк Мәметова көшесі)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 ж. 25-Чапаев дивизиясы штабы орналасқан бұрынғы офицерлер жиналысы өтетін клуб 1888 ж. (тұрғын үй)</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көшесі, 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 ж. Федор Шаляпин тоқтаған бұрынғы Коротин, Стариннің қонақ үйі 1891 ж. (1 қабаты - дүкендер, 2 - тұрғын үй)</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көшесі, 82 (бұрынғы Фурманов көшесі)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Ғабдолла Тоқай істеген бұрынғы "Уралец" газеті баспаханасының ғимараты, 1888 ж. (тұрғын үй)</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көшесі, 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Вяхиревтардың үйі. Никита Савичев оқыған мұғалімдер семинариясы 1878 ж. ("Пушнина" ЖШС)</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көшесі, 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қыздар гимназиясы 19 ғ.аяғы (N 1 мектеп)</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Ғаблолла Тоқай көшесі, 22 (бұрынғы Пролетар көшесі)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уездік аурухана ғимараты, 19 ғ. аяғы қазір: </w:t>
            </w:r>
            <w:r>
              <w:br/>
            </w:r>
            <w:r>
              <w:rPr>
                <w:rFonts w:ascii="Times New Roman"/>
                <w:b w:val="false"/>
                <w:i w:val="false"/>
                <w:color w:val="000000"/>
                <w:sz w:val="20"/>
              </w:rPr>
              <w:t>
"Талап" акционерлік қоғамының емханасы</w:t>
            </w:r>
            <w:r>
              <w:br/>
            </w:r>
            <w:r>
              <w:rPr>
                <w:rFonts w:ascii="Times New Roman"/>
                <w:b w:val="false"/>
                <w:i w:val="false"/>
                <w:color w:val="000000"/>
                <w:sz w:val="20"/>
              </w:rPr>
              <w:t>
19 ғ. аяғы</w:t>
            </w:r>
            <w:r>
              <w:br/>
            </w:r>
            <w:r>
              <w:rPr>
                <w:rFonts w:ascii="Times New Roman"/>
                <w:b w:val="false"/>
                <w:i w:val="false"/>
                <w:color w:val="000000"/>
                <w:sz w:val="20"/>
              </w:rPr>
              <w:t>
Фитнес-клуб "Талап" акционерлік қоғамы</w:t>
            </w:r>
            <w:r>
              <w:br/>
            </w:r>
            <w:r>
              <w:rPr>
                <w:rFonts w:ascii="Times New Roman"/>
                <w:b w:val="false"/>
                <w:i w:val="false"/>
                <w:color w:val="000000"/>
                <w:sz w:val="20"/>
              </w:rPr>
              <w:t>
19 ғ. аяғы</w:t>
            </w:r>
            <w:r>
              <w:br/>
            </w:r>
            <w:r>
              <w:rPr>
                <w:rFonts w:ascii="Times New Roman"/>
                <w:b w:val="false"/>
                <w:i w:val="false"/>
                <w:color w:val="000000"/>
                <w:sz w:val="20"/>
              </w:rPr>
              <w:t>
"Талап" акционерлік қоғамының психотерапевт орталығы</w:t>
            </w:r>
            <w:r>
              <w:br/>
            </w:r>
            <w:r>
              <w:rPr>
                <w:rFonts w:ascii="Times New Roman"/>
                <w:b w:val="false"/>
                <w:i w:val="false"/>
                <w:color w:val="000000"/>
                <w:sz w:val="20"/>
              </w:rPr>
              <w:t>
19 ғ. аяғы</w:t>
            </w:r>
            <w:r>
              <w:br/>
            </w:r>
            <w:r>
              <w:rPr>
                <w:rFonts w:ascii="Times New Roman"/>
                <w:b w:val="false"/>
                <w:i w:val="false"/>
                <w:color w:val="000000"/>
                <w:sz w:val="20"/>
              </w:rPr>
              <w:t>
Батыс Қазақстан облысының "Дезинфекция" бірлестігі</w:t>
            </w:r>
            <w:r>
              <w:br/>
            </w:r>
            <w:r>
              <w:rPr>
                <w:rFonts w:ascii="Times New Roman"/>
                <w:b w:val="false"/>
                <w:i w:val="false"/>
                <w:color w:val="000000"/>
                <w:sz w:val="20"/>
              </w:rPr>
              <w:t>
19 ғ. аяғы</w:t>
            </w:r>
            <w:r>
              <w:br/>
            </w:r>
            <w:r>
              <w:rPr>
                <w:rFonts w:ascii="Times New Roman"/>
                <w:b w:val="false"/>
                <w:i w:val="false"/>
                <w:color w:val="000000"/>
                <w:sz w:val="20"/>
              </w:rPr>
              <w:t>
Әкімшілік ғимараты</w:t>
            </w:r>
            <w:r>
              <w:br/>
            </w:r>
            <w:r>
              <w:rPr>
                <w:rFonts w:ascii="Times New Roman"/>
                <w:b w:val="false"/>
                <w:i w:val="false"/>
                <w:color w:val="000000"/>
                <w:sz w:val="20"/>
              </w:rPr>
              <w:t>
19 ғ. аяғы</w:t>
            </w:r>
            <w:r>
              <w:br/>
            </w:r>
            <w:r>
              <w:rPr>
                <w:rFonts w:ascii="Times New Roman"/>
                <w:b w:val="false"/>
                <w:i w:val="false"/>
                <w:color w:val="000000"/>
                <w:sz w:val="20"/>
              </w:rPr>
              <w:t>
Тұрғын жай</w:t>
            </w:r>
            <w:r>
              <w:br/>
            </w:r>
            <w:r>
              <w:rPr>
                <w:rFonts w:ascii="Times New Roman"/>
                <w:b w:val="false"/>
                <w:i w:val="false"/>
                <w:color w:val="000000"/>
                <w:sz w:val="20"/>
              </w:rPr>
              <w:t>
19 ғ. аяғы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Мұстахым Ықсанов (бұрынғы Батурин көшесі), Хамид Чурин, Темір Масин көшелері мен </w:t>
            </w:r>
            <w:r>
              <w:br/>
            </w:r>
            <w:r>
              <w:rPr>
                <w:rFonts w:ascii="Times New Roman"/>
                <w:b w:val="false"/>
                <w:i w:val="false"/>
                <w:color w:val="000000"/>
                <w:sz w:val="20"/>
              </w:rPr>
              <w:t>
Достық-Дружба даңғылы шекараларында</w:t>
            </w:r>
            <w:r>
              <w:br/>
            </w:r>
            <w:r>
              <w:rPr>
                <w:rFonts w:ascii="Times New Roman"/>
                <w:b w:val="false"/>
                <w:i w:val="false"/>
                <w:color w:val="000000"/>
                <w:sz w:val="20"/>
              </w:rPr>
              <w:t>
Мұстахым Ықсанов көшесі, 44/2</w:t>
            </w:r>
            <w:r>
              <w:br/>
            </w:r>
            <w:r>
              <w:rPr>
                <w:rFonts w:ascii="Times New Roman"/>
                <w:b w:val="false"/>
                <w:i w:val="false"/>
                <w:color w:val="000000"/>
                <w:sz w:val="20"/>
              </w:rPr>
              <w:t>
Мұстахым Ықсанов көшесі, 44/2</w:t>
            </w:r>
            <w:r>
              <w:br/>
            </w:r>
            <w:r>
              <w:rPr>
                <w:rFonts w:ascii="Times New Roman"/>
                <w:b w:val="false"/>
                <w:i w:val="false"/>
                <w:color w:val="000000"/>
                <w:sz w:val="20"/>
              </w:rPr>
              <w:t>
Мұстахым Ықсанов көшесі, 44/2</w:t>
            </w:r>
            <w:r>
              <w:br/>
            </w:r>
            <w:r>
              <w:rPr>
                <w:rFonts w:ascii="Times New Roman"/>
                <w:b w:val="false"/>
                <w:i w:val="false"/>
                <w:color w:val="000000"/>
                <w:sz w:val="20"/>
              </w:rPr>
              <w:t>
Мұстахым Ықсанов көшесі, 44/3</w:t>
            </w:r>
            <w:r>
              <w:br/>
            </w:r>
            <w:r>
              <w:rPr>
                <w:rFonts w:ascii="Times New Roman"/>
                <w:b w:val="false"/>
                <w:i w:val="false"/>
                <w:color w:val="000000"/>
                <w:sz w:val="20"/>
              </w:rPr>
              <w:t>
Мұстахым Ықсанов көшесі, 44/3</w:t>
            </w:r>
            <w:r>
              <w:br/>
            </w:r>
            <w:r>
              <w:rPr>
                <w:rFonts w:ascii="Times New Roman"/>
                <w:b w:val="false"/>
                <w:i w:val="false"/>
                <w:color w:val="000000"/>
                <w:sz w:val="20"/>
              </w:rPr>
              <w:t>
Мұстахым Ықсанов көшесі, 44/3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Константин Федин тоқтаған Рассохиндер үйі 1910-1913 жж.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Некрасов көшесі, 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Аркадий Гайдар, Валерий Правдухин, Сакен Сейфуллин, Лев Толстой болған Журавлевтар үйі 1927-1937 жж.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көшесі, 34 (бұрынғы Фурманов көшесі)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 Неусыпов оқыған, бұрынғы ауылшаруашылық мектебінің ғимараты 19 ғ.</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Деркөл кенті, Даль көшесі, 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Меңдігерей Ипмағамбетов және Абдрахман Әйтиев тұрған үй, 19 ғ. (Орал епархиялық басқармасы)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көшесі, 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солдаттар казармасының орны (дәрі қоймасы) 19 ғ. (зат базары)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Анатолий Скоробогатов көшесі (зат базары) (бұрынғы К.Либкнехт көшесі)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Ротонда 1860 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Некрасов бағы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Пугачев болған Кузнецовтардың үйі, 1774 ж. (Емельян Пугачев музей-үйі)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 ж. Орал қаласын қорғау штабы орналасқан бұрынғы Пушкин мектебі, 1898 ж. (қоршаған ортаны қорғау басқармасы)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 Толстой көшесі, 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 жылы 152-атқыштар дивизиясы құрылған ғимарат 19 ғ. ("Надежда" ЖШС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В.И.Чапаев болған үй, 1919 ж. (тұрғын үй)</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144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университетінің бас корпусы 1937-1939 жж.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А.Н.Островский атындағы драма театры 1859 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 Нұрпейісова көшесі, 17 (бұрынғы Театр көшесі)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қала орталығы, 19 ғ. аяғы (тұрғын үй)</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 көшесі, 23 (бұрынғы Куйбышев көшесі)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көпес Ванюшиннің үйі 19 ғ. (N 38 мектеп)</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Некрасов көшесі, 16/1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Банк бөлімшесінің ғимараты, 19 ғ. (Қазынашылық басқармасы)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Жаһанша Досмұхамедов көшесі, 16 (бұрынғы Рабочий көшесі)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Михаил Шолохов тоқтаған үй, 1960 ж. ("Мұнар" жауапкершілігі шектеулі серіктестігі)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Мәжит Жүнісов көшесі, 82 (бұрынғы Плясунков көшесі)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Мәметова музей-үйі (1932-1934ж 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көшесі, 51 (бұрынғы Нариманов көшесі)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Ғабдолла Тоқай тұрған Ғалиасқар Усмановтың үйі 1905 ж. (тұрғын үй)</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Сүндетқали Есқалиев көшесі, 66 (бұрынғы Почиталин көшесі)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1919-1922 жж. Ефим Петрович Почиталин тұрған үй, 19 ғ. (тұрғын үй)</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Сүндетқали Есқалиев көшесі, 78 (бұрынғы Почиталин көшесі)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ж. 1-ші Маевка өткізілген Хан тоғайы 19 ғ.</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оңтүстік бөлігі, Жайық өзені құйылар жердегі Шаған өзені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 қорғауға қатысқандардың бауырластар зираты 1919 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Масин атындағы гүлбағы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Масин зиратындағы ескерткіш-мүсін 1950 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Масин атындағы гүлбағы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Сергеевич Пушкин мүсіні 1960 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Сергеевич Пушкин атындағы гүлбағы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 кешені 1980 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алаңы Жайық өзенінің жағалауы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Даңқ Монументі 1980 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өзенінің жағалауы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Сергеевич Пушкин ескерткіші 1993 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Пугачев алаңы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әскери-шаруашылық басқармасы старшинасы Петр Обратневтің үйі 19 ғ. ("Достық" сауда ғимараты)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136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"Казань" қонақ үйі ғимараты, 19 ғ. (Мұғалімдер үйі)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Сүндетқали Есқалиев көшесі, 72 (бұрынғы Почиталин көшесі)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Жаһанша Досмұхамедов атындағы педколледждің ақылы мекемесінің ғимараты 19 ғ.</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Аманжолов көшесі, 108 (бұрынғы Дмитриев көшесі)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қыздардың епархиялық училищесінің ғимараты 19 ғ. аяғы (қалалық сот)</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көшесі, 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Валерий Правдухин оқыған бұрынғы рухани училище 19 ғ. аяғы ("РЭНКО" итальян фирмасы ғимараты)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Миллер дәріханасы, 19 ғ. (шаштараз салоны, 2 қабаты тұрғын жай)</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Чапаев көшесінің бұрышы, 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қалалық орталық, 19 ғ. аяғы (дүкендер)</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көшесі, 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Р.Ф.Функаның бұрынғы әмбебап дүкені, 19 ғ. аяғы ("Талап" акционерлік қоғамының тіс емдеу емханасы)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Ғабдолла Тоқай көшесі, 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 Артемьевич Аничкиннің бұрынғы жазба және кеңсе заттарының дүкендері, 19 ғ. аяғы (дүкендер)</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147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көпес Макарычевтің үйі 19 ғ. (дүкен, "Әсем" офисі)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166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рухани училище пансионаты ғимараты 19 ғ. (қазір тұрғын үй)</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Ғабдолла Тоқай көшесі, 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генерал Бородиннің үйі, 19 ғ. (тұрғын үй)</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Мәжит Жүнісов көшесі, 30 (бұрынғы Плясунков көшесі)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Сальников үйі, 19 ғ. ("Изюминка" дүкені)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155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дүкендер, 19 ғ. (мейрамхана және дүкендер, 2- қабаты тұрғын жай</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 Қараш көшесі, 33 (бұрынғы Коммунистік көшесі)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тұрғын үй, 19 ғ. (1 қабаты - дүкендер, 2 қабаты - тұрғын жай)</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161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тұрғын үй, 19 ғ.(халық банкінің филиалы, 2 қабат - тұрғын жай)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161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Каревтардың тұрғын үйі, 19 ғ. (1 қабаты - шаштараз, 2-3 қабаттары - тұрғын жай)</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161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Бочкаревтің бұрынғы үйі, 19 ғ. (тұрғын үй)</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172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қалалық орталық 19 ғ. (тұрғын үй)</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174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 Овчинниковтің бұрынғы дүкені, 19 ғ. ("Шанс" дүкені)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178/1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Орал округінің атаманы, генерал Евгений Дмитриевич Мартыновтың тұрғын үйі, 19 ғ. (1 қабаты - дүкендер, 2 қабаты - тұрғын жай)</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көшесі, 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көпес Овчинниковтың үйі, 19 ғ. (1 қабаты - дүкендер, 2 қабаты – офис)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165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Овчинниковтың бұрынғы дербес үйі, 19 ғ. (1 қабаты "Деловая книга", 2 қабаты - тұрғын жай)</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167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Овчинниковтың бұрынғы дербес үйі 19 ғ. (1 қабаты - сыра бары, 2 қабаты - тұрғын жай)</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169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 Николай Михаилович Логашкиннің бұрынғы үйі, 19 ғ. (1 қабаты "Оптика" дәріханасы, 2 қабаты тұрғын жай)</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169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Николай Михаилович Логашкин үйіне жалғастырып салынған бір қабатты құрылыс 19 ғ. (сыра бары)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көшесі, 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Василий Мартыновтың үйі, 19 ғ. (1 қабаты "Аңшылар заттары" дүкені және алтын шеберханасының құрылысы, 2 қабаты тұрғын жай)</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171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Паршиннің бұрынғы ауылшаруашылық құралдары дүкені 19 ғ. ("Серік" ПСП дүкені)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Жаһанша Досмұхамедов көшесі, 43 (бұрынғы Рабочая көшесі)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тұрғын үй, 19 ғ. (1 қабаты "Айнагүл" шаштаразы және "Бистро" кафесі, 2-3 қабаттары тұрғын жайлар)</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175А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Паршиннің бұрынғы мезонинді тұрғын үйі 19 ғ. (1 қабаты - ойын автоматтары салоны, 2 қабаты - тұрғын жай)</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175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Владимировтың бұрынғы үйі 19 ғ. (дүкендер)</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180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Стуловтың бұрынғы дүкені, 19 ғ. ("Антик" жауапкершілігі шектеулі серіктестігі)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180 (литер Б.В.)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Орал казактары әскерінің штабы 18 ғ. (тұрғын жай)</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115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Сергей Евлампиевич Толстовтың бұрынғы үйі, 19 ғ. (тұрғын үй)</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142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Татарлар слободасының типтік қалалық орталығы, 19 ғ. (тұрғын жай)</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Некрасов көшесі, 15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типтік қалалық орталық, 19 ғ. (тұрғын жай)</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көшесі, 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типтік қалалық орталық, 19 ғ. (тұрғын жай</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Савичев көшесі, 24 (бұрынғы Комиссаров көшесі)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типтік қалалық орталық 19 ғ. (N 6 "Шолпан" балалар бақшасы)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Савичев көшесі, 37 (бұрынғы Комиссаров көшесі)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типтік қалалық орталық 19 ғ. (тұрғын жай)</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Сүндетқали Есқалиев көшесі, 117 (бұрынғы Почиталин көшесі)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Мякушкиннің бұрынғы үйі 19 ғ. (тұрғын жай)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Сүндетқали Есқалиев көшесі, 90</w:t>
            </w:r>
            <w:r>
              <w:br/>
            </w:r>
            <w:r>
              <w:rPr>
                <w:rFonts w:ascii="Times New Roman"/>
                <w:b w:val="false"/>
                <w:i w:val="false"/>
                <w:color w:val="000000"/>
                <w:sz w:val="20"/>
              </w:rPr>
              <w:t>
(бұрынғы Почиталин көшесі)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Николай Алексеевич Штельдің бұрынғы фабрикасы 19 ғ. (кондитерлік фабрика)</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көшесі, 137 (бұрынғы Фурманов көшесі)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балық цехы 19 ғ. ("Казреставрация" РМК филиалы)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көшесі, 91 (бұрынғы Фурманов көшесі)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Зверевтің бұрынғы үйі 1888 ж.(фирма офисі)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Хамид Чурин көшесі, 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сауда қатарлары ғимараты, 19 ғ. (1 қабаты "Сәнім" дүкені, 2 қабаты тұрғын жай)</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көшесі, 87 (бұрынғы Куйбышев көшесі)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типтік қалалық орталық, 19 ғ. ( тұрғын үй)</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Савичев көшесі, 45 (бұрынғы Комиссаров көшесі)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"Михаиловск" өрт сөндіру бөлімшесінің ғимараты 1865 ж. (ОӨСҒ 2-өрт сөндіру бөлімі)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Аманжолов көшесі, 55 (бұрынғы Дмитриев көшесі)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көпес Ванюшиннің үйі, соңынан жүннен бұйым басып шығаратын фабрика басқармасы ғимараты 19 ғ. аяғы (Батыс Қазақстан облысының мемлекеттік мұрағатының филиалы)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 Қараш көшесі, 35 (бұрынғы Коммунистік көшесі)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әскери аурухана, 19 ғ. (облыстық ауруханасының N 18 корпусы)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Савичев көшесі (бұрынғы Комиссаров көшесі), облыстық аурухана ауданы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 1897 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Жаһанша Досмұхамедов көшесі, 22 (бұрынғы Рабочий көшесі)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мешіт 2006 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даңғылы (нөмірсіз)</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Иоанна Предтечи шіркеуі 1849 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зауытының аумағы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зираттағы Преображен шіркеуі 1888 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қалалық зират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1932-34 жж. Мәншүк Мәметова оқыған бұрынғы мектеп (бірінші сатыдағы) 19 ғ. (саңыраулардың мектеп-интернаты)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 Молдағалиев көшесі, 15 (бұрынғы Красноармейская көшесі)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194-ші Кіші өзен полкінің штабы орналасқан ғимарат 1919 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Мәжит Жүнісов көшесі, 96 (бұрынғы Плясунков көшесі)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қазақ драма театрының ғимараты 2001 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185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М.Өтемісов атындағы Батыс Қазақстан мемлекеттік университетінің оқу корпусы 1936 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Достық-Дружба даңғылы, 137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қонақ үйі 20 ғ.</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көшесі, 80/2 (бұрынғы Фурманов көшесі)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 ескерткіші және екі бұрқақ (гранит) 2002 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алаңы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Михаил Шолоховтың мүсіні (гранит) 2002 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 Нұрпейісова көшесі (бұрынғы Театральная көшесі)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Датов ескерткіші (гранит, қола) 2002 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Датов алаңы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 Молдағалиевтің ескерткіш-мүсіні (гранит, қола) 2002 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 Молдағалиев гүлбағы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Ғабдолла Тоқай мүсіні (гранит, қола) 2002 ж.</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Ғабдолла Тоқай гүлбағы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қазыналық бақ 19 ғ. (Қалалық мәдениет және демалыс саябағы)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өзенінің жағалауындағы Орал қаласының солтүстік-батыс бөлігі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 ж. "Нежданный" бронепоезы тұрғызылған ескі депо 19 ғ.</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депосы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17-ші Қызыл әскерлердің бауырластар зираты 1919 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 арқылы өтетін теміржол көпірі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қаза тапқан жауынгерлердің бауырластар зираты 1941-1945 жж.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зират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Белорусь жазушысы Змирок Бядуля зиратындағы ескерткіш 1941 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зират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Мифтах Шамсутдинов зиратындағы ескерткіш- мүсін 1960 ж.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Мұсылмандар зираты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 жылы қуғынға ұшырағандардың бауырластар зираты 1994 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зират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Азия" монументі шекарасы 1984 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 арқылы өтетін көпірде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Василий Иванович Чапаев ескерткіші 1989 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 алдындағы алаң</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Мәметова ескерткіші 1988 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Мәметова көшесі (бұрынғы Мир көшесі)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 Жуков ескерткіші 1992 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 көшесі (әскери гарнизон алаңы)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Рождества Христова шіркеуі 19 ғ.</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Коловертное ауылы, Ақжайық ауданы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"Смоленск Құдайлар анасы" шіркеу иконы 19 ғ.</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Котельников ауылы, Ақжайық ауданы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Бөкейордасы ауданы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сарайы 19 ғ.</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Ордасы ауылы, Бөкей ордасы ауданы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Полицмейстер кеңсесі орналасқан ғимарат 19 ғ. (селолық округ әкімшілігінің ғимараты)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Ордасы ауылы, Бөкей ордасы ауданы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қазынашылық ғимараты, 19 ғ. ("Бөкей ордасы тарихының" музейі)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Ордасы ауылы, Бөкей ордасы ауданы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некрополы 19 ғ.</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Ордасы ауылы, Бөкей ордасы ауданы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селолық Совет ғимараты, 19 ғ. (тұрғын үй)</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Ордасы ауылы, Бөкей ордасы ауданы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комсомол комитетінің ғимараты, 19 ғ. (қазір тұрғын үй)</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Ордасы ауылы, Бөкей ордасы ауданы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орыс мектебі 19 ғ. (жастар үйі)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Ордасы ауылы, Бөкей ордасы ауданы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ҰОС жылдарында қаза болған жерлестерімізге "Қару аманаты" ескерткіші 1997 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Сайхын ауылы Бөкей ордасы ауданы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Ғұсман Әзербаевтың үйі 1905 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Ордасы ауылы Бөкей ордасы ауданы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мектебі 1911 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Ордасы ауылы Бөкей ордасы ауданы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Тарғын мектебі (Педтехникум), 1868 ж. (қонақ үй)</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Ордасы ауылы Бөкей ордасы ауданы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Александр Андреевич Сергачевтің бұрынғы үйі, 1830 ж. (музейдің әкімшілік ғимараты)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Ордасы ауылы Бөкей ордасы ауданы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әйелдер гимназиясы 1833 ж. (халыққа білім беру музейі)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Ордасы ауылы Бөкей ордасы ауданы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мешіт, 1835 ж. (Тәуелсіздік музейі)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Ордасы ауылы Бөкей ордасы ауданы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кесенесі 1997 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Ордасы ауылы Бөкей ордасы ауданы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Дәулеткерей кесенесі 2000 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Ордасы ауылы Бөкей ордасы ауданы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Бабажанов кесенесі 2001 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Ордасы ауылы Бөкей ордасы ауданы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Қасиетті Александр Невский шіркеуі 19 ғ.</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Шаған ауылы, Зеленов ауданы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монастыры 2001 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 Плодоовощной ауылы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Қаусаған Төребай кесенесі 18 ғ.</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Мұхит Мералиев кесенесі 2006 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 Саралжын селосы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 ескерткіші (шойын) 1995 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кенті, Тасқала ауданы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Жымпиты земстволық ауруханасы 19 ғ. аяғы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 ауылы Сырым ауданы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шыққан төбе" қорғаны 2007 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 19 ғ.</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 ауылы Сырым ауданы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Таракановтың бұрынғы үйі, 19 ғ. (С.Датов музейі)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 ауылы Сырым ауданы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Овчинниковтың бұрынғы дербес үйі, 19 ғ. аяғы (тұрғын үй)</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кенті Казталов ауданы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Овчинниковтың бұрынғы саяжайы (дача) 1882 ж.</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кенті Казталов ауданы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Қожантай мешіті 19 ғ.</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кенті Казталов ауданы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қалашығы XIY-XY ғғ.</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оңтүстік-батысына 12 км., Жайық өзені террасының екінші жағалауында орналасқан. 2001-2005 жж. Е.А.Смағұлов, М.Н.Сдықов Г.А.Ахатовалардың басшылығымен Орал археологиялық экспедициялық отряды қазба жұмыстарын жүргізді. Қалашықтың сақталған аумағы 8-9 га. Бір қабатты. Қазба жұмыстары кезінде келесі объектілер: тас күйдіргіш пеші, шығыс моншасы, 3 тұрғын орталықтар қазылды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Деркөл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Деркөл өзенінің оң жағалауында, Деркөл кордонынан оңтүстікке 0,8 км. орналасқан. Д-13,5 м., биіктігі 0,3 м. 1925 ж. П.С.Рыковпен қазылған. Саздан жасалып әшекейленген ірі ыдыстың сынықтары, қойдың аяғының сүйектері табылған. Уақыты скиф-сармат кезеңі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 </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жолында Деркөл кордонынан 1,5 км. орналасқан. 1925 ж. П.С.Рыков ашты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қаласынан 13 км., Чапаев кентінің жолында орналасқан. 1971 ж. Г.А.Кушаев ашты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Мұсылмандар зиратында, Орал теміржол стансасынан солтүстік-батысқа, мұсылмандар зиратында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 бар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 кентінің батыс жолында, Орал қаласынан 3 км. орналасқан. Үйінді диаметрі 25 м., кейбір жерлері бұзылған. 1971 ж. 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қаласынан оңтүстік-батысқа 13,5 км., "Орал" турбазасының оңтүстік жолында орналасқан. Диаметрі 12-16 м. 5 қорғаннан тұрады. Жыртынды жерге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Сырттың оңтүстік тау тарамының жоғарысында, Орал қаласының оңтүстік-батысында, Чапаев кентінің жолынан солға қарай орналасқан. 8 қорғаннан тұрады, бір бөлігі жыртылған, диаметрі 16-30 м. 1971 ж. Г.А.Кушаев ашты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Круглоозерное кентінен батысқа 4 км. орналасқан. 4 қорғаннан тұрады, бір бөлігі жыртылған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өзенінің оң жағалауында, турбазаның шығыс жолында, Белогорка кентінен шығысқа 1 км. Ақ тауда орналасқан. Диаметрі 30 м., биіктігі 1,5 м. 7 қорғаннан тұрады. 1976 ж. Орал педагогикалық институтының студенттерімен 3 қорған қазылды. 1971 ж. Г.А.Кушаев ашты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өзенінің сол жағалауында, Орал қаласының солтүстігінде орналасқан. 1926 ж. П.С.Рыковпен 13 қорғанның алтауы қазылды. Жапырақ үлгісіндегі қоладан жасалған найзаның ұшы, темір найзаның ұшы, қола стержені, қызыл бояу, сабы темірден жасалған пышақ, қызыл түсті матаның қалдығы, ыдыстар, қой сүйектері, тоздан істелген дөңгелек жәшік, моншақтар, ағаштан жасалған түйме, жүрек тәрізді темір семсер, темір пышақ табылды. Бір жерленген жерден қола дәуіріндегі ыдыс сынықтары табылды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қабырғаларының қираған жерлері</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Круглоозерное кентінің төңірегінде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бинаның қираған жерлері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бинаның қираған жерлері Орал қаласынан батысқа 1,5 км., Шаған өзенінің жағалауында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ғасырдағы бекітілген бинаның қираған жерлері</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өзенінің жағалауында, Орал қаласынан батысқа 1,5 км. орналасқан. Н.И.Шишкин ашқан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Азовский (Тельнов)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Азовский қыстағынан 150 м. Верхневологин каналының батыс жағалауында Тельново кентінен солтүстік-батысқа 3 км. тұр. Әртүрлі өлшемдегі 5 жер қорғанынан тұрады. N 1 қорғанының басында тригопункт және етегінде 3 ойығы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кентінен (Верхневологино) шығысқа 4 км. тұр. Биіктігі 1 м. және диаметрі 20 м. қорғаннан, сондай-ақ бірнеше дөңгелек орлардан тұрады. Қорғанның жоғарысында екі дөңгелек сүзгі және триангуляциялық белгі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кентінен солтүстікке 3 км. орналасқан. Биіктігі 0,5-тен 1 м. дейін диаметрі 10-нан 20 м. дейін 2 қорғаннан тұрады. Үлкен қорғанның басында дөңгелек сүзгі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III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кентінің солтүстік-батысына 3,5 км. тұр. Батыстан шығысқа тізбектеліп созылып 3 қорған жатыр. Қорғандар үйінділері жинақталған N 1 нысан сақиналанған орлармен белдеуленген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IY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(Верхневологино) кентінен солтүстік-батысқа 3 км. және Бесоба кентінен оңтүстік-шығысқа 5 км. тұр. Биіктігі 1 м., диамтері 20 м. бір-бірінен 150 м. қашықтықта орналасқан екі бірдей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Y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кентінент оңтүстік-шығысқа 1 км. орналасқан. Оба даласы арқылы дала жолы өтеді. Оба жинақталған формада 10 нысаннан тұрады. Диаметрі 8-ден 18 м. дейін. Биіктігі 1 м. аспайды. N 4,5 нысандардың орлары бар, бір-бірімен жалғасқан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YI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кентінен (Верхневологино) оңтүстік-шығысқа 1,5 км. және Горбуново кентінен солтүстік-шығысқа 3 км. тұр. Бір-біріне тығыз топтасқан 5 қорғаннан тұрады. N 2,3 қорғандардың жартылай сақиналанған орлары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YII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кентінен оңтүстік-шығысқа 3 км. және Алғабас YI обасынан 600 метрде орналасқан. 2 қорғаннан тұрады. Жер қорғаны, бір-біріне тығыз жатыр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YIII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кентінен оңтүстік-шығысқа 4 км. және Горбуново кентінен шығысқа 3 км. тұр. 2 жер қорғанынан тұрады. Қорғанның биіктігі 0,7 және 1 м. диаметрі 14 және 24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солтүстік- шығысқа 5 км. орналасқан. Жер үйіндісінің өлшемі келесідей: биіктігі-3 м., диаметрі-60 м. Ескерткіштен батысқа 30 м. Атырау-Орал трассасы өтеді және шығысқа 80 км. Жайық өзені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батыс-оңтүстік-батысқа 4 км. орналасқан. Келесі өлшемдегі 2 жер үйіндісінен тұрады: N 1-1х30 м., N 2-0,7х20 м. Обадан солтүстікке 300 м. Орал-Атырау трассасы, ал оңтүстікке 50 м., мұнай желісі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Қорғанның 0,8х24 м. өлшемі бар. Оңтүстікке 30 м. 96-шы км. "КҚЖК" және ЭТЖ мұнай желісі өтеді, солтүстікке 60 м. Орман алқабы және Орал-Атырау трассасы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"Базартөбе"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Базартөбе селосының шығыс жолында, Қарауылтөбе селосынан оңтүстікке 15 км. орналасқан. Оба Жайық өзені жайылмасының жоғарғы террасында, 2 км. шамасында солтүстік-шығысқа созылып жатыр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Барипел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"Барипел" дала қосынан солтүстік-шығысқа 400 м. орналасқан. Жер үйіндісінің өлшемі 1,5х32 м. Шығысқа 2 км. канал және батысқа 50 м. дала жолы өтеді. Қорғанның шыңында геодезикалық белгі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Болдырево 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Бітік-Сарықұдық грейдерінен батысқа 800 м. Болдырев кентінен солтүстік-шығысқа 700 м.тұр. Жер қорғаны, үйіндісі орларсыз нығыздалған. Диаметрі 26 м., биіктігі 1,7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Болдырево 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Болдырево кентінен солтүстік-шығысқа 2 км. орналасқан. 2 жер қорғанынан тұрады. N 1 қорған сақиналанған орлармен белдеуленген, шыңында бетон бағаналары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Болдырево III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Болдырево кентінен солтүстікке 1,5 км. тұр. Жер үйіндісі диаметрі 20 м., биіктігі 1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Болдырево IY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Болдырево кентінен оңтүстік-батысқа 1 км. орналасқан. Төртбұрышты шоқыда 2 жер қорғанынан тұр. Төртбұрыштың айналасында орлары бар. Ортасына тригопункт қондырылған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Болдырево Y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Бітік-Сарықұдық грейдеріне 1,5 км. және Болдырево кентінен оңтүстік-батысқа 3 км. тұр. Қорғанның биіктігі 0,4 м. диаметрі 16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Болдырево YI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Болдырево кентінен оңтүстік-батысқа 3,5 км. кішкене жайылмаға орналасқан. Кішкене 6 жер қорғанынан тұрады, биіктігі 0,2 ден 1 метр және диаметрі 14 метрден 20 метрге дейін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Болан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Локтев каналынан шығысқа 1,5 км. және Болан кентінен батысқа 3 км. тұр. Сақиналанған орлармен белдеуленген, биіктігі 1 м. диаметрі 18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Болан 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Локтев каналының шығысына 1,5 км. және Болан кентінен батысқа 6 км. тұр. Жер қорғаны, биіктігі 0,3 м. диаметрі 12 м. Солтүстік қорғаннан дала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Болан III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Первомай каналынан батысқа 1,5 км. және Болан кентінен оңтүстік-шығысқа 1 км. орналасқан. Қорған диаметрі 22 м., биіктігі 1,5 м. Шыңында дөңгелек ойық және триангуляциялық белгі бар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Болан IY-обасы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Болан кентінен солтүстік-шығысқа 2 км. орналасқан. Өлшемдері бір-біріне жақын 2 қорғаннан тұрады. N 1 қорған сақиналанған орлармен белдеуленген. N 2 қорғанның батысында дөңгелек сүзгі тұр. Обаның оңтүстігінен Болан-Бітік грейдері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Горбуново 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 кентінен оңтүстік-шығысқа 1,5 км. және Алғабас кентінен оңтүстікке 5 км. тұр. Үйінді жерден. Биіктігі 1 м., диаметрі 20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Горбуново 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 кентінен оңтүстік-шығысқа 1,5 км. және қыстақтан шығысқа 800 м. орналасқан. Биіктігі 0,8 және 1,2 м., диаметрі 26 және 30 м. 2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Горбуново III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Горбуново II обасынан оңтүстік-батысқа 1 км. Алғабас кентінен оңтүстікке 8 км. тұр. Қорған үйіндісі жерден тығыз орналасқан, орлары жоқ</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Горбуново IY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 кентінен оңтүстік-шығысқа 5 км. тұр. 2 жер қорғанынан тұрады. N 1 қорғанның айналасында 4 дөңгелек ойық тұр. Қорған биіктігі 1 және 1,7 м.диаметрі 16 және 20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Горбуново Y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 кентінен оңтүстік-шығысқа 5 км. және Горбунов IY обасынан батысқа 500 м. тұр. Жер қорғанының биіктігі 1,7 м. диаметрі 25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 YI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Тельново кентінен солтүстік-шығысқа 2 км. тұр. Биіктігі 1 м. диаметрі 20 м. бір-біріне жақын 3 қорғаннан тұрады. N 1 қорғанның басында триангуляциялық белгі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 YII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Алғабас–Тельново грейдерінен батысқа 500 м. және Горбунов кентінің оңтүстігіне 2 км. тұр. 2 кішкене жер қорғанынан тұрады. N 1 қорған сақиналанған орлармен белдеуленген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I (Захар)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Дөңгелек кентінен шығысқа 8 км. орналасқан. Биіктігі 1 м., диаметрі 20 м., формасы бірдей 2 қорғаннан тұрады. Екі қорғанды айнала орлар тұр. N 2 қорғанның басында тригопункт тұр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II (Захар)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Жаңақала-Чапаев трассасынан батысқа 200 м., және Захар қыстағынан оңтүстікке 1,5 км. тұр. Биіктігі 0,8-ден 1,5 м. және диаметрі 10-нан 30 м. дейін 3 қорғаннан тұрады. N 1 қорғанның басында дөңгелек сүзгісі бар. Қорғандардың арасында XX ғ. 3 қазақ зираты тұр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"Есенсай–1"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селосының шығыс жолына, Кеңсуат селосынан оңтүстікке 2 км. орналасқан. Диаметрі 15-20 м. 13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Жаңақала-Чапаев трассасынан солтүстікке 130 м. орналасқан. Диаметрі 10-нан 24 м. дейін 6 объектіден тұрады, тек N 3 қорғаннан басқа қалған объектілердің сақиналанған орлары бар. N 1 қорғанның басында триангуляциялық белгісі бар. Қорған үйінділері жерден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қыстақтан оңтүстікке 500 м. орналасқан және келесі өлшемдегі жер үйіндісінен тұрады: N 1-0,3х22 м., N 2-1,6х20 м. Обадан солтүстік-батысқа 350 м. Тайпақ каналы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 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 қыстағынан солтүстікке 100 м. орналасқан. Қорған үйіндісінің өлшемі 2,5х38 м. Оңтүстік және батыс жағынан ескерткішті 2 канал қоршап тұр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 III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қыстақтан солтүстік-шығысқа 1 км. орналасқан. Қорған үйіндісінің келесідей өлшемдері бар: N 1-1,5х32 м., N 2-2х22 м. Оңтүстік-шығысқа 800 м. Көшім каналы өтеді. Екі қорғанның да сақиналанған орлары бар (N 2 үйіндіде шығыс жағынан жыртылған)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 IY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қыстақтан солтүстікке 3 км. орналасқан. Жер үйіндісінің келесідей өлшемдері бар: N 1-0,6х20 м., N 2-0,5х16 м. Обадан оңтүстікке 3 км. канал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Котельный кентінен батысқа 15 км. орналасқан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батысқа 6 км. орналасқан. Жер үйіндісінің 1,2х30 м. өлшемдері бар. Оңтүстікке 100 м. ЭТЖ өтеді, ал одан кейін 2 км. Орал-Атырау трассасы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солтүстік- батысқа 5 км. орналасқан. Қорған үйіндісінің 2,5х60 м. өлшемі бар. Үйіндіде тонаушылық сүзгісі бар. Батысқа оңтүстік-батысқа қыстақ орналасқан, оңтүстікке 1 км. ЭТЖ өтеді, одан кейін 2 км. Атырау-Орал трассасы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III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солтүстік- батысқа 4,5 км. орналасқан. Қорған үйіндісінің 3,5х40 м. өлшемде батыс жағында сақиналанған орлары бар. Оңтүстікке 1,5 км. ЭТЖ, одан кейін 2 км. Атырау-Орал трассасы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IY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солтүстікке-шығысқа 1 км. орналасқан. 1 қорғандар үйінділерінен тұрады. (0,5х16 м.) және орда (өлшемі 0,3х10х18 м.) солтүстікке 1 км. Орал-Атырау трассасы, ал батысқа 50 м. дала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Y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солтүстік- солтүстік-батысқа 1,5 км. орналасқан және келесі өлшемдегі 4 жер үйіндісінен тұрады: N 1-0,6х25 м., N 2-1х18 м., N 3-0,4х14 м., N 4-0,2х10 м. Орталық қорғанның шыңында тонау сүзгісі бар және батыс жағынан дала жолы өтеді. Солтүстік-батысқа 1,5 км. Жайық өзені өтеді. N 3, 4 қорғандар 1978 ж. В.А.Кригердіңбасшылығымен Орал педагогикалық институтының экспедициясымен қазылды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YI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солтүстік- солтүстік-батысқа 2 км. орналасқан. Келесі өлшемдегі 3 қорған үйінділерінен тұрады: N 1-0,7х25 м., N 2-0,4х12 м., N 3-0,3х12 м., орталық үйінділердің солтүстік-шығыс жағында сақиналанған орлары, сондай-ақ тонаушылық іздері бар. N 3 қорған 1978 ж. В.А.Кригердің басшылығымен Орал педагогикалық институтының экспедициясымен қазылды. Обаның шығыс жағынан дала жолы, одан кейін 60 м. Орал-Атырау трассасы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"Қойсары-1"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селосының солтүстік- шығысына орналасқан. 28 қорғаннан тұрады. Үйіндінің диаметрі 12-16 м. Биіктігі 0,5 м. Солтүстік- шығыс линиясы бойынша бір жерге жиналып тартылып жатыр. Үйіндіде қызыл сазды, толқынданған өрнекті орта ғасырдағы керамика табылды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"Қойсары-2"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селосынан оңтүстікке 7 км. шығыс жолға орналасқан. Оба солтүстіктен оңтүстікке 1,5 км. созылып жатыр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Кордон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 каналының солтүстігінде және Кордон кентінің батысында тұр, канал арқылы көпірде тұрған Жаңақала- Чапаев трассасына 5 км. 2 кішкене қорғаннан тұрады, биіктігі 0,5 м. N 2 қорған сақиналанған орлармен белдеуленген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Қосқұдық 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Қосқұдық қыстағынан оңтүстік-батысқа 3,5 км. және Карпово қыстағынан солтүстік-шығысқа 5 км. тұр. Қорғаннан батысқа 0,5 км. Кирово-Шежін каналы өтеді. Сақиналанған орлардан басқа солтүстік қорғанда дөңгелек ойығы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Қосқұдық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Қосқұдық қыстағынан оңтүстік-батысқа 4,5 км. және Кирово- Шежін каналынан оңтүстік-шығысқа 300 м. орналасқан. Батыстан шығысқа тізбектеліп созылған 8 қорғаннан тұрады. II.III қорғандар сақиналанған орлармен алмасады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"Көшім-1" обасы </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 совхозынан оңтүстікке 11 км. Дөңгелек су қоймасының батыс жағалауына орналасқан. 6 қорған батыстан шығысқа тізбектеліп созылып жатыр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Лбішін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батысқа 7 км. орналасқан және келесі өлшемдегі 3 қорған үйіндісінен тұрады: N 1-1,5х20 м., N 2-0,5х10 м., N 3-0,3-10 м. Алдыңғы 2 қорғанның сақиналанған орлары бар. Обадан солтүстікке 200 м. ЭТЖ, одан кейін орман алқабы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Лбішін IIобасы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батыс- оңтүстік-батысқа 2 км. орналасқан, үйінділер өлшемі 1,5х14 м., сақиналанған орлары және сүзгісі бар. Қорғаннан солтүстікке 200 м. ЭТЖ, одан кейін 50 м. Орал-Атырау трассасы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Лбішін III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Қыстақтан солтүстікке 800 метр орналасқан. 3 жер үйіндісінен тұрады, өлшемдері: N 1-1х22 м., N 2-0,3х15 м.,N 3-0,3х14 м. Орталық қорғанның сақиналанған орлары бар. Обадан солтүстікке 200 м. ЭТЖ, соңынан орман алқабы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Лбішін IY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оңтүстік- батысқа 10 км. орналасқан және қыстақтан оңтүстік- шығысқа 2 км. Келесі өлшемдегі 3 қорған үйінділерінен тұрады: N 1-1х22 м., N 2-1,5х22 м., N 3-1х16 м. N 1, 2 қорғандардың сақиналанған орлары бар, ал N 3 үйіндіде тонаушылық сүзгілері табылды. Солтүстікке 2 км. ЭТЖ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Лбішін Y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оңтүстікке 7 км. орналасқан. Үйінді өлшемі 2,5х38 м. Батыс жағынан 2 кішкентай орлары бар. Оңтүстікке 100 м. орман алқабы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Локтево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Локтев каналынан батысқа 2 км. және Локтев кентінен солтүстікке 3,5 км. тұр. 1 үлкен және 2 кішкене жер қорғанынан тұрады, олар солтүстік-батыстан оңтүстік-шығысқа тізбектеліп созылып жатыр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Локтево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Локтев кентінен солтүстік-шығысқа 1 км. орналасқан. Диаметрі 10-нан 20 м., биіктігі 0,3тен 1,5 м. дейінгі кішкене 6 жер қорғанынан тұрады. Оба жолы арқылы дала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Локтево III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Локтев кентінен солтүстікке 6 км. Верхневологино каналынан шығысқа 7 км. және Локтев каналынан батысқа 0,5 км. тұр. Биіктігі 1 м., диаметрі 20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Локтево IY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Локтев кентінен оңтүстікке 1,5 км. Первомайск каналынан батысқа 4 км. орналасқан. Нығыздалған 2 жер қорғанынан тұрады. N 2 солтүстік қорғанда жартылай сақиналанған орлар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"Мәмбетәлі-1"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карьердің солтүстік-батыс шетіне, Индербор кентінің солтүстік-шығысына 22 км. Мәмбетәлі селосының батысына 1 км.орналасқан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"Мәмбетәлі-2"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1-обаның оңтүстік-шығысына 2 км. Мәмбетәлі селосының шығысына 1 км. орналасқан. 10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"Мәмбетәлі-3"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2-обаның оңтүстік-шығысына 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"Мәмбетәлі-4"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3-обаның солтүстік-батысына 5-6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Мергенев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батысқа 5 км. орналасқан және дала қосынан шығысқа 1 км. Қорған үйінділерінің өлшемі 0,5х10 м. Солтүстікке 4 км. Орал-Атырау трассасы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Орал-Атырау трассасынан оңтүстік-батысқа 200 м. орналасқан. Қорған үйінділерінің 2х30 м. өлшемі және сақиналанған орлары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Қыстақтан солтүстік-шығысқа және Орал-Атырау трассасынан оңтүстік-батысқа 200 м. орналасқан. Қорған үйінділерінің 1,5х20 м. өлшемі бар, сондай-ақ шығыстан және батыстан кішкентай жыртылған сақиналанған орлары көрінеді. Қорғаннан солтүстікке 50 м. дала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кентінен оңтүстікке 13 км. және қыстақтан оңтүстік-шығысқа 150 м. орналасқан жер үйіндісінің 0,8х20 м. өлшемі бар. Қорғанның батыс және шығыс жағында сақиналанған орлары бар. Ескерткіштен шығысқа 220 м. ЭТЖ және Орал-Атырау трассасы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III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Қыстақтан оңтүстікке 1,3 км. орналасқан. Қорған үйіндісінің 1,8х20 м. өлшемі бар. Шығысқа 20 м. ЭТЖ, одан кейін Орал-Атырау трассасы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IY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Қыстақтан оңтүстік-батысқа 1 км. орналасқан. N 1-1,7х30 м., N 2-1,8х22 м., N 3-1,5х16 м. өлшемдегі 3 қорған үйінділерінен тұрады. Обадан батысқа 120 м. Бударин каналы ағады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Y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Қыстақтан шығыс-оңтүстік-шығысқа 1 км. орналасқан. N 1-0,8х19 м., N 2-0,9х16 м. өлшемдегі 2 жер үйіндісінен тұрады, обадан оңтүстік-батысқа 60 м. дала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Yiобасы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 каналынан оңтүстік-батысқа 1,5 км. орналасқан. N 1-1,8х48 м., N 2-2х30 м. өлшемдегі 2 қорғандар үйіндісінен тұрады. Орталық қорғанның батыс жағында орлар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YII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1-2х20 м., N 2-1,5х20 м., N 3-1,2х20 м. өлшемдегі 3 қорғандар үйіндісінен тұрады. Солтүстік-шығысқа 2 км. Бударин каналы өтеді. Орталық қорғанның шыңында (сақиналанған орлары бар) геодезикалық белгі орнатылған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YIII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қосынан батысқа 3 км. орналасқан. Қорған үйінділерінің 1х36 м. өлшемі және үйінділер периметрі бойынша кішкене орлары бар. Батысқа 500 м. дала жолы, шығысқа 4 км. ЭТЖ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IX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 үйіндісінің 0,5х18 м. өлшемі бар. Батысқа 600 м. дала жолы, одан кейін канал өтеді. Қорғанның батыс жағында орлары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X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 үйіндісінің 1,5х40 м.өлшемі және шығыс-батыс жағынан 2 орлары бар. Батысқа 4 км. дала жолы өтеді. Қорғаннан солтүстік-шығысқа 5,5 км. Орал-Атырау трассасы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XI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жағынан 1,5х32 м. өлшемдегі орларымен қорған үйінділері бар. Оңтүстік-батысқа 4 км. канал ағады, шығысқа 1 км. ЭТЖ, одан кейін Атырау-Орал трассасы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XII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 үйіндісінің 1х30 м. өлшемі, басында сүзгісі бар. Солтүстік-шығысқа 80 м. мұнай желісі, одан кейін 800 м. Орал-Атырау трассасы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XIII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 үйіндісінің өлшемі 1,5х35 м., сақиналанған оры бар, шыңында геодезикалық белгі қойылған. Батысқа 2 км. Орал өзені, солтүстік-шығысқа 150 м. Орал-Атырау трассасы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солтүстікке 4 км. орналасқан. N 1-2х30 м., N 2-2х30 м., N 3-2х20 м. өлшемдегі 3 қорғандар үйіндісінен тұрады. Барлық 3 қорғанның сақиналанған орлары бар. Обалардың арасымен Орал-Атырау трассасы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Тельнов 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Тельнов кентінен солтүстік-шығысқа 7 км. Первомайск каналынан оңтүстік-батысқа 0,5 км. тұр. Қорғанның биіктігі 1,3 метр диаметрі 27 м. Қорғанның етегінде жалғыз зират пен құлпытас тұр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Тельнов 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Тельнов кентінен шығысқа 8 км. Первомайск каналының оң жағалауына орналасқан. 3 жер қорғанынан тұрады. N 3 қорғанның оңтүстік-батысында жартылай сақиналанған орлары бар. N 1 қорғанның оңтүстігінде 2 дөңгелек ойығы, басында триангуляциялық белгісі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Тельнов III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Тельнов (Жаңажол) кентінен солтүстік-батысқа 2 км. және Алғабас-Тельнов грейдерінен батысқа 100 метр орналасқан. 2 қорғаннан тұрады. N 1 қорғанның биіктігі 1,7 м. диаметрі 34 м. сақиналанған орлармен белдеуленген. N 2 қорғанның батысында дөңгелек ойығы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Тельнов IY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Тельнов кентінен оңтүстікке 2,5 км. орналасқан. Сақиналанған орлармен белдеуленген 5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Тельнов Y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Тельнов кентінен оңтүстікке 10 км. және Локтев каналынан батысқа 1 км. тұр. 2 кішкене жер қорғанынан тұрады. N 1 қорғанның басына триангуляциялық белгісі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 I (Гидроузел)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 кентінен батысқа 1,5 км. Кирово-Шежін каналынан оңтүстікке 800 м. орналасқан. Қорған кішкене шоқының шетіне орналасқан. Жарығы бар орлармен белдеуленген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 кентінен батысқа 4 км. және Киров-Шежін каналынан оңтүстікке 1 км. тұр. 3 ойығы бар қорғаннан және дөңгелек созылған шоқыдан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 III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 кентінен батысқа 3,5 км. және 2-тоған обасынан оңтүстік-шығысқа 1 км. тұр. Жер қорғанның периферия бойынша 3 дөңгелек ойығы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 IY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 кентінен батысқа 6 км. және Киров-Шежін каналынан оңтүстік-шығысқа 1,5 км. тұр. Қорғанның биіктігі 1 м., диаметрі 24 м. Қорған 4 дөңгелек ойықты қоршап тұр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 Yқорғаны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 кентінен оңтүстік-батысқа 1 км. және Алғабас-Тоған грейдеріне орналасқан. Қорғанның биіктігі 1 м., диаметрі 26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Төлепқұл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оңтүстік- оңтүстік-батысқа 5 км. орналасқан. Келесі өлшемдегі 3 қорғандар үйіндісінен тұрады: N 1-0,5х20 м., N 2-1,2х25 м., N 3-1,1х25 м. Обадан солтүстікке 6 км. Орал-Атырау трассасы өтеді, оңтүстікке 80 км. Орал өзені ағады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Төлепқұл 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оңтүстікке 4 км. орналасқан және 3х40 м. өлшемі бар, сондай-ақ сақиналанған орлары бар. Шыңында геодезикалық белгі қондырылған. Солтүстік-шығысқа 770 м. Орал-Атырау трассасы өтеді, ал батысқа 50 м. Жайық өзені ағады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кентінен оңтүстікке 10 км. және Жаңақала-Чапаев трассасынан шығысқа 1 км. тұр, иесіз қалған жыртынды жерге орналасқан, қорғандар сақиналанған орлармен белдеуленген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кентінен оңтүстікке 11 км. және Жаңақала-Чапаев трассасынан шығысқа 1,5 км. орналасқан. Жер қорғаны диаметрі 18 м.,биіктігі 1,2 м. Сақиналанған орлармен қоршалған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III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кентінен оңтүстікке 9 км. және Жаңақала-Чапаев трассасынан шығысқа 1 км. тұр. Кең сақиналанған орлармен белдеуленген 2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қаласынан оңтүстікке 97 км. Чапаев селосының батыс жолына 200 м. орналасқан. 1971 ж. Г.А.Кушаев ашты Бударин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қаласынан оңтүстікке 100 м., Чапаев селосының батыс жолына 2 м. орналасқан. 1971 ж. Г.А.Кушаев ашты. Бударин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қаласынан оңтүстікке 102 км., Чапаев селосының батыс жолына 100 м. орналасқан. 1971 ж. Г.А.Кушаев ашты. Бударин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Черняево селосының шығысына, солтүстік жолға 5 км. орналасқан. 1977 ж. Г.А.Кушаев ашты. Алғабас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жолға, Локтев селосының солтүстік-шығысына 3 км. орналасқан. 1977 ж. Г.А.Кушаев ашты. Алғабас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Горбачев (Горбуново) селосының солтүстік-шығысына 3 км., Көшім өзені арқылы шығысқа 1 км. орналасқан. 1977 ж. Г.А.Кушаев ашты. Алғабас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Горбачев (Горбуново) селосының оңтүстігіне 2 км. Көшім өзенінің сол жағалауына орналасқан. 1977 ж. Г.А.Кушаев ашты. Жаңабұлақ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Горбачев (Горбунов) селосының шығысына 3 км. Көшім өзенінің шығыс сол жағалауына орналасқан. Қорғанның биіктігі 1,6 м., диаметрі 40 м. 1977 ж. Г.А.Кушаев ашты. Жаңабұлақ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Қожахар селосының батысына 10 км. орналасқан. 1977 ж. Г.А.Кушаев ашты. Жаңабұлақ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Қожахар селосының Чернышев қыстағының оңтүстік-батысына 16 км. орналасқан. 1977 ж. Г.А.Кушаев ашты. Жаңабұлақ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Баннованың солтүстік-шығысына 3-5 км., кеуіп қалған көлшіктің солтүстік жағалауына орналасқан. 1977 ж. Г.А.Кушаев ашты. Жаңабұлақ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Банново селосының оңтүстік-шығысына 3 км. орналасқан. Үйінділер биіктігі 1,7 м., диаметрі 30-35 м. 1977 ж. Г.А.Кушаев ашқан. Жаңабұлақ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Бакиев селосының оңтүстік жолына 3,5 км. орналасқан. 1977 ж. Г.А.Кушаев ашты. Жаңабұлақ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Полозов поселкесінің солтүстік-батысына 6 км., Баннов селосының оңтүстік жолында орналасқан. Қорған үйіндісі биіктігі 1,5 м., диаметрі 30 м. 1977 ж. Г.А.Кушаев ашты. Жамбыл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Болан селосының оңтүстік-шығысына 1 км. орналасқан. Диаметрі 30 м., биіктігі 0,8 м. Үйіндінің шыңына геодезикалық белгі қойылған. 1971 ж. Г.А.Кушаев ашты. Жамбыл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Болан селосының оңтүстік-шығысына 2 км. орналасқан. 1971 ж. Г.А.Кушаев ашты. Жамбыл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Болан селосынан оңтүстік-шығысқа 15 км., Ойыз-Құтан селосы жолынан алысырақ орналасқан. 1971 ж. Г.А.Кушаев ашты. Жамбыл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Ойыз-Құтан селосының солтүстігіне 4 км. орналасқан. Қорған үйіндісінде геодезикалық белгі бар. 1971 ж. Г.А.Кушаев ашты. Жамбыл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Бітік селосының оңтүстік шетінде, қазақ зиратының қатарына орналасқан. 1971 ж. Г.А.Кушаев ашты. Қабыршақты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қазақ зираты аумағында, Первомайск селосының батыс шетіне орналасқан. 1971 ж. Г.А.Кушаев ашты. Қабыршақты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 селосынан шығысқа 10 км. Чапаев селосының оңтүстігіне 100 м. орналасқан. 971 ж. Г.А.Кушаев ашты. Мерген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өзенінен шығысқа 11 км., Чапаев селосының оңтүстік жолына 100 м. орналасқан. 1971 ж. Г.А.Кушаев ашты. Мерген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өзенінен шығысқа 24 км. Чапаев селосының оңтүстік жолына орналасқан 1971 ж. Г.А.Кушаев ашты. Мерген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 селосының жолында, солтүстік жолға 100 м., Чапаев қаласының батысына 3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су қоймасының шығысына 16 км., Чапаев– Қисыққамыс автотрассасының оңтүстік жолына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Кеңсуат селосының оңтүстігіне 300 м. орналасқан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Кеңсуат селосынан оңтүстікке 1 км. Есенсай селосының жолынан солға 300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Кеңсуат селосынан оңтүстікке 1,5 км. Есенсай селосы жолынан солға 100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Кеңсуат селосынан оңтүстікке 10 км. Есенсай селосы жолының сол жағында тұр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селосынан оңтүстікке 2 км. Жалтыр жолынан шығысқа 1,5 км.орналасқан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селосынан оңтүстікке 13 км. батыс жолдан Базартөбе селосына 200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Қырыққұдық селосынан солтүстікке 18 км. Батыс жолдан Құрайлысайға 500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Қандық поселкесінен оңтүстік-батысқа 10 км. Қырыққұдық селосының шығыс жолына 200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Погодаев дала қосынынан 2 км. Кепкен арна жағалауының батысына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Оралдан оңтүстікке 87 км. Бударин селосының батыс жолына 500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селосынан оңтүстікке 18 км. Қарауылтөбе селосының батыс жолына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селосынан оңтүстікке 26 км. Қарауылтөбе селосының шығыс жолына 200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Есенсай селосынан оңтүстікке 27 км. Қарауылтөбе селосының шығыс жолына орналасқан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Есенсай селосынан оңтүстікке 28 км. Қарауылтөбе селосының шығысына орналасқан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селосынан оңтүстікке 32,5 км. Қарауылтөбе селосының батыс жолына 100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селосынан оңтүстікке 9 км. Базартөбе селосының шығыс жолына 1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селосынан оңтүстікке 22 км. Базартөбе селосының шығыс жолына 200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селосынан оңтүстікке 25 км. Базартөбе селосының шығыс жолына 300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селосынан оңтүстікке 3 км. Базаршолан селосының шығысына орналасқан. Қазіргі қазақ зиратында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селосынан оңтүстікке 13 км. Базаршолан селосынан батыс жолына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Байрақ селосынан шығысқа 1 км. Қоскөл селосының оңтүстік жолына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 </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Базаршолан селосының шығысына 1 км. орналасқан. Г.А.Кушаев ашты. Диаметрі 40 м. Қорғанда геодезикалық белгі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батыс карьерасында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Каленный селосынан оңтүстікке 33 км. Антоновка селосының батыс жолына 100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Кеңсуат селосынан оңтүстікке Есенсай селосына 1 км. Жолдан солға 300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Кеңсуат селосынан оңтүстікке Есенсай селосына 1,5 км. жолдан солға 100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Кеңсуат селосынан оңтүстікке 10 км. Есенсай селосы жолының сол жағына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селосынан оңтүстікке 2 км. Орал қаракөл совхозы жолының сол жағына 1,5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селосынан оңтүстікке 13 км. Орал қаракөл совхозы жолынан оңға 200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Орлары бар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селосынан 28 км. Базартөбе селосының батыс жолына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қорған</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Кеңсуат селосынан оңтүстікке 3 км. Есенсай жолының батыс жолына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қорған </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Базаршолан селосының шығысына 7 км. Солтүстік жолға орналасқан. Соның біреуі үнемі жол арқылы бұзылады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селосынан оңтүстікке 4 км. Орал қаракөл совхозы жолының оң жағына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селосынан оңтүстікке 5 км. Орал қаракөл совхозы жолының оң жағында тұр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селосынан оңтүстікке 21 км. Орал қаракөл совхозы жолынан солға және оңға Орал өзені жағалауына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қаракөл совхозы орталығынан оңтүстікке 9 км. Базартөбе селосы жолынан солға 1 км. тұр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Кеңсуат селосының шығыс шетіне қазіргі қазақ зиратының аумағына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Базаршолан селосынан оңтүстікке 500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селосынан оңтүстікке 15 км. Орал қаракөл совхозы жолының оң және сол жағына 400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селосынан оңтүстікке 16 км. Орал қаракөл совхозы жолының оң және сол жағына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 поселкесінен солтүстік-шығысқа 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Жаманқұдық селосынан шығысқа 1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селосынан оңтүстікке 10 км. Орал қаракөл совхозы жолының оң жағына 1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Кеңсуат селосынан оңтүстікке 5 км. Есенсай селосы жолының сол және оң жағына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қаласынан Қисыққамыс селосының батыс жолына 57-60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селосының батысына 3 км., Партное қыстағының шығысына 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Полозово селосының солтүстік-шығысына 2-4 км., Чапурин селосы жолының солтүстігіне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Пиунов селосының оңтүстік-шығысына 2-4 км., Бахирев селосының шығыс жолына орналасқан. 1977 жылы Г.А.Кушаев ашқан. Жамбыл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Тельново селосынан солтүстік-батысқа 4-6 км. орналасқан. 3 топтан тұрады: солтүстік және екі солтүстік-батыс. 1977 ж. Г.А.Кушаев ашқан. Алғабас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Чесноково селосының шығысына 4 км., Көшім өзені арқылы өтетін өткелдің солтүстік және оңтүстік жолына орналасқан. 1977 ж. Г.А.Кушаев ашқан. Алғабас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Недопекин селосының оңтүстік-батысына 2 км., Тельново селосының оңтүстік жолына орналасқан. 1977 ж. Г.А.Кушаев ашқан. Алғабас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Шишонков селосының батысына 4 км., Көшім өзені террасы шетіне орналасқан. 1977 ж. Г.А.Кушаев ашқан. Бударин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Шиқылдақ көлінің солтүстігіне 0,5 км., Көшім өзенінің иреңіне орналасқан. 1977 ж. Г.А.Кушаев ашқан. Бударин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Кожехаров селосының оңтүстік-батысына, Святой селосының оңтүстік жолына орналасқан. 1977 ж. Г.А.Кушаев ашқан. Жаңабұлақ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Чернышев қыстағының жолында, Кожехаров селосының батысына 8-11 км. орналасқан. 1977 ж. Г.А.Кушаев ашқан. Жаңабұлақ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өзенінен Чапаев селосының шығысына 2 км., грейдер жолының солтүстігіне 2 км. орналасқан. 4 қорғаннан тұрады. 1971 ж. Г.А.Кушаев ашқан. Жаңабұлақ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өзенінен шығысқа 26 км. және Чапаев қаласының солтүстік жолына орналасқан. 2 қорғаннан тұрады. 1971 ж. Г.А.Кушаев ашқан. Жаңабұлақ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өзенінің шығысына 23 км. және Чапаев селосының солтүстік жолына орналасқан 2 қорғаннан тұрады. 1971 ж. Г.А.Кушаев ашқан. Жаңабұлақ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Полозов селосының батысына 2 км., Бітік селосының оңтүстік жолына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селосынан оңтүстікке 23,5 км. Базартөбе селосының батыс жолына 500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Ратым қыстағының батысына 2 км., Железнов селосының солтүстік жолына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Қызыл-иван қираған үйінің солтүстік- шығысына 2 км., Бітік жолында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Юлаев селосының оңтүстік батысына және солтүстік- батысына 4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Юлаев селосының оңтүстік батысына 1 км. Захаров жолында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Солтүстік-батыста Нарфил селосынан солтүстікке 15 км. 2 қорғандар тобы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Биляев жарты станының солтүстігіне 2 км., Чапаевтың батыс жолына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өзенінің сол жақ батыс жағалауында Калмыково поселкесінің солтүстігіне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Қоскүтір қыстағының оңтүстігіне 2км., Тарабан орнының солтүстігіне 3 км. орналасқан. Қорғанның биіктігі 1 м. диаметрі 20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селосынан оңтүстікке 4 км., Жалтыр селосының батыс жолында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селосынан оңтүстікке 5 км., Базартөбе селосының батыс жолында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Қырыққұдық селосынан солтүстікке 6 км., Құрайлысай селосының батыс және шығыс жолына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Каршинское селосының батысына 10 км., Боранбайдың солтүстік жолына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селосынан Қарауылтөбе селосының оңтүстігіне 21 км., Жайық өзені жағалауының батыс және шығыс жолында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селосының оңтүстігіне 30 км., Қарауылтөбе селосының батыс жолына 1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селосының оңтүстігіне 23 км., Базартөбе селосының шығыс жолына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Базартөбе селосының оңтүстігіне 4 км., Елтай селосының шығыс жолына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поселкесінен шығысқа 13-16 км., Котельный селосының шығыс жолына орналасқан. Әрбір 2 қорғанның диаметрі 40-тан 6 м., биіктігі 1,5-2 м.-ге дейін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Лютиково селосының батысына 2,5 км., Көшім өзенінің оң жағалауында батыс террасының шетінде, жолда орналасқан. 1977 ж.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қорғандар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Захарово селосының солтүстігі және батысына 2-3 және 4 км. орналасқан. Қорғандар көпіршілердің жоғарғы шетінде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кірпіштен қаланған мазарлар</w:t>
            </w:r>
            <w:r>
              <w:br/>
            </w:r>
            <w:r>
              <w:rPr>
                <w:rFonts w:ascii="Times New Roman"/>
                <w:b w:val="false"/>
                <w:i w:val="false"/>
                <w:color w:val="000000"/>
                <w:sz w:val="20"/>
              </w:rPr>
              <w:t>
Орта ғасыр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Кеңсуат селосынан оңтүстікке 1,5 км., Есенсай селосы жолынан шығысқа 300 м.орналасқан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мазар</w:t>
            </w:r>
            <w:r>
              <w:br/>
            </w:r>
            <w:r>
              <w:rPr>
                <w:rFonts w:ascii="Times New Roman"/>
                <w:b w:val="false"/>
                <w:i w:val="false"/>
                <w:color w:val="000000"/>
                <w:sz w:val="20"/>
              </w:rPr>
              <w:t>
Орта ғасыр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селосынан оңтүстікке 23 км., Базартөбе селосының шығыс жолына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мазар</w:t>
            </w:r>
            <w:r>
              <w:br/>
            </w:r>
            <w:r>
              <w:rPr>
                <w:rFonts w:ascii="Times New Roman"/>
                <w:b w:val="false"/>
                <w:i w:val="false"/>
                <w:color w:val="000000"/>
                <w:sz w:val="20"/>
              </w:rPr>
              <w:t>
Орта ғасыр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Нарычей селосының шығысына 7 км., жолдан солға 200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мазар</w:t>
            </w:r>
            <w:r>
              <w:br/>
            </w:r>
            <w:r>
              <w:rPr>
                <w:rFonts w:ascii="Times New Roman"/>
                <w:b w:val="false"/>
                <w:i w:val="false"/>
                <w:color w:val="000000"/>
                <w:sz w:val="20"/>
              </w:rPr>
              <w:t>
Орта ғасыр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Красный-Яр поселкесінен солтүстікке 500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мазар</w:t>
            </w:r>
            <w:r>
              <w:br/>
            </w:r>
            <w:r>
              <w:rPr>
                <w:rFonts w:ascii="Times New Roman"/>
                <w:b w:val="false"/>
                <w:i w:val="false"/>
                <w:color w:val="000000"/>
                <w:sz w:val="20"/>
              </w:rPr>
              <w:t>
Орта ғасыр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селосынан оңтүстікке 12 км., Базаршолан селосының батыс жолына 200 м. орналасқан. Сазды кірпіштен қаланған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Мазар қалдықтары</w:t>
            </w:r>
            <w:r>
              <w:br/>
            </w:r>
            <w:r>
              <w:rPr>
                <w:rFonts w:ascii="Times New Roman"/>
                <w:b w:val="false"/>
                <w:i w:val="false"/>
                <w:color w:val="000000"/>
                <w:sz w:val="20"/>
              </w:rPr>
              <w:t>
Орта ғасыр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 жағалауындағы мұсылмандар зиратында, Калмыков және Котельный поселкелерінің аралығына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Неолитикалық тұрақ</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Базартөбе поселкесіне жақын орналасқан. 1932 жылы Абиров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Верхневологино селосының батысына 5 км. оңтүстік жолда орналасқан. Шабындықтың арасында орналасқан 2 топтан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Верхневологино селосының батысына 3 км., Ала-Байтал селосының оңтүстік жолына орналасқан. 1977 ж. Г.А.Кушаев ашқан. Алғабас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Горбуново селосының жолының солтүстік- шығыс аралығына 12 км. орналасқан 2 топтан тұрады: батыс және шығыс. 1977 ж. Г.А.Кушаев ашқан. Алғабас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Горбуново селосының солтүстік-шығысына 3 км. Верхневологино селосы жолында орналасқан. 2 топтан тұрады. Үйінділер әр түрлі мөлшерде. Солтүстік топтағы бір қорғанның биіктігі 2 м., диаметрі 35 м. дейін. 1977 ж. Г.А.Кушаев ашқан. Алғабас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 селосының солтүстігіне 4 км. орналасқан. Қазіргі зираттың арасында орналасқан 2 топтан тұрады. 1977 ж. Г.А.Кушаев ашқан. Алғабас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Забродино селосының солтүстік-шығысына 4 км., бір аттас көлдің солтүстігіне орналасқан. Әр түрлі өлшемдегі диамтері 40 м.дейін батыс және шығыс үйінділердің 2 тобынан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Горшков селосының шығысына 2 км. орналасқан. Көлдің шығыс жағалауы бойынша созылған 3 топтан тұрады, өлшемдері бойынша қорғандар ірі және уақ, біреуінің биіктігі 2 м.дейін. 1977 ж. Г.А.Кушаев ашқан. Алғабас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Горбуново селосынан солтүстік-шығысқа 10 км. орналасқан. Көлшіктің шығыс жағалауымен қорғандар сақиналанып созылған. 1977 ж. Г.А.Кушаев ашқан. Алғабас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 поселкесінен солтүстік-шығысқа 6 км. орналасқан. Оба 2 кеуіп қалған көлшіктің арасында батыс-шығыс линиясы бойынша созылған 3 қорғандар тобынан тұрады. 1977 ж. Г.А.Кушаев ашқан. Алғабас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 селосынан батысқа 2 км. Горбуновтың шығыс жолына орналасқан. Қорғандардың өлшемі ірі, 1-еуінің диаметрі 40 м., биіктігі 2 м.дейін. 1977 ж. Г.А.Кушаев ашқан. Алғабас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Бітік жолының оңтүстігіне 4 км., Данилка селосының солтүстігіне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 селосының оңтүстік-шығысына 6 км. орналасқан. 3 топтан тұрады. 1977 ж. Г.А.Кушаев ашқан. Алғабас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Недопекин селосының оңтүстік жолында, Щумилин селосының батыс шетінде орналасқан. Батыс және шығыс 2 қорғандар тобынан тұрады. 1977 ж. Г.А.Кушаев ашқан. Алғабас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Горшков селосының шығыс жолында, Щумилин селосының солтүстік-шығысына 1,5 км. орналасқан. Солтүстіктен-оңтүстікке созылған 2 топтан тұрады. 1977 ж. Г.А.Кушаев ашқан. Алғабас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 көлі және Әлжанов селосының оңтүстігіне 2 км. орналасқан. Биіктігі 1-2 м. қорғаннан тұрады. 1977 ж. Г.А.Кушаев ашқан. Алғабас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Щеглов селосының шығысына 1-2 км. Тельновтың батыс жолына орналасқан. 3 топтан тұрады. 1977 ж. Г.А.Кушаев ашқан. Алғабас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Тельнов селосының оңтүстігіне 3,5 км. Шығыс жолға 1 км. орналасқан. 2 топтан: солтүстік және оңтүстік тұрады,олардың арасында ескі зират бар. 1977 ж. Г.А.Кушаев ашқан. Алғабас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Тельнов селосының оңтүстік-батысына 6 км. орналасқан. 3 қорғандар тобынан: солтүстік, оңтүстік және батыс тұрады. 1977 ж. Г.А.Кушаев ашқан. Алғабас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Тельнов селосының шығысына 8 км. орналасқан. 1977 ж. Г.А.Кушаев ашқан. Алғабас с/о</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Тельнов селосының шығысына 10 км. орналасқан. Батыс және шығыс-2 топтан тұрады. 1977 ж. Г.А.Кушаев ашқан. Алғабас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Коловертное селосының оңтүстік-батысына 14 км. орналасқан. Қорғандар Коловертное балкасының шығыс шетіне, солтүстік- оңтүстігіне сақиналанып созылған. Қорғанның биіктіг 1,5-2 м., диаметрі 40 м. дейін. Зираттар даласының солтүстік аяғында молалар. 1977 ж. Г.А.Кушаев ашқан. Алғабас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Крутая балкасының шығыс жағалауына, Елизаров селосының оңтүстігіне орналасқан. Үйінділер солтүстіктен оңтүстікке тізбектеліп созылған. Биіктігі 2 м. диаметрі 40 м. дейін. 1977 жылы Г.А.Кушаев ашқан. Бударин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Солтүстік-шығыста және Малафеевка селосының шығысына 1-3 км. орналасқан. 4 қорғандар тобынан тұрады. 1977 жылы Г.А.Кушаев ашқан. Алғабас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Щучкино селосының оңтүстік-батысына 8 км. Барановка селосының жолдары арасына орналасқан. 2 топтан тұрады. 1977 жылы Г.А.Кушаев ашқан. Бударин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Барановка селосының оңтүстік-батысына 10 км. орналасқан. Батыс-шығыс линиясы бойынша созылған 3 қорғандар тобынан тұрады. Диамтері 20 м., биіктігі 1 м. дейін. 1977 жылы Г.А.Кушаев ашқан. Бударин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Локтевтен шығысқа 12 км. орналасқан. 3 қорғандар тобынан тұрады. 1977 жылы Г.А.Кушаев ашқан. Алғабас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Хохлачев хуторынан оңтүстік-батысқа 1,5 км., Бітік селосының шығыс жолына орналасқан. 1 қорғанның үйіндісінің биіктігі 1,6 м. диаметрі 30-40 м.дейін., қалған үйінділер уақ. 1977 жылы Г.А.Кушаев ашқан. Жамбыл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Чесноково селосының батысына 4 км. иесіз қалған моланың шығысына орналасқан. 3 қорғаннан тұрады. Диаметрі 30 м. 1977 жылы Г.А.Кушаев ашқан. Алғабас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Чесноково селосының солтүстігіне 2 км. орналасқан. Диаметрі 20-30 м., биіктігі 0,8 м. 3 үлкен қорғаннан тұрады. 1977 жылы Г.А.Кушаев ашқан. Алғабас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Осинскийдің оңтүстік-шығысында, солтүстік жолда Святой қыстағының солтүстік-шығысына 4 км. орналасқан. Биіктігі 1,7 м., диаметрі 34-40 м. дейін 4 қорғаннан тұрады. 1977 жылы Г.А.Кушаев ашқан. Жаңабұлақ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Святой қыстағының оңтүстік-шығысына 2 км. зираттың қатарында Бакиев селосының оңтүстік жолында орналасқан. Қорғандар үйіндісінің биіктігі 1,7 м., диамтері 35-40 м.дейін. 1977 жылы Г.А.Кушаев ашқан. Жаңабұлақ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Борзиково селосының батысына 3 км. Осинское селосының оңтүстік жолына орналасқан. Диамтері 30 м. 2 үлкен және кіші қорғаннан тұрады. 1977 жылы Г.А.Кушаев ашқан. Жаңабұлақ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Бітік селосының солтүстік-шығысына 8 км., Пиунов селосының жолына орналасқан. 1977 жылы Г.А.Кушаев ашқан. Жамбыл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Кузни-Карпов қыстығының оңтүстік-шығысына 2 км. орналасқан. Диамтері 30 м., биіктігі 1 м. дейін 2 үлкен қорғаннан тұрады. 1977 жылы Г.А.Кушаев ашқан. Жамбыл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 селосының оңтүстігіне 3 км., Қуғын-Қопа көлінің солтүстігіне орналасқан. 1977 жылы Г.А.Кушаев ашқан. Жамбыл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Бітік селосы жолының батысы мен шығыснда, Пиунов селосының оңтүстік-батысын 5 км. орналасқан. Биіктігі 1,2 м., диамтері 15-тен 30 м. дейін 3 қорғандар тобынан тұрады. 1977 жылы Г.А.Кушаев ашқан. Жамбыл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Бітік селосының батыс және шығыс жолында, Пиунов селосының оңтүстік-батысына орналасқан. Диаметрі 25-30 м., биіктігі 1,2 м.дейін 5 үлкен қорғаннан және кішкене үйіндіден тұрады. 1977 жылы Г.А.Кушаев ашқан. Жамбыл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Кондохиннің солтүстік қираған жерінде, Көшім өзенінің оң жақ батыс жағалауына 5 км. орналасқан. 3 қорғаннан тұрады. 1977 жылы Г.А.Кушаев ашқан. Жамбыл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селосының оңтүстік-батысына 12 км. орналасқан. Диамтері 30 м.дейін 4 үлкен қорғаннан тұрады. 1977 жылы Г.А.Кушаев ашқан. Жамбыл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Оңтүстікте және жолдың қатарында Балықты өзенінде, Өзек селосынан шығысқа 10 км. орналасқан. 1971 жылы Г.А.Кушаев ашқан. Қабыршақты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Болан селосының оңтүстік жолында Фокин селосының солтүстік-шығысына 5 км. орналасқан. Оба ескі қазақ зиратының аумағында 7 қорғаннан тұрады. 1977 жылы Г.А.Кушаев ашқан. Қабыршақты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Фокин селосының солтүстік-шығысына 10 км., Болан селосы жолының солтүстігіне орналасқан. 1971 жылы Г.А.Кушаев ашқан. Жамбыл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(5)</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 селосының батыс жолында, Жаңа-Бітік селосының солтүстігіне 1 км. орналасқан. 5 қорғаннан тұрады. 1971 жылы Г.А.Кушаев ашқан. Жамбыл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 селосының солтүстік және оңтүстік жолына 1 км., Жаңа-Бітік селосынан шығысқа 8 км. орналасқан. 1971 жылы Г.А.Кушаев ашқан. Қабыршақты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(5)</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 селосының 2-ші бөлімшесінің батысына 500 м. орналасқан. 5 қорғаннан тұрады. 1971 жылы Г.А.Кушаев ашқан. Қабыршақты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(6)</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өзенінің сол жағалауында, Первомайск совхозы 2-фермасының оңтүстік-шығысына 2 км. орналасқан. 6 қорғаннан тұрады. 1971 жылы Г.А.Кушаев ашқан. Қабыршақты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(4)</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селосы жолынан алыста оңтүстікке қарай Көшім өзенінен шығысқа 16 км. орналасқан. Біреуі мұнарасымен, 4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селосының шығысына 3 км. орналасқан. Үйінділердің біреуі жол салу кезінде ішінара бұзылған. 1977 жылы Г.А.Кушаев ашқан. Жамбыл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селосының шығысына 6 км. автотрасса жолының оңтүстігіне орналасқан. Орларымен диаметрі 25-35 м., биіктігі 1-1,5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қаласынан Қисыққамыстың батыс жолына 36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 каналының бас бинасынан оңтүстікке 3 км. сол жағалауда орналасқан. Үйінділер канал құрылысы кезінде аздап бұзылған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 каналының бас бинасынан оңтүстікке 4 км. шығыс жол жағалауға 1,5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Қыстақтың батысына 500 м., Тайпақ каналының бас бинасынан оңтүстікке 10 км.орналасқан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Чапаевтан Қисыққамыстың шығыс жолына 45 км. орналасқан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Чапаевтан Қисыққамыстың шығыс және батыс жолына 53-54 км. орналасқан. Орларымен диаметрі 35-40 м., биіктігі 3-4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селосының батыс және шығыс жолында, Кеңсуат селосынан оңтүстікке 5 км. орналасқан. Диаметрі 10-14 м. 5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 каналының бас бинасының оңтүстігіне 12 км., жағалаудың батысына 600 м., ескі зираттың аумағында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Бітік селосының солтүстік-шығысына 6 км., Банновтың оңтүстік жолында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Шевелев селосы жолында Үлкен-Имен фермасының оңтүстік-шығысына 3 км. орналасқан. Қорғандар шығыс жолға тізбектеліп созылып жатыр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Маркелов поселкесінің оңтүстік-шығысына 2 км., Холодов селосының шығыс жолына 1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қыстағының оңтүстігінде Кардон селосынан батысқа 5 км. орналасқан. 2 үлкен және кіші қорғандар тобынан тұрады. Д-30 м., биіктігі 1 м.дейін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Беляев дала қосынан солтүстік-шығысқа 4 км., Чапаев жолынан шығысқа 3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Власкин қыстағынан солтүстікке 4 км., Мерген-Кардонның солтүстік жолында орналасқан. Тізбектелген 4 үлкен және кіші қорғандар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Б.Лощина тоғайының оңтүстігінде, Котельниково селосының жазғы орнының солтүстік-шығысында 3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селосынан оңтүстікке 10 км., Базартөбе селосына жолдан батысқа 1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өзенінің шығыс жағалауында, Өтепқұдық қыстағының батысына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Шоланқұдық селосы жолында Жыпылыққұз құдығының шығысына 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Қосауыз селосы жолында Антошкин селосының солтүстігіне 1 км. орналасқан. Қорғандар кішкене жоғарырақ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Антошкин селосы жолында Каршинское селосынан оңтүстік-батысқа 6 км. орналасқан. 4 қорған үстіртте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Саңқыбайдың шығыс ортасында орналасқан. 4 қорған жолдың жанымен оңтүстік-шығыста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Сахарное селосының жолында Каленое селосынан солтүстік-батысқа 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Каленое селосынан батысқа 6 км. Косарево селосы жолының аралығына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Каленое селосынан батысқа 8 км. Косарево селосының оңтүстік жолында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Киқұдық селосынан батысқа 5 км. Сарықұдық селосының оңтүстік жолына 500 метр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Киқұдық селосынан батысқа 3 км. Сарықұдық селосының оңтүстік жолына 500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қорғандар Есенсай селосынан оңтүстікке 15 км. Қаратөбе селосына 400 м. шығыс жолда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қорғандар. Есенсай селосынан оңтүстікке 16 км. Қарауылтөбенің батыс және шығыс жолында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селосынан оңтүстікке 5 км. Қарауылтөбе селосына 800 м. шығыс жолға орналасқан. 5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селосынан оңтүстікке 30 км. Қарауылтөбе селосының шығыс жолына 300 метр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селосынан оңтүстікке 32 км. Қарауылтөбе селосының шығыс жолында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селосынан оңтүстікке 34 км. Қарауылтөбе селосының батыс жолында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селосының оңтүстік-шығыс шетіне орналасқан. 5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селосынан оңтүстікке 7 км. Базартөбе селосының батыс жолына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селосынан оңтүстікке 21 км. Базартөбе селосының батыс жолына 100 м. орналасқан. 8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Базартөбе селосынан оңтүстікке 15 км. Елтай селосының шығыс жолына 3 км. орналасқан. 3 қорған диаметрі 40-50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Круглое поселкесінен оңтүстікке 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Круглое поселкесінен солтүстікке 1 км. орналасқан 6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өзенінің оң жағалауына, Котельный және Калмыков поселкелерінің аралығына орналасқан. 32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Калмыков селосынан солтүстікке 6 км. Жайық өзенінің оң жағалауына орналасқан. 1948-1949 жылдары Синицын ашқан. Қорғандар диаметрі 20 м., биіктігі 0,8 м. дейін 4 қорған қазылды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Сексен селосынан солтүстікке 500 м. орналасқан. 5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селосының батысына 1,5 км. орналасқан. Үйінділер 14-16 м., биіктігі 0,6 м. дейін. 11 қорғандар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поселкесінің оңтүстігіне 6 км. Котельный селосының батыс жолына 1,5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Котельный селосының батыс және шығыс жолында Антоновка селосынан оңтүстікке 12 км. орналасқан. Қорғандар ормандар алабында бөлініп орналасқан. Диаметрі 20-25 м., биіктігі 0,6-0,8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Калмыково селосынан батыс жолға 2,5 км. Котельный селосының оңтүстігіне 5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Котельный селосынан оңтүстікке 6 км. Калмыково селосының батыс жолына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Калмыково селосының батыс және шығыс жолында Котельный поселкесінен оңтүстікке 8 км. орналасқан. Қорғандар жолдың жанында орман алқабының арасында шашылып жатыр. Үйінді диаметрі 20-40 м., биіктігі 0,6-дан 1,5 м. дейін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Котельный поселкесінен оңтүстікке 10 км. Калмыково поселкесінен шығысқа 1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Кеңсуат селосынан оңтүстікке 2 км. Есенсай селосы жолының сол жағына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r>
              <w:br/>
            </w:r>
            <w:r>
              <w:rPr>
                <w:rFonts w:ascii="Times New Roman"/>
                <w:b w:val="false"/>
                <w:i w:val="false"/>
                <w:color w:val="000000"/>
                <w:sz w:val="20"/>
              </w:rPr>
              <w:t>
Қойсары ескі моласы</w:t>
            </w:r>
            <w:r>
              <w:br/>
            </w:r>
            <w:r>
              <w:rPr>
                <w:rFonts w:ascii="Times New Roman"/>
                <w:b w:val="false"/>
                <w:i w:val="false"/>
                <w:color w:val="000000"/>
                <w:sz w:val="20"/>
              </w:rPr>
              <w:t>
б.э. ХYIII-ХY ғғ.</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селосының солтүстік- шығысынан 3,5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1 ескі моласы</w:t>
            </w:r>
            <w:r>
              <w:br/>
            </w:r>
            <w:r>
              <w:rPr>
                <w:rFonts w:ascii="Times New Roman"/>
                <w:b w:val="false"/>
                <w:i w:val="false"/>
                <w:color w:val="000000"/>
                <w:sz w:val="20"/>
              </w:rPr>
              <w:t>
б.э. ХYIII-ХY ғғ.</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су қоймасы плотинасының оңтүстігінен 300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2 ескі моласы</w:t>
            </w:r>
            <w:r>
              <w:br/>
            </w:r>
            <w:r>
              <w:rPr>
                <w:rFonts w:ascii="Times New Roman"/>
                <w:b w:val="false"/>
                <w:i w:val="false"/>
                <w:color w:val="000000"/>
                <w:sz w:val="20"/>
              </w:rPr>
              <w:t>
б.э. ХYIII-ХY ғғ.</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су қоймасының оңтүстігінен 1,5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Бұлдырты 1 ескі моласы</w:t>
            </w:r>
            <w:r>
              <w:br/>
            </w:r>
            <w:r>
              <w:rPr>
                <w:rFonts w:ascii="Times New Roman"/>
                <w:b w:val="false"/>
                <w:i w:val="false"/>
                <w:color w:val="000000"/>
                <w:sz w:val="20"/>
              </w:rPr>
              <w:t>
б.э. ХYIII-ХY ғғ.</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 Сырым селосының солтүстік- батысынан 2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Мокра ескі моласы</w:t>
            </w:r>
            <w:r>
              <w:br/>
            </w:r>
            <w:r>
              <w:rPr>
                <w:rFonts w:ascii="Times New Roman"/>
                <w:b w:val="false"/>
                <w:i w:val="false"/>
                <w:color w:val="000000"/>
                <w:sz w:val="20"/>
              </w:rPr>
              <w:t>
б.э. ХYIII-ХY ғғ.</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Мокра селосының оңтүстік-шығысынан 1,5 км., Кіші-Өзен көлінің сол жағасы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Мокра 3 ескі моласы</w:t>
            </w:r>
            <w:r>
              <w:br/>
            </w:r>
            <w:r>
              <w:rPr>
                <w:rFonts w:ascii="Times New Roman"/>
                <w:b w:val="false"/>
                <w:i w:val="false"/>
                <w:color w:val="000000"/>
                <w:sz w:val="20"/>
              </w:rPr>
              <w:t>
б.э. ХYIII-ХY ғғ.</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Мокра селосының солтүстік-батысынан 3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Сор-Көл 2 ескі моласы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Сор-Көл өзенінің батыс жағалауынан 600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Маштексай селосының солтүстік-батысынан 3 км., сол жағынан Қисық-Қамыс селосына жол, оң жағынан Мокра селосына жол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 –IY"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 поселкесінің батысына 3 км. үстіртте орналасқан. Обалар даласы оңтүстік-шығыстан солтүстік-батысқа тартылған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Жәрмеңке 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Жәрмеңке поселкесінен оңтүстік-батысқа 1,5 км. Биіктігі 1 м. Диаметрі 24 м. Қорғанның ортасынан тонаушылық тау жотасы табылды. Солтүстік-батыс және оңтүстік-шығысқа 500 м. дала жолы және ЭТЖ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Жәрмеңке 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Жәрмеңке поселкесінен солтүстік-шығысқа 2 км. орналасқан. Өлшемдері: биіктігі 0,8 м., диаметрі 24 м. солтүстік жағынан қорған орларымен белдеуленген. Оңтүстік-шығыс және оңтүстік-батыс жағынан дала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Қалмақ-Қырған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Искра поселкесінің батысына 63 км., Аралсор көлінің оңтүстік жағалауында солтүстік жолға 1 км. орналасқан. Диаметрі 30-40 м., биіктігі 2-3 м. 12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Мұратсай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Мұратсай поселкесінен оңтүстікке 3 км. орналасқан. Солтүстік-батысқа 200 м. дала жолы. Биіктігі 0,9-20 м. Диаметрі 20 м. Қорған айнала орларымен белдеуленген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поселкесінен оңтүстік-батысқа 1 км. орналасқан. Биіктігі 1 м., диаметрі 24 м. Солтүстік-батысқа 600 м. дала жолы және ЭТЖ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Сейтәлі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Сейтәлі поселкесінен солтүстік-шығысқа 50 м. тұр. Биіктігі 2 м., диаметрі 24 м. Қорғанның оңтүстік аяқ жағында және оңтүстікке 600 м. ЭТЖ өтеді. Солтүстік жағынан Орда-Сейтәлі грейдері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Қыстақтан оңтүстік-батысқа 1 км. орналасқан. Өлшемдері: биіктігі 3 м., диаметрі 40 м. Оңтүстік-батыс етегінде тонаушы тау жотасы табылды және ортасында терек өсіп тұр. Солтүстікке 400 м. Орал-Сайхын трассасы және ЭТЖ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II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Қыстақтан оңтүстікке 2 км. және Орал-Сайхын трассасынан оңтүстік-шығысқа 1,5 км. орналасқан. N 1 –0,8-12 м., N 2-1-16 м. өлшемдегі 2 жер үйіндісінен тұрады. Шығыс жағынан дала жолы өтеді және қазіргі қазақ зираты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III қорғаны </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 "сегіздік" үлгісінде. Биіктігі 2,5 м., диаметрі 20 м. тізбектелген орлармен белдеуленген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"Солтүстік-шығыс"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Шәндекен жерінде, Сайхын стансасының солтүстік-шығысына 3 км. орналасқан. Диаметрі 35 м., биіктігі 3 м.дейін. 1951-1953 жылдары И.В.Синицын 5 қорған қазды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Таткин 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қыстақтан оңтүстік-батысқа 10 км. орналасқан. Биіктігі 2 м., диаметрі 24 м. Қорған айнала орлармен белдеуленген. Үйінді ортасында геодезикалық белгі тұр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Таткин 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қыстақтан оңтүстікке 7 км. биіктікте орналасқан. Диаметрі 30 м., биіктігі 2 м. Қорғанды айнала орлар қоршап тұр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Таткин III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Таткин қыстағынан солтүстікке 400 м. орналасқан. N 1-1-18 м., N 2-0,5-14 м. өлшемдегі 2 жер үйіндісінен тұрады. Қорғанды айнала орлар қоршап тұр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"Оңтүстік-батыс"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Боткөл көлінің солтүстігінде Сайхын стансасының оңтүстік-батысына 4 км. орналасқан. Диаметрі 7-10 м., биіктігі 0,2-0,5 м. 1951-1953 жылдары И.В.Синицын 3 қорған қазды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Аралсор көлінің оңтүстігіне 1 км., Искра поселкесінің батысына 40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Аралсор көлінің оңтүстік жағалауында Искра поселкесінің батысында 37 км., Жаңақала поселкесінің оңтүстік жолына 0,5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поселкесінің оңтүстік жолына 0,5 км., Аралсор көлінің оңтүстік жағалауында Искра поселкесінің батысына 30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Искра поселкесінің батысына 26 км. Аралсор көлінің оңтүстік жағалауында, Жаңақала поселкесінің солтүстік жолына 0,5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Аралсор көлінің оңтүстік жағалауында, Искра поселкесінің батысына 18 км., Жаңақала поселкесінің солтүстік жолына 0,6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Жаңақазан поселкесінің оңтүстік жолына 0,1 км., Искра поселкесінің шығысына 3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Жаңақазан поселкесінің солтүстік жолына 2 км., Искра поселкесінің шығысына 8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Жаңақазан поселкесінің солтүстік жолына 0,3 км., Искра поселкесінің шығысына 17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поселкесінің жолында, Қодар тоғайшығының оңтүстігіне 19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поселкесінің жолында, Қодар тоғайшығының оңтүстігіне 20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поселкесінің солтүстік-шығысына 10 км., жолда Бисен поселкесіне 0,2 км. жолдан оңға қарай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Искра поселкесінің батысына 65 км., Аралсор көлінің оң жағалауында жолдан солға қарай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 оңға 0,1 км. Искра поселкесінің шығысына 3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Аралсор көлінің батысына 14 км., Жасқайрат поселкесінің оңтүстік жолына 1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Қодар көлшігінің оңтүстігіне 33 км., Орда поселкесінің батыс жолына 500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поселкесінің шығысына 25 км., Бисен поселкесінің оңтүстік жолына 100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поселкесінің солтүстік-шығысына 20 км., Бисен поселкесінің солтүстік жолына 100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поселкесінің солтүстік-шығысына 21 км., Бисен поселкесінің солтүстік жолына 100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поселкесінің солтүстік-шығысына 14 км., Бисен поселкесінің солтүстік жолына 500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поселкесінің солтүстік-шығысына 10 км., Бисен поселкесінің оңтүстік жолына 200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Жатыбай поселкесінің шығысында, Аралсор көлінің оңтүстік жағалауында, Жаңақала поселкесінің солтүстік жолында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 поселкесі (Искра) батысында 65 км. Аралсор көлінің оңтүстік жағалауында, Жаңақала поселкесінің солтүстік жолында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Қодар көлшігінің солтүстік-батыс шетіне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поселкесінің жолында, Қодар тоғайлы жерінен 3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Ащы-Өзек өзенінің жағалауында, Аралсор көлінің шығысына 35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поселкесінің шығысына 25км., жолда Бисен поселкесіне 0,4 км.жолдан солға қарай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сол жағында, Аралсор көлінің жағалауында Искра поселкесінің батысына 8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поселкесінің жолында, Қодар тоғайшығының оңтүстігіне 21 км.орналасқан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 құмның арасымен Бисен поселкесіне, жолдан оңға 0,2 км., Орда поселкесінің солтүстік-шығысына 7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поселкесінің солтүстік-шығысына 24км., Орда поселкесінің оңтүстік жолына 200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поселкесінің солтүстік жолына 300 м., Аралсор көлінің жағалауында Искра поселкесінің батысына 47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Аралсор көлінің оңтүстік жағалауында Искра поселкесінің батысына 42 км., Жаңақала поселкесінің солтүстік жолына 1,5 км.орналасқан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Аралсор көлінің оңтүстік жағалауында, Искра поселкесінің батысына 3км., Жаңақала поселкесінің солтүстік жолында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Аралсор көлінің жағалауында Искра поселкесінің батысына 53км., жолдан оңға 0,3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 оңға 5 км., Аралсор көлінің оңтүстік жағалауында Искра поселкесінің батысына 6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 поселкесінің солтүстік-батысына 3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 поселкесінің батыс шетіне, солтүстік жолда орналасқан. Екі қорған диаметрі 50 және 60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 поселкесінің жолында Орда поселкесінен шығысқа 27км., солтүстік және оңтүстік жолға орналасқан. 5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поселкесінің солтүстік жолына 1,5 км., Бисен поселкесінің шығысына 2 км. орналасқан. 5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Жатыбай поселкесінің солтүстік жолына 2 км. орналасқан. Батыс-шығысқа тізбектеліп тартылған. Диаметрлері 20-30 м. 18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поселкесінің шығысына 25 км., Бисен поселкесінің солтүстік жолына 400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поселкесінің солтүстік-шығысына 22 км., Бисен поселкесінің солтүстік жолына 500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поселкесінің солтүстік-шығысына 7 км., Бисен поселкесінің оңтүстік жолына 200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Искра поселкесінің батысына 6 км. Аралсор көлінің оң жағалауында, Жаңақала поселкесінің солтүстік жолына 1,5 км. орналасқан. 4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Искра поселкесінің шығысына 12 км., Жаңақазан поселкесінің солтүстік жолына 0,3 км. орналасқан. Диаметрі 20 м.дейін 4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Қалмақ қырылған 2 </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Жаңақала-Сайхын жолының солтүстігінен 2 км., Арал-Сор өзенінің оңтүстігінен 3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 1 ескі моласы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 селосының солтүстік-батысынан 15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 2 ескі моласы</w:t>
            </w:r>
            <w:r>
              <w:br/>
            </w:r>
            <w:r>
              <w:rPr>
                <w:rFonts w:ascii="Times New Roman"/>
                <w:b w:val="false"/>
                <w:i w:val="false"/>
                <w:color w:val="000000"/>
                <w:sz w:val="20"/>
              </w:rPr>
              <w:t>
Ертедегітемір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 селосының оңтүстік-батысынан 2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Бисен 3 ескі моласы </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Ордасы селосының батысынан 3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Д=20 м., Н=0,4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Искра селосының оңтүстік-шығысынан 1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Үштерек селосының оңтүстік-батысынан 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1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Үштерек селосының оңтүстік-батысынан 6 км., Ақсай қыстағының оңтүстік-батысынан 1,5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Д=40 м., Н=1,5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Үштерек селосының оңтүстік-батысынан 10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Үштерек селосының оңтүстік-батысынан 11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Д=38 м.,</w:t>
            </w:r>
            <w:r>
              <w:br/>
            </w:r>
            <w:r>
              <w:rPr>
                <w:rFonts w:ascii="Times New Roman"/>
                <w:b w:val="false"/>
                <w:i w:val="false"/>
                <w:color w:val="000000"/>
                <w:sz w:val="20"/>
              </w:rPr>
              <w:t>
Н=1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Бектас қыстағының батысынан 3 км.,Орда селосының жолынан 50 м., Орда селосынан орман алқабына дейін 27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Д=32 м., Н=1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Чапаев-Сайхын трассасынан 350 м., 258/146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Чапаев-Сайхын трассасының солтүстік-батысынан 308/96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Чапаев-Сайхын трассасы солтүстігінен 50 м., 320/84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Чапаев-Сайхын трассасының оңтүстік-шығысынан 70 м., 356/48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Д=30 м., Н=1,5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Ситалы қыстағының оңтүстік-шығысынан 200 м., Чапаев-Сайхын трассасының оңтүстігінен 378/26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Д=25 м., Н=0,8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Ситалы қыстағының мал қорларының солтүстік-шығысынан 150 м. және тұрғын үйлерден 400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Ситалы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Ситалы қыстағының солтүстігінен 100 м., Чапаев-Сайхын трассасының оңтүстігінен 600 м., 378/26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Д=25 м., Н=1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 жанындағы Ситалы қыстағының солтүстік-батысынан 1 км.,солтүстігінен 100 м., 380/24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Чапаев-Сайхын трассасының солтүстігінен 450 м., 38/23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обалар тобі</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Чапаев-Сайхын трассасының солтүстігінен 950 м., 38/23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Д=30 м., Н=0,6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Чапаев-Сайхын трассасының батысынан 200 м., 284/20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Д=79 м., Н=3,5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Чапаев-Сайхын трассасының оңтүстігінен 450, 385/19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Сайхын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Моланың жанында Сайхын поселкесінің солтүстік-батысынан 4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Д=20 м., Н=0,4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Чапаев-Сайхын трассасының сол жағынан 150 м., 209/195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Чапаев-Сайхын трассасының оң жағынан 200 м., 345/59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Саңқырық ескі моласы (А.Б.В.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орталығының солтүстігінен 400-700 м. Хан Ордасы селосының солтүстік-батысынан 6 км.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қаласының шығысына 14 км. орналасқан. Үстіртте орналасқан 5 қорған үйіндісінен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қаласынан солтүстік-шығысқа 13 км. орналасқан. Қорған үйіндісі өлшемі 2х20 м. Қорғанға 3 белгі қойылған. Оңтүстікке бірнеше метр жерде дала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III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қаласынан солтүстік-солтүстік-батысқа 7 км. орналасқан. Кешен 4 жер қорғанынан тұрады: N 1-0,6х12 м., N 2-0,4х20 м., N 3-0,3х16 м., N 4-0,3х12 м. 20 м."КТК мұнай желісі өтеді. Оба жоғарырақ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IY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Ақсай–III қорған обасынан шығысқа 200 м. және Ақсай қаласынан солтүстік-батысқа 7 км. орналасқан. Оба 2 жер қорғанынан тұрады. N 1-0,5х20 м., N 2-0,3х20 м. Орталық қорғанның шыңында геодезикалық белгі қойылған, обаның шетінен дала жолы өтеді. N 2 қорғаннан батысқа 30 км. "КҚЖК" мұнай желісі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Y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Бестау поселкесінің солтүстігіне 5 км., Ақсай қаласының солтүстік-шығысына 10 км. орналасқан. 3 қорғаннан тұрады. Орталық қорғанның басына триангуляциялық белгі қондырылған. Оба жыртынды жерде жатыр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"ГП-3" газконденсат тұрағының шығысына 4 км. орналасқан. 2 қорғаннан тұрады. Орталық қорғанның шыңында сүзгі және триангуляциялық белгісі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I обасының шығысына 2 км. орналасқан. 5 қорған үйінділерінен тұрады. Орталық қорғанның шыңына триангуляциялық белгі қойылған және сақиналанған орлары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III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II обасының шығысына 2 км., бір аттас елді мекеннің оңтүстігіне 4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IY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поселкесінің оңтүстік-шығысына 10 км. орналасқан. 2 қорғаннан тұрады. Обаның оңтүстігіне 100 м.дала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Y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поселкесінің оңтүстік-батысына 10 км., Жаңаталап IY обасының шығысына 1 км. орналасқан, батысқа 50 метр жерден дала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Бумакөл 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оңтүстік-шығысқа 13 км. орналасқан. Жер қорғаны өлшемі 4,5х50 м. Батыс және шығыс жағынан орлар кездеседі. Қорғанның шыңына геодезикалық белгі қойылған, орлары бар. Оңтүстік-шығысқа 3 км. Су айдағыш мұнарасы қойылған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Бумакөл 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оңтүстік-шығысқа 10 км. орналасқан. Жер қорғанының өлшемдері: 4,5х50 м. Батыс және шығыс жағынан орлар кездеседі. Қорғанның басында геодезикалық белгі қойылған. Оңтүстік-батысқа 3 км. Су айдағыш мұнарасы орнатылған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Пугачев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шығысқа 7 км. орналасқан. Жер қорғанының өлшемдері: биіктігі 0,5 м., диаметрі 20 м. Қорғаннан шығысқа 60 м. дала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мұнарасынан батысқа 1 км. орналасқан. Жер қорғанының өлшемі: биіктігі 1,2 м., диаметрі 20 м. Солтүстік-шығыс және оңтүстік-шығыс жағынан дала жолдары өтеді. Батысқа 30 м. карьерді дайындау жүргізілуде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Утвинка 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Утвинка елді мекенінен шығысқа 5 км. орналасқан. Қорған өлшемі: биіктігі 0,5 м., диаметрі 30 м. Қорған жоғарыда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Утвинка II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Утвинка өзенінен солтүстік-шығысқа 4 км. орналасқан. 2 жер үйіндісінен тұрады. Қорғанның басына N 1 геодезикалық белгі қойылған. Оба жоғарырақ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Утвинка III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Утвинка өзенінің оңтүстігіне 3 км. орналасқан. Оба 4 жер қорғанынан тұрады. Қорғанның өлшемдері: N 1-0,7х26 м., N 2-0,4х12 м.,N 3-0,4х12 м.,N 4-0,5х10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Утвинка IY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Утвинка елді мекенінен батысқа 3 км. орналасқан. Оба 7 қорған үйіндісінен тұрады. N 1 қорғанға геодезикалық белгі қойылған. Солтүстікке 1 км. Орал өзені ағады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Утвинка Y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Утвинка елді мекенінен оңтүстік- батысқа 3 км. орналасқан. Оба 3 жер үйіндісінен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Қырық-оба 1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солтүстік- шығысқа 4 км. орналасқан. Алғабас ежелгі тарихымыздағы ең бірегей ескерткіштерінің бірі. Оба 10 ірі қорғаннан тұрады, ең ірі қорғанның өлшемі: биіктігі 18 м., диаметрі 200 м. құрайды. Ең ірі қорғанда тереңдігі 4 м. дейін тонаушылық сүзгісі анықталды. Ең кішісінің өлшемі: биіктігі 6 м., диаметрі 100 м. дейін. Оба су айдағыш үстіртте орналасқан. Обада сонымен қатар "батон үлгісінде" созылған қорғандар бар. Мұндай қорғандар төртеу және өлшемдері: биіктігі 1 м.-ден 5 м. дейін, диаметрі де сондай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Қырық-оба II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Данилякөл елді мекенінен оңтүстікке 5 км. Жайық өзенінің сол жағалауында Батыс Қазақстан облысының аумағында орналасқан. Бұл оба даласы өзінің қорғандар санымен Бөрлі ауданының батыс бөлігінде, облыстың Теректі ауданының шекарасында орналасқан. Қорғандар кешені 2 жағынан Орал-Бөрлі автомобиль трассасында орналасқан, жол салу және орман ағаштарын егу кезінде қорғанның бөліктері зардап шеккен. Патшалық қорғанның тобы автожолдан 5-6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Қырық-оба III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Данилякөл елді мекенінен оңтүстік-шығысқа 6 км. орналасқан. Обаның орталық бөлігінің ордасы бар. Өлшемі 1,2х17х20 м. Солтүстік және оңтүстік жағында орлары бар. Барлық қорған да кіші өлшемде, ең ірісінің өлшемі 1х10 м., ең солтүстік қорғанның етегінен дала жолы өтеді. Берілген объектіден оңтүстік- оңтүстік-батысқа Қырық-оба II обасы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Облавка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Облавка елді мекенінен солтүстік-батысқа 3 км. орналасқан. Оба 10 қорған үйіндісінен тұрады. Барлық қорғанның өлшемі кішілеу, ең ірісінің өлшемі: биіктігі 2 м., диаметрі 25 м.дейін. 2005 жылы қорғандар обасы ішінара Батыс Қазақстан облысы тарих және Археология орталығы отрядымен зерттелді. 4 қорған қазылды. 3 қорған б.э. дейінгі III-II ғғ. кіреді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I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тұрағынан шығысқа 5 км. орналасқан. Үйіндінің басына геодезикалық белгі қойылған. Өлшемі: биіктігі 0,7 м., диаметрі 20 м. Қорғаннан солтүстік-батысқа 30 м. дала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II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КПО объектісінен оңтүстік-оңтүстік- шығысқа 7 км. орналасқан. Қорғанның өлшемі: биіктігі 3 м., диаметрі 30 м. Ескерткіштен солтүстікке 50 м. орман егісітігі өтеді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III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ГП-3 объектісінен шығысқа 1 км. және бұрғылау қондырғысынан оңтүстікке 50 м. орналасқан. Қорған үйіндісі геодезикалық белгі қоярда өте бұзылған. Ескерткіш өлшемі: биіктігі 0,6 м., диаметрі 12 м. Қорғаннан оңтүстікке 30 м. ГП-3–тен басқа өндіріс объектілеріне асфальт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IY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тұрағынан шығыс- оңтүстік-шығысқа 2 км. орналасқан. Ескерткіш өлшемі: биіктігі 0,7 м., диаметрі 20 м. Үйіндінің солтүстік бөлігі ауыр техникалық (бульдозер) жұмыстар кезінде бұзылған. Одан кейін орман алқабы. Ескерткіш жоғарырақта орналасқан оңтүстікке қарай аласарғаны анықталады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Y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ГП-2 өндірістік объектіден солтүстікке 4 км. орналасқан. 2 үйіндіден тұрады. (ортағасырлық тұрғын жай) және өлшемдері: N 1-0,3х8х12 м.,N 2-0,3х10х14 м. Обаның батыс жағынан 10 м. өзен, ал солтүстік-шығысқа 800 м.орман алқабы өтеді. Шығысқа 150 м. асфальт жолы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YI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Лагуннан оңтүстік- шығысқа 600 м. және "Қарашығанақ-Ақсай" трассасынан шығысқа 200 м. орналасқан. Кешен 5 жер үйіндісінен тұрады. Оба жоғарыда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YII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мұнай газ тұрағынан солтүстік-шығысқа 2 км. орналасқан 3 жер үйіндісінен тұрады. Биіктігі 0,4-тен 3 м., диаметрі 16-дан 50 м. дейін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YIII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ГП-3-тен солтүстікке 1 км. тұрақ жерінде орналасқан. Биіктігі 2 м., диаметрі 40 м. Оңтүстікке 4 км. кішкене өзен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Тұңғыш 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солтүстік- батысқа 5 км. орналасқан. Қорған үйіндісінің өлшемі: биіктігі 2,3 м., диаметрі 20 м. Ескерткіш басына геодезикалық белгі қойылған. Шығысқа 5 км. тұрақтан Тұңғыш поселкесіне дейін асфальт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Тұңғыш II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Тұңғыш елді мекенінен оңтүстік- батысқа 2 км. және Қарашығанақ мұнай газ тұрағынан батысқа 7 км. орналасқан. Биіктігі 0,4 м.-ден 1 м., диаметрі 10 м.-ден 15 м. дейін. 6 жер үйіндісінен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Тұңғыш III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Тұңғыш елді мекенінен солтүстік- шығысқа 7 км. және Ақсай-Орынбор қалалары автомобиль трассасының сол жағында Ақсай қаласынан солтүстік-шығысқа 17 км. орналасқан. Ескерткіш бір-біріне жақын орналасқан 3 объектіден тұрады. Ортасында үлкен қорған орналасқан, одан батысқа қарай 100 м. шамасында "батон үлгісінде" ұзын қорған және шығысқа 70 м. үшінші қорған үйіндісі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поселкесінің жолында Данилякөл поселкесінің шығысына 1,5 км. орналасқан. Жайық өзенінің жағалауындағы жолына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Данилякөл поселкесінің шығысына 4 км., Бөрлі поселкесінің солтүстік жолында, Жайық өзені жағалауының төменгі жолында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Данилякөл поселкесінің шығысына 2,5 км. Бөрлі поселкесінің солтүстік жолына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Алексеевка поселкесінің солтүстік жолына 1 км., Новопокровка поселкесінің батысына 9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Утва өзенінің батыс жағалауында, Александровка селосының солтүстік жолына 60 м., Ақсу селосынан оңтүстік- батысқа 4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Буденовка селосының оңтүстік жолында, Александровка селосынан солтүстік-батысқа 4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селосы жолында, Ақсу селосының оңтүстік- батысына 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поселкесінің жолында Жаңақоныс поселкесінің оңтүстік-батыс шетіне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 Александровка селосына 150 м., Ақсу поселкесінен оңтүстік-батысқа 1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Буденовка селосының оңтүстік жолына 800-900 м. Александровка селосының шығысына 1,5 км. орналасқан. 4 қорған-диаметрі 15-20 м., биіктігі - 0,6- 1 м., 2-і кішкентай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селосынан оңтүстік-батысқа 3 км., Александровка селосының солтүстік жолына 200 м., Утва өзенінің сол жағалауында, екі қорған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селосының солтүстік жолына 200 м. Ақсу селосынан оңтүстік- батысқа 8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Алебастрово поселкесінің оңтүстік-шығысына 5 км. Данилякөл поселкесінің жолында орналасқан. Диаметрі 15 м., биіктігі 0,4-0,8 м. 6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поселкесінің солтүстік жолына 200 м., Данилякөл поселкесінің шығысына 14 км. орналасқан. Жыртынды жерде орналасқан 2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r>
              <w:br/>
            </w:r>
            <w:r>
              <w:rPr>
                <w:rFonts w:ascii="Times New Roman"/>
                <w:b w:val="false"/>
                <w:i w:val="false"/>
                <w:color w:val="000000"/>
                <w:sz w:val="20"/>
              </w:rPr>
              <w:t>
Ақбұлақ ескі моласы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қаласының оңтүстік-шығысынан 16 км., Жаңақоныс селосының жолынан 100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Д=20 м., Н=0,5 м., Д=120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селосының оңтүстік- батысынан 16 км., Приуральный селосының оңтүстік-шығысынан 15 км., Бестау селосының солтүстік- шығысынан 13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обалар тобы</w:t>
            </w:r>
            <w:r>
              <w:br/>
            </w:r>
            <w:r>
              <w:rPr>
                <w:rFonts w:ascii="Times New Roman"/>
                <w:b w:val="false"/>
                <w:i w:val="false"/>
                <w:color w:val="000000"/>
                <w:sz w:val="20"/>
              </w:rPr>
              <w:t>
Скважина N 432</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Тұңғыш селосының солтүстігінен 5,5-6 км., Березовка селосының солтүстік-батысынан 15 км., Қаракемер селосының батысынан 24 км., Приуральный селосының оңтүстік шығысынан 17,5-18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селосының оңтүстік-батысынан 18 км., Қарашығанақ селосының оңтүстік- батысынан 16 км., Тұңғыш селосының солтүстік-шығысынан 6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жер үйлер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көлінен 7,5 км., Березовка селосының солтүстігінен 8,5 км., Тұңғыштың шығысында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м. сол жақ трассада: Ақсай қаласы-Жарсуат селосы 17/21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2 ескі моласы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селосының оңтүстік-шығысында 1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Қалдығайты ескі моласы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 3 км., батысында Жігерлен селосы, Қалдығайты көлінің оң жағалауы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Айдархан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өзенінің шығыс жағалауында, Жаңажол поселкесінің батыс жолында, Айдархан поселкесінің оңтүстігіне 12 км. орналасқан. Диаметрі 18-20 м. дейін тұратын 12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Айдархан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Өзеннің сол жақ шығыс жағалауында, Жаңажол поселкесінен солтүстікке Карасу поселкесі жолында 7 км. орналасқан диаметрі 15 м. дейін 13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Борық поселкесінен шығысқа 5 км. орналасқан. Әртүрлі көлемдегі 6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Борық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 қыстағынан солтүстікке 1 км. және Борық поселкесінен солтүстік-батысқа 3 км. орналасқан. Қазақ зиратының аумағында 2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Борық 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жолының оңтүстігінде, Борық поселкесінен батысқа 1 км. орналасқан. Қорған тізбектелген ормен жалғанған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қазан I құм төбе тұрағы</w:t>
            </w:r>
            <w:r>
              <w:br/>
            </w:r>
            <w:r>
              <w:rPr>
                <w:rFonts w:ascii="Times New Roman"/>
                <w:b w:val="false"/>
                <w:i w:val="false"/>
                <w:color w:val="000000"/>
                <w:sz w:val="20"/>
              </w:rPr>
              <w:t>
Тас ғасыры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Сор-Айдын көлінің батыс жағалауында тұр. Бұл Қазақстандағы ең ірі мезолит тұрағы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Жалтыр-көл II (Қожан) обалар қорғаны </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 қыстағынан оңтүстік-батысқа 500 м. және бір аттас көлден тоқ басына дейін 1 км. орналасқан 4 қорғандар үйін-дісінен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Бірқазан Көл көлінің жағалауында, Жаңақала поселкесінің оңтүстік жолына 1 км., Жаңаталап поселкесінен батысқа 4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Көпжасар I обалар қорғанынан тұрады </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поселкесінен шығысқа 5 км. және аттас елді мекеннен солтүстік-батысқа 3 км. орналасқан. 2 қорған үйіндісінен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Көпжасар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поселкесінен шығысқа 6 км. және аттас елді мекеннен солтүстік-батысқа 2 км. орналасқан 4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Қоғалы обалар қоғамы </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қыстағынан солтүстік-батысқа 500 м. орналасқан. 3 қорған үйінділерінен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"Көпербай"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Көрпебай тоғайында, Жаңақала поселкесінен солтүстікке 13-15 км. орналасқан. 30 қорғаннан тұрады. Диаметрі 10-20 см., биіктігі 0,4-тен 1 м. дейін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оба"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Қызылоба (Красногор) поселкесінен солтүстік-шығысқа 3 км. жерде тұр. Тізбектелген орлармен белдеуленген 5 жер қорғанынан тұр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"Маштексай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Маштексай поселкесінің жолына 1 км., Жаңақала поселкесінен оңтүстік-шығысқа 25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қорғаннан тұратын "Маштексай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Маштексай поселкесінің батыс жолына 4 км. Жаңақала поселкесінен оңтүстік-батысқа 25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IY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өзенінің сол жақ шығыс жағалауы, Мұқыр поселкесінен Сауын поселкесі жолында солтүстікке 14 км. орналасқан. 12 қорғаннан тұрады. Оның біреуінде геодезикалық белгі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II обалар қорғаны</w:t>
            </w:r>
            <w:r>
              <w:br/>
            </w:r>
            <w:r>
              <w:rPr>
                <w:rFonts w:ascii="Times New Roman"/>
                <w:b w:val="false"/>
                <w:i w:val="false"/>
                <w:color w:val="000000"/>
                <w:sz w:val="20"/>
              </w:rPr>
              <w:t>
Алтын Орда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поселкесінің грейдер жолының шығыс оң жағалауында, Мұқыр поселкесінен солтүстікке 4 км. орналасқан. Диаметрі 50 м., биіктігі 4 м. дейін, шыңында сүзгімен бір қорған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Мокра Y XIY-XY ғғ. елді жер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Мокра III қорғанының солтүстік- батысында, Үлкен Өзен өзенінің сол жағалауына 100-150 м. орналасқан. Елді жер жуандығы 0,8-1 м. линза түрінде мәдени жинақтан тұратын екі жер үй қалдығы, сындырылған ортағасырлық керамика, шлактар фрагменті. Жануарлар сүйектері көрсетіледі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Мортық обалар қорғаны </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Аттары бірдей елді мекеннен солтүстік- батысқа 2 км. орналасқан. 2 қорған үйінділерінен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Қазан елді жері</w:t>
            </w:r>
            <w:r>
              <w:br/>
            </w:r>
            <w:r>
              <w:rPr>
                <w:rFonts w:ascii="Times New Roman"/>
                <w:b w:val="false"/>
                <w:i w:val="false"/>
                <w:color w:val="000000"/>
                <w:sz w:val="20"/>
              </w:rPr>
              <w:t>
Қола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Сор-Айдын көлінің шығысында, құм төбеге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Сор-Айдын I елді жері</w:t>
            </w:r>
            <w:r>
              <w:br/>
            </w:r>
            <w:r>
              <w:rPr>
                <w:rFonts w:ascii="Times New Roman"/>
                <w:b w:val="false"/>
                <w:i w:val="false"/>
                <w:color w:val="000000"/>
                <w:sz w:val="20"/>
              </w:rPr>
              <w:t>
Қола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Сор-Айдын көлі жанындағы дөңге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"Соркөл-1"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Жүргенсай поселкесінің батыс жолынан Жаңақала поселкесіне, Соркөл көлінің батыс жағалауына орналасқан. 13 үйіндіден тұрады, бір қорғанда геодезикалық белгі қойылған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"Соркөл III"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қорғаннан тұрады. Маштексай поселкесінің солтүстік жолында, Соркөл көлінің оңтүстігіне 1 км., Қисыққамыс поселкесінің батысына 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Тасоба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Аттас елді мекеннен шығысқа 1,5 км. орналасқан. 5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Өзен елді жері (Жаңажол) </w:t>
            </w:r>
            <w:r>
              <w:br/>
            </w:r>
            <w:r>
              <w:rPr>
                <w:rFonts w:ascii="Times New Roman"/>
                <w:b w:val="false"/>
                <w:i w:val="false"/>
                <w:color w:val="000000"/>
                <w:sz w:val="20"/>
              </w:rPr>
              <w:t>
Алтын орда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Айдархан поселкесінен (Жаңажол) батысқа 10 км. тұр. Өзіне бұзылған аршылмаған құрылыстардың үстірт және төмпешіктерін топтайды. Тұрғын жайлар жанында күйдірілген тастан тұрғызылған құрылыстар бар, жоғарғы жағында көкшіл жылтыратылған плиталар жиналған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жолдан 500 м., Қособа поселкесінің оңтүстігіне 2,5 км., Пятимар поселкесінен солтүстікке 27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өзенінің оң жағалауында, Қособа поселкесінің шығысында, Пятимар поселкесінен солтүстікке 18 км. орналасқан. Диаметрі -30 м., биіктігі -1,5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өзенінің оң жағалауында, Бітік поселкесінің батыс жолында, Пятимар поселкесінен солтүстікке 11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өзенінің оң жағалауында, Бітік поселкесінің батыс жолында, Пятимар поселкесінен солтүстікке 13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өзеніне солтүстік жолдан 200 м., Тереңқұдық поселкесінен шығысқа 5,5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Өзен мен Кіші Өзеннің арасында, Жаңажол поселкесінен Қарасу поселкесіне 8 км. орналасқан. Биіктігі 3 м. дейін үлкен жалғыз қорған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поселкесінің оңтүстік жолына 150 м., Маштексай поселкесінен батысқа 8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жолының оңтүстік жолына 150 м. Маштексай поселкесінен батысқа 9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поселкесінің оңтүстік жолына 600 м. Маштексай поселкесінен батысқа 8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Маштексай поселкесінің батыс жолына 1 км., Мұқыр өзенінің оң жағалауы жанына Тереңқұдық поселкесінен 27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Маштексай поселкесінің батыс жолына 1 км. Мұқыр өзенінің оң жағалауы жанында, Тереңқұдық поселкесінен 28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Маштексай поселкесінің шығыс жолында, Мұқыр өзенінің оң жағалауы жанында, Тереңқұдық поселкесінен 28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Маштексай поселкесінің шығыс жолына 600, Мұқыр өзенінің оң жағалауы жанындағы Тереңқұдық поселкесінен 34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Маштексай поселкесінің батыс жолына 300, Мұқыр өзенінің оң жағалауы жанындағы Тереңқұдық поселкесінен 34,5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 батыс жолға 100, Соркөл көлінің солтүстік жағалауында, Карташев поселкесінің солтүстік-батысында Қисыққамыс поселкесінен 9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 </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поселкесінің солтүстік жолында, Жаңаталап поселкесінен батысқа 8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 </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Казанка поселкесінің солтүстік жолына 300 м., Интернационал поселкесінен шығысқа 6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ғасыры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поселкесінен солтүстікке 14 км. батыс жолдан 300 м. Кенжебай поселкесінің оңтүстігіне 3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ғасыры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Кенжебай поселкесінің оңтүстігіне 1 км., шығыс жолдан оңға 1,5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ғасыры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поселкесі жолының арасымен, Жуантөбе поселкесінің батысына 1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ғасыры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шетінен алыста, Жуантөбе поселкесінің оңтүстігіне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ғасыры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жолының батысында 36 км. Чапаев поселкесінен 105 км. орналасқан. Қорғанда геодезикалық белгі орнатылған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ғасыры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поселкесінің солтүстік-батысына 2,5 км. орналасқан. Диаметрі 25, биіктігі 1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поселкесі жолында Үлкен Өзен көлінің сол жағалауында Кіші Айдархан поселкесінен оңтүстікке 10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ғасыры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поселкесінің оңтүстігіне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ғасыры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Өзен көлдері арасына, Кіші Өзен көлінің шығыс жағалауына, Жаңақаладан Маштексай және Қарасу жолына орналасқан. Диаметрі 10-25 м., биіктігі 0,5-2,5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Сары-Айдын көлінің жағалауынан солтүстік-батысқа 2,5 км. орналасқан. САРМУ экспедициясымен қазылған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Қорғандар </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Бірқазан Көл көлінің жағалауында, Жаңақала поселкесінің оңтүстік жолына 1 км., Жаңаталап поселкесінен батысқа 4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Көк-Көл көлінің солтүстік жағалауында, жолдың сол жағында, Кенжебай және Жаңаталап поселкелері жолында, Жуантөбе поселкесінен солтүстікке 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 оңға 100 м., Жаңажол поселкесі жолында, Маштексай поселкесінен батысқа 6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өзенінің оң жағалауында, батыс жолда, Мұқыр поселкесінің солтүстік шетінде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Маштексай поселкесі жолының оңтүстік- шығысында Мухомор өзенінің оң жағалауына 1 км. Тереңқұдық поселкесінен 21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Маштексай поселкесінің батыс жолында оңтүстік- шығысқа 1 км., Мухор өзенінің оң жағалауы жанына Тереңқұдық поселкесінен 25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 солға 300 м. Новая Казанка поселкесі жолында Жаңақала поселкесінен шығысқа 6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өзенінің оң жағалауында, Бітік поселкесі жолында Қособа поселкесінен солтүстікке 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поселкесінен солтүстікке 4 км. Көшім өзенінің оң жағалауында Бітік поселкесі жолында, жолдан оңға 200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үлкен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 алысырақ оң жақта, Жуантөбе жолының шығысында, бұрынғы Калинин колхозынан шығысқа 6 км., Мұқыр поселкесінен оңтүстік-шығысқа 21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үлкен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оң жағында, Жуантөбе жолында бұрынғы Калинин колхозынан шығысқа 11 км., Мухор поселкесінен оңтүстік-шығысқа 26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оң және сол жағында Жуантөбе жолында бұрынғы Калинин колхозынан шығысқа 14 км., Мұқыр поселкесінен оңтүстік-шығысқа 27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 солға 200 м., Новая Казанка поселкесі жолында Жаңақала поселкесінен шығысқа 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поселкесінен шығысқа 5 км. Новая Казанка поселкесі жолында, жолдан солға 300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 м. дейін үлкен үш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оң жағында, Новая Казанка жолында Жаңақаладан шығысқа 6 км. орналасқан, біреуіне геодезикалық белгі қойылған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қорғаннан тұратын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поселкесінің солтүстік жолына 100, Маштексай поселкесінен батысқа 6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қорғаннан тұратын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поселкесінің солтүстік жолына 600 м. Маштексай поселкесінен батысқа 4,35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қорғаннан тұратын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Маштексай поселкесінен батысқа 6 км., Маштексай поселкесі жолында орналасқан. Диаметрі 12-14 м. 4 қорған, 1 қорған қазылған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қорған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оң және сол жағында, Жаңажол поселкесі жолында Маштексай поселкесінен батысқа 3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қорғаннан тұратын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Айдархан жолының сол және оң жағынан, Қарасу өзенінің сол, шығыс жағалауына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қорғаннан тұратын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Жаңақала поселкесінен оңтүстік-шығысықа 23 км., Маштексай поселкесінің жолына 1,5 км. орналасқан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қорғаннан тұратын обалар қорғаны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поселкесінің солтүстік және оңтүстік жолында, Жаңаталап поселкесінен батысқа 6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қорғандар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 алысырақ сол жақта, Кенжебай және Жаңаталап поселкелері жолында Жуантөбе поселкесінен солтүстікке 3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қорғаннан тұратын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Маштексай поселкесінің оңтүстік-шығыс жолына 150 м. Жаңақала поселкесінен 19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қорған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Казанка поселкесі жолында, жолдың оң жағында, Жаңақаладан шығысқа 13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қорған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 алысырақ оң жақта 3 км., Новая Казанка поселкесі жолында, Жаңақаладан шығысқа 17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қорғаннан тұратын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поселкесінен Маштексай поселкесіне грейдер жолының оңтүстігіне 13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қорғаннан тұратын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поселкесінен 5 км., Мұқыр поселкесі жолының шығысында, Үлкен Өзен көлінің шығыс жағалауында орналасқан. Үйінділер диаметрі 8-15 м., биіктігі 0,2-0,5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қорған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оң және сол жағында, Жуантөбе жолында, бұрынғы Калинин колхозы орталығынан шығысқа 4 км., Мұқыр поселкесінен 19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көлден солтүстік-шығысқа 4 км. орналасқан. 10 қорған үйіндісінен және бір ордадан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Бітік поселкесінің шығыс жолына 200 м., Көшім өзенінің оң жағалауына 4 км. орналасқан. 2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поселкесінің шығыс жолына 300 м., Көшім өзенінің оң жағалауында, Пятимар поселкесінен солтүстікке 24 км. орналасқан. 92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поселкесінің шығыс жолына 100 м. Көшім өзенінің оң жағалауында, Пятимар поселкесінен солтүстікке 25 км. орналасқан. 2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өзенінің оң жағалауында, Қособа поселкесінің шығыс жолына 500 м. Пятимар поселкесінен солтүстікке 19 км. орналасқан. 5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өзенінің оң жағалауында, Қособа поселкесінің батыс жолына 300 м. Пятимар поселкесінен солтүстікке 19,5 км. орналасқан. 3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өзенінің оң жағалауында, Бітік поселкесінің шығыс жолында, Пятимар поселкесінен солтүстікке 14 км. орналасқан. 4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өзенінің оң жағалауында, Қособа поселкесінің батыс жолына 800 м. Пятимар поселкесінен солтүстікке 17 км. орналасқан. 2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30 м. дейін 9 қорғаннан тұрады. Жаңажол поселкесінен солтүстікке 11 км., Кіші Айдархан поселкесінің батыс жолында, Қарасу өзенінің сол жағалауының шығысында, 3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жолдан Мұқыр өзеніне, Тереңқұдық поселкесінен шығысқа 5 км. орналасқан. 6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қорғаннан тұрады. Тереңқұдық поселкесінен оңтүстік-шығысқа Мұқыр өзенінің оң жағалауы жанымен Маштексай поселкесі жолында орналасқан, оң және сол жағында обалар қорғаны және 5 қорған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өзенінің оң жағалауында Мұқыр поселкесінің солтүстігіне 2 км. орналасқан. 8 қорған үйіндісінен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қорған үйіндісінен тұрады. Маштексай поселкесінен батысқа 9 км., Мұқыр поселкесінің оңтүстік жолына 200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Маштексай поселкесінің батыс жолында оңтүстік- шығысқа 500 м. Мұқыр өзенінің оң жағалауы жанына Тереңқұдық поселкесінен 27 км. орналасқан. 6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Маштексай поселкесінің шығыс жолына 500 м. Мұқыр өзенінің оң жағалауы жанында Тереңқұдық поселкесінен 28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Маштексай поселкесінің шығыс жолына 600 м., Мұқыр өзенінің оң жағалауы жанында Тереңқұдық поселкесінен 30 км. орналасқан. 3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Маштексай поселкесінің батыс жолына 800 м., Мұқыр өзенінің оң жағалауы жанында, Тереңқұдық поселкесінен 31 км. орналасқан. 3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қорғаннан тұрады. Маштексай поселкесінің батыс жолына 300 м., Мұқыр өзенінің оң жағалауы жанында, Тереңқұдық поселкесінен 32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Маштексай поселкесінің шығыс жағалауына 1 км., Мұқыр өзенінің оң жағалауы жанында Тереңқұдық поселкесінен 33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қорғаннан тұрады. Маштексай поселкесінің батыс жолына 300, Мұқыр өзенінің оң жағалауы жанындағы Тереңқұдық поселкесінен 33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қорғаннан тұрады. Жаңақала поселкесінің солтүстік және оңтүстік жолында, Жаңаталап поселкесінен батысқа 7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Обалар қорғаны </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қорғаннан тұрады. Жаңақала поселкесінің оңтүстік жолында, Жаңаталап поселкесінен батысқа 3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Обалар қорғаны </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Жаңақаланың оңтүстік-батыс шетіне орналасқан. 7 қорғаннан тұрады, диаметрі 16-20 м. және 30 м., биіктігі 1,5 м. дейін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Жаңақаланың солтүстік-шығыс шетіне орналасқан. 5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Обалар қорғаны </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қорғаннан тұрады. Жаңа Казанканың солтүстік жолына 200 м., Интернационал поселкесінен шығысқа 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Обалар қорғаны </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қорғаннан тұрады. Жаңа Казанка поселкесінің солтүстік жолына 300 м., Интернационал поселкесінен шығысқа 5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Обалар қорғаны </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қорғаннан тұрады. Новая Казанка поселкесінің солтүстік жолында, Интернационал поселкесінен шығысқа 6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қорғаннан тұрады. Новая Казанка поселкесінің оңтүстік жолында, Интернационал поселкесінен шығысқа 13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қорғаннан тұрады. Новая Казанка поселкесінің оңтүстік жолына 3 км., Интернационал поселкесінен шығысқа 17 км. орналасқан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бөліктері б.э. дейінгі YI-X ғ. белгіленген 28 қорғаннан тұрады. Жаңақала поселкесінде, Камыш-Сармат көліне жақын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XII-XIY ғғ. белгілейтін 22 қорғаннан тұрады. Жаңақала поселкесінен батысқа 10 км., Ащықұлақ көлінде, Кіші Өзен көлінің оң жағалауында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ғасыры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қорғаннан тұрады. Қособа обалар қорғанының оңтүстігіне 80-100 м. орналасқан. Диаметрі-12-16 м., биіктігі 0,8 м. дейін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ғасыры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поселкесінің солтүстік және оңтүстік жолында, Маштексай поселкесінен батысқа 3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ғасыры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қорғаннан тұрады. Үлкен Өзен көлінің сол жағалауында Маштексай поселкесінен оңтүстік-батысқа 1,5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ғасыры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қорғаннан тұрады. Маштексай поселкесінен оңтүстік-шығысқа 6 км. Үстірт шетінде Мұқыр поселкесінің шығыс жолына 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ғасыры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қорғаннан тұрады. Мұқыр поселкесінен оңтүстік-шығысқа 13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ғасыры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қорғаннан тұрады. Мұқыр поселкесінен 13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ғасыры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қорғаннан тұрады. Мұқыр поселкесінен 14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ғасыры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қорғаннан тұрады. Мұқыр поселкесінен шығысқа 15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ғасыры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қорғаннан тұрады. Мұқыр поселкесінің шығысына 16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ғасыры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қорғаннан тұрады. Кенжебай поселкесінің жолындағы Жуантөбе поселкесінен солтүстікке 2 км., батыс жолдағы, Көккөл көлінің солтүстік жағалауына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ғасыры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қорғаннан тұрады. Кенжебай поселкесінің батысынан алыста, Жуантөбе поселкесінен солтүстікке 3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ғасыры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қорғаннан тұрады. Жуантөбе поселкесінің шығыс және батыс жолында, Калинин ауылынан шығысқа 14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ғасыры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қорғаннан тұрады. Жаңақала жолының батысына 2,5 км. Чапаев поселкесінен 91,5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ғасыры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поселкесінен 121 км. Жаңақала жолының батысына 2 км. орналасқан. 3 қорғаннан тұрады, біреуіне геодезикалық белгі қойылған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ғасыры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поселкесі жолының батысына, Қарасу поселкесінен солтүстікке 5,5 км. орналасқан. 4 қорғаннан тұрады, диаметрі 20 м., биіктігі 0,8 м. дейін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ғасыры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қорғаннан тұрады. Ащысай поселкесінен оңтүстікке 3,6 км., Қарасу поселкесінің шығыс жолына 200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поселкесінен аудан орталығы Жаңақала поселкесіне жетпей, Бір-Қазан-Көл көлінің шығыс жағалауына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поселкесінен Маштексай поселкесі грейдер жолының жанында 11-14 км. қашықтықта орналасқан, жолдың сол жағалауындағы қорғандардың біреуіне геодезикалық белгі қойылған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бөліктері б.э. дейінгі III-I ғ. белгіленген 14 қорғаннан тұрады. Кіші Өзен көлінің Сары-айдын көлінің құйылысында Жаңақала поселкесінен солтүстікке 5 км. орналасқан. 1949 жылы САРМУ экспедициясымен 3 қорған қазылды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Неолит дәуіріндегі елді жерлер</w:t>
            </w:r>
            <w:r>
              <w:br/>
            </w:r>
            <w:r>
              <w:rPr>
                <w:rFonts w:ascii="Times New Roman"/>
                <w:b w:val="false"/>
                <w:i w:val="false"/>
                <w:color w:val="000000"/>
                <w:sz w:val="20"/>
              </w:rPr>
              <w:t>
Неолит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Фокеев поселкесінен Пшикулак көлі жолына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 дәуіріндегі елді жерлер</w:t>
            </w:r>
            <w:r>
              <w:br/>
            </w:r>
            <w:r>
              <w:rPr>
                <w:rFonts w:ascii="Times New Roman"/>
                <w:b w:val="false"/>
                <w:i w:val="false"/>
                <w:color w:val="000000"/>
                <w:sz w:val="20"/>
              </w:rPr>
              <w:t>
Қола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Ащы-Құлақ көліндегі Шарабас тоғайына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Қола дәуіріндегі елді жерлер </w:t>
            </w:r>
            <w:r>
              <w:br/>
            </w:r>
            <w:r>
              <w:rPr>
                <w:rFonts w:ascii="Times New Roman"/>
                <w:b w:val="false"/>
                <w:i w:val="false"/>
                <w:color w:val="000000"/>
                <w:sz w:val="20"/>
              </w:rPr>
              <w:t>
Қола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Ащы-Құлақ көліндегі Шарабас тоғайына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Неолитикалық тұрақ</w:t>
            </w:r>
            <w:r>
              <w:br/>
            </w:r>
            <w:r>
              <w:rPr>
                <w:rFonts w:ascii="Times New Roman"/>
                <w:b w:val="false"/>
                <w:i w:val="false"/>
                <w:color w:val="000000"/>
                <w:sz w:val="20"/>
              </w:rPr>
              <w:t>
Неолит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Сары-Айдын көлінің оңтүстік-батыс жағалауында, Жаңақала поселкесінен солтүстік-шығысқа 2,5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Неолитикалық тұрақ</w:t>
            </w:r>
            <w:r>
              <w:br/>
            </w:r>
            <w:r>
              <w:rPr>
                <w:rFonts w:ascii="Times New Roman"/>
                <w:b w:val="false"/>
                <w:i w:val="false"/>
                <w:color w:val="000000"/>
                <w:sz w:val="20"/>
              </w:rPr>
              <w:t>
Неолит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Раим көлінің шығысында, Жаңақала поселкесінен оңтүстік-шығысқа 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Неолитикалық тұрақ</w:t>
            </w:r>
            <w:r>
              <w:br/>
            </w:r>
            <w:r>
              <w:rPr>
                <w:rFonts w:ascii="Times New Roman"/>
                <w:b w:val="false"/>
                <w:i w:val="false"/>
                <w:color w:val="000000"/>
                <w:sz w:val="20"/>
              </w:rPr>
              <w:t>
Неолит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Раим көлінде Жаңақала поселкесінен батысқа 3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r>
              <w:br/>
            </w:r>
            <w:r>
              <w:rPr>
                <w:rFonts w:ascii="Times New Roman"/>
                <w:b w:val="false"/>
                <w:i w:val="false"/>
                <w:color w:val="000000"/>
                <w:sz w:val="20"/>
              </w:rPr>
              <w:t>
Райым 1 тобы</w:t>
            </w:r>
            <w:r>
              <w:br/>
            </w:r>
            <w:r>
              <w:rPr>
                <w:rFonts w:ascii="Times New Roman"/>
                <w:b w:val="false"/>
                <w:i w:val="false"/>
                <w:color w:val="000000"/>
                <w:sz w:val="20"/>
              </w:rPr>
              <w:t>
б.э. Х111-Х1У ғғ.</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селосының солтүстік-батысынан 1,5 км., Райым өзенінің солтүстік- батыс жағалауы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Сары-Айдын қалашығы</w:t>
            </w:r>
            <w:r>
              <w:br/>
            </w:r>
            <w:r>
              <w:rPr>
                <w:rFonts w:ascii="Times New Roman"/>
                <w:b w:val="false"/>
                <w:i w:val="false"/>
                <w:color w:val="000000"/>
                <w:sz w:val="20"/>
              </w:rPr>
              <w:t>
б.э. Х111-Х1У ғғ.</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селосының солтүстік-батысынан 1,5 км., Райым өзенінің солтүстік- батыс жағасында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тобы</w:t>
            </w:r>
            <w:r>
              <w:br/>
            </w:r>
            <w:r>
              <w:rPr>
                <w:rFonts w:ascii="Times New Roman"/>
                <w:b w:val="false"/>
                <w:i w:val="false"/>
                <w:color w:val="000000"/>
                <w:sz w:val="20"/>
              </w:rPr>
              <w:t>
б.э. Х111-Х1У ғғ.</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селосының оңтүстік-батысынан 6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селосының оңтүстік-батысынан 10 км., Ащықұдық жазғы орнының оңтүстік-шығысынан 1,5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Ащықұдық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селосының батысынан 10,5 км., Ащықұдық жазғы орнының оңтүстік- шығысынан 1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 жанында Чапаев ауылы</w:t>
            </w:r>
            <w:r>
              <w:br/>
            </w:r>
            <w:r>
              <w:rPr>
                <w:rFonts w:ascii="Times New Roman"/>
                <w:b w:val="false"/>
                <w:i w:val="false"/>
                <w:color w:val="000000"/>
                <w:sz w:val="20"/>
              </w:rPr>
              <w:t>
Сайхын ауылы 209/194 км.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қыстақтан оңтүстік-шығысқа 300 м. орналасқан. Биіктігі 2 м., диаметрі 28 м. Тізбектелген орлармен белдеуленген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қыстақтан оңтүстік-шығысқа 30 м. орналасқан. Өлшемі: диаметрі 24, биіктігі 1 м. Қорған айнала орлармен белдеуленген. Солтүстік-батыс және солтүстік-шығыс жағынан ЭТЖ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селосынан батысқа 3,5 км. және дала қосынан оңтүстік-шығысқа 2 км. орналасқан. 7 жер үйіндісінен тұрады, өлшемдері: N 1-1,5-24 м., N 2-1-10 м., N 3-0,6-18 м., N 4-0,6-16 м.,N 5-0,4-11 м., N 6-0,3-10 м., N 7-0,3-10 м. Қорған 1, 5 батыс жағынан орлармен белдеуленген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Таловка-Жәнібек грейдерінен батысқа 400 м. жоғарырақта орналасқан. Биіктігі 3 м., диаметрі 35 м. Дөңгеленген орлары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Таловка-Жәнібек грейдерінен батысқа 300 м. жыртынды жерге орналасқан. Диаметрі 20 м., биіктігі 1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поселкесінен солтүстік-батысқа 5 км. орналасқан. Биіктігі 0,2-0,45, диаметрі 4-40 м. тізбектелген 14 қорғаны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 поселкесінен батысқа 2 км. тұр. Келесі өлшемдегі 5 қорғаннан тұрады: N 1-2-30 м., N 2-1,5-20 м., N 3-0,7-20 м.,N 4-0,7-20 м.,N 5-0,5-12 м. N 1, 2, 3, 4 қорғандары дөңгелек орлармен белдеуленген. Солтүстікке 200 м. грейдер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 поселкесінен солтүстік-батысқа 10 км. орналасқан. Биіктігі 2 м., диаметрі 27 м. Тізбектелген орлармен белдеуленген. Қорғанның шығыс жағынан Таловка- Жәнібек грейдері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поселкесінің оңтүстік-батысына 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Коминтерн поселкесінің шығыс жолына 500 м., Ақоба поселкесінің солтүстік-батысына 28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Мұратсай поселкесінің оңтүстік-батысына 5 км., Қодар тоғайының оңтүстік жолына 200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Өнеге поселкесінен 5 км., Мұратсай поселкесінің оңтүстік жолында орналасқан. Басына геодезикалық белгі қойылған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Мұратсай поселкесінен оңтүстікке 19 км., Орда поселкесінің шығыс жолына 100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Мұратсай поселкесінің оңтүстігіне 20 км., Орда поселкесінің батыс жолына 600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Жасқайрат поселкесінің солтүстігіне 8 км., Ақоба поселкесінің шығыс жолына 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Жасқайрат поселкесінің солтүстік-батысына 11 км., Ақоба поселкесінің шығыс жолына 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Жыртынды жерде, жолдан солға 200 м., Покатиловка поселкесінің жолында, Богдановка поселкесінің солтүстік-батысына 6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Богдановка поселкесінің солтүстік-батысына 10 км., Покатиловка поселкесінің жолында, жолдан оңға 1,5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Кайсацк поселкесінің солтүстігіне 1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Жігертау поселкесінің батысына 62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Коминтерн поселкесінің оңтүстігіне 13 км., Жәнібек поселкесінің шығыс жолына 300 м., ескі қазақ зиратында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поселкесінің оңтүстік-батысына 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Ақоба поселкесінің солтүстік-батысында, Қайрат поселкесінің оңтүстік жолына 20 км. орналасқан. Бір қорғанда геодезикалық белгі қойылған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Өнеге поселкесі жолына 1 км., Жаңаөрнек поселкесінің оңтүстігінде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Өнеге жолының солтүстік-шығысына 500 м., Жаңаөрнек поселкесінің оңтүстік-шығысына 15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Өнеге поселкесінің солтүстік-батысына 5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Мұратсай поселкесінің солтүстік жолына 100 м., Өнеге поселкесінің оңтүстігіне 16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Өнеге поселкесінің солтүстік шетіне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Мұратсай поселкесінің оңтүстігінде, Қодар тоғайшығының солтүстік батысында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w:t>
            </w:r>
            <w:r>
              <w:br/>
            </w:r>
            <w:r>
              <w:rPr>
                <w:rFonts w:ascii="Times New Roman"/>
                <w:b w:val="false"/>
                <w:i w:val="false"/>
                <w:color w:val="000000"/>
                <w:sz w:val="20"/>
              </w:rPr>
              <w:t>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поселкесінің батыс жолында, Қодар тоғайшығының оңтүстігіне 1 км., Мұратсай поселкесінің оңтүстігіне 8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Қодар тоғайшығының оңтүстігіне 21 км., Орда поселкесінің батыс жолына 100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Жасқайрат поселкесінің солтүстік жолында, Күйгенкөл поселкесінің батысына 20 км. орналасқан. Бір қорғанда геодезикалық белгі қойылған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Володарское 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Володарское поселкесінен солтүстік-батысқа 2 км. орналасқан. Қорған өлшемі 2х36, үйінді ортасында сүзгісі бар. Оңтүстік-батысқа 8 км. Желаев поселкесі орналасқан. Солтүстік шығысқа 60 м. канал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"Володарка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алқабынан әрі, Орал-Дариян автожолының оңтүстігінде, Володарка селосынан солтүстігіне 3 км. Орал өзенінің оң жағалауына орналасқан. 8 қорған батыстан шығысқа 700 м. тізбектеліп созылуда. Диаметрі 20-60 м. 1981 жылы савромат-сармат мәдениетінің 3 қорғаны қазылды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Горбуново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Погодаево селосының батыс және шығыс жолында, Горбунов поселкесінің солтүстік-батысына 3 км. орналасқан. 17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Горбуново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Горбуново поселкесінен солтүстікке 4,5 км. орналасқан. Әртүрлі өлшемдегі, диаметрдегі 3 қорған үйінділерінен тұрады. 2-қорғанның дөңгелек оры бар. I-қорғаннан батысқа 30 м. Орал-Самара трассасы өтеді. Оба жыртынды жерге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Горбуново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Горбуново поселкесінен солтүстік-батысқа 5 км. орналасқан. 2 қорған үйінділерінен тұрады. Қорғандар өлшемі- 1-1,7х36 және 2-1,5х24. Оңтүстік-батысқа 30 м. Орал-Самара трассасы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Горбуново III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Горбуново поселкесінен солтүстік-батысқа 10 км.орналасқан. Қорғандар өлшемі 2,2х 20. Солтүстікке 30 м. Орал-Самара трассасы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"Володарка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зиратта, II-ші жайылма террасында, Володарка селосының батысына 1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"Володарка III"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Токтың солтүстігінде, орман алқабының арасымен, I-обаның батысына 1 км. орналасқан. 4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"Володарка IY"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III-обаның батысына 1 км. орналасқан. Диаметрі 60 м. дейін 3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Володарское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Володарское поселкесінен солтүстік-батысқа 4 км. орналасқан. Әртүрлі өлшем мен диаметрдегі 4 қорған үйіндісінен тұрады. I-Қорғаннан оңтүстік-шығысқа канал өтеді, одан оңтүстік-батысқа 30 м. дала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Кожевниково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Кожевниково поселкесінен солтүстік-шығысқа 3 км. орналасқан. Қорған үйінділерінен тұрады. Жыртынды жерге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Кожевниково II обасы</w:t>
            </w:r>
            <w:r>
              <w:br/>
            </w:r>
            <w:r>
              <w:rPr>
                <w:rFonts w:ascii="Times New Roman"/>
                <w:b w:val="false"/>
                <w:i w:val="false"/>
                <w:color w:val="000000"/>
                <w:sz w:val="20"/>
              </w:rPr>
              <w:t>
Ертедег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Кожевниково поселкесінен оңтүстік-шығысқа 1,5 км. орналасқан. Әртүрлі өлшем мен диаметрдегі 4 қорған үйінділерінен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Кожевниково III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Кожевниково поселкесінен оңтүстік-батысқа 3 км. орналасқан. Әртүрлі өлшем мен диаметрдегі 3 қорған үйіндісінен тұрады. Жыртынды жерге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Кожевниково IY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Кожевниково поселкесінен оңтүстік-шығысқа 5 км. және Первосоветское поселкесінен солтүстік-батысқа 15 км. орналасқан. Әртүрлі өлшем мен диаметрдегі 5 қорған үйіндісінен тұрады. 1,2 және 5 қорғандарының арасымен Первосоветское- Кожевниково дала жолы өтеді. Жыртынды жерге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Кожевниково Y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Кожевниково поселкесінен оңтүстік-шығысқа 10 км. орналасқан. Биіктігі 0,2 м., диаметрі 19 м. Басына геодезикалық белгі қойылған. Оңтүстікке 30 м. Первосоветское поселкесіне дала жолы өтеді. Жыртынды жерге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Орал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Орал поселкесінен солтүстік-шығысқа 1,5 км. орналасқан. 4 қорған үйінділерінен тұрады. Үстірт аузында тұр. I қорғанның солтүстік-батыс жағында жырылған сақиналанған оры бар, жоғарғы жағына геодезикалық белгі қойылған, Солтүстік-шығыс бөлігі үйіндісінде оры бар. 4 қорғандардың батыс және шығыс жағында оры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Орал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Орал поселкесінен оңтүстік-шығысқа 3,5 км. және оңтүстік-шығысқа дала қосынан 2 км. 3 қорған үйінділерінен тұрады. I-қорған биіктігі 0,6, диаметрі 26, 2-ші қорған өлшемі-0,4х12 және 3-0,5х4. I- қорғаннан оңтүстік- шығысқа 150 м. дала жолы өтеді. Жыртынды жерге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Макарово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Макарово поселкесінен оңтүстік-батысқа 5 км. орналасқан. Әртүрлі өлшемдегі және диаметрдегі 3 қорған үйінділерінен тұрады. 3-қорғанның ортасындағы үйіндіде сүзгісі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Макарово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Макарово поселкесінен оңтүстік-батысқа 1 км. орналасқан. Өлшемі 1,5х30. Ортасында үлкен сүзгісі, дөңгелек орлары бар. Жыртынды жерге орналасқан. Батыстан солтүстік- шығысқа ЭТЖ созылады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поселкесінен оңтүстік-батысқа 1,5 км. орналасқан. Қорғанның өлшемі 0,6х28 м. 200 м. Павлов-Кожевников грейдері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Погодаево III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Погодаево поселкесінен оңтүстік-шығысқа 4 км. орналасқан. Биіктігі 14, диаметрі 40. Оңтүстікке 300 м. Орал-Самара трассасы өтеді. Жыртынды жерге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Первосоветское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Первосоветское поселкесінен солтүстік-шығысқа 3 км. орналасқан. Биіктігі 0,5, диаметрі 18 м. Қорған жыртынды жерде тұр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Рубежка поселкесінің жолында Быковка өзенінің сол жағалауында "Спартак" поселкесінің алдына орналасқан. 100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поселкесінен ("Кушум-водстрой" подхозы) оңтүстікке 5 км. орналасқан. Көшім жағалауында 2 жер қорғанынан тұрады. Обаның батысынан дала гидротораптың дала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өзенінің оң жағалауында, Степной I обасынан оңтүстік- батысқа 3 км. орналасқан. Сақиналанған орлармен біріккен 2 қорғаннан тұрады. Үлкен қорғанның шыңына триангуляциялық белгі қойылған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III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II обасынан оңтүстік-батысқа 1 км. кішкене шоқының шетіне орналасқан. Қорған жер үйіндісінен, жоғарысында тікбұрышты орлармен бұзылған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IY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III қорғанынан батысқа 2 км. тұр. 4 жер қорғанынан тұрады. Үйінділер диаметрі 8-ден 24 метрге және биіктігі 0,3-тен 0,8 метрге дейін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Y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Көшімнен батысқа 3,5 км. және Степной поселкесінен оңтүстік-батысқа 10 км. орналасқан. Қорған жер үйіндісінен, диаметрі 25 м., биіктігі 1,5 м. сақиналанған орлармен белдеуленіп тригопунктпен бекітілген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YI қорғаны </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Y қорғанынан оңтүстік-батысқа 2 км. тұр. 5 қорғаннан тұрады, 2 оқшауланған топты біріктіріп тұр. I, II қорғандар сақиналанған орлармен белдеуленген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YII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YI қорғанынан оңтүстік- шығысқа 1 км. және Степной Y обасынан оңтүстік-батысқа 2 км. орналасқан. Қорғанның биіктігі 1,5 км., диаметрі 25 м. Қорған перифериясында 3 дөңгелек орлар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YIII қорғаны </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Кирово-Шежін каналының солтүстігіне 150 м. және Степной YII қорғанынан оңтүстікке 600 м. тұр. Үйінді жер қорғанынан, диаметрі 22 м. биіктігі 1,3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Таловая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Таловая поселкесінен оңтүстік-шығысқа 1,5 км. орналасқан, 7 қорған үйіндісінен тұрады. Өлшемі мен диаметрі әртүрлі 1, 2, 3 және 7 қорғандарының дөңгелек орлары бар, солтүстіктен оңтүстікке созылып жатыр. Оба үстіртте және жыртынды жерде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Таловая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Таловая поселкесінен оңтүстік шығысқа 4 км. орналасқан. Әртүрлі өлшемімен диаметрдегі 5 қорған үйіндісінен тұрады, 2 қорғанның басында үйінді сүзгілері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Таловая III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Таловая поселкесінен оңтүстік-шығысқа 5,5 км. орналасқан. Қорғаннан батысқа 10 км. ЭТЖ өтеді. Қорған биіктігі 0,3, диаметрі 10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Тепловский (Погодаево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Тепловский поселкесінен оңтүстік-шығысқа 3,5 км. орналасқан. Батыстан шығысқа созылған 2 қорған үйіндісінен тұрады. I қорғаннан батысқа 4 км. Орал-Самара трассасы өтеді. Солтүстікке 100 м. грейдер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 селосының солтүстік-батысына 2 км., Горбунов селосының шығысына 4 км. орналасқан. Диаметрі 30-60 м., биіктігі 3 м.дейін 13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Фурманово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Фурманово поселкесінен оңтүстік-шығысқа 5 км. Әртүрлі өлшем мен диаметрдегі 5 қорған үйіндісінен тұрады. I қорғанның басына геодезикалық белгі қойылған, ал үйінді ортасында 4 сүзгісі бар. Солтүстікке 300 м. Орал-Дариян трассасы өтеді. 1,4 және 5 қорғандар ортасымен Фурманов поселкесіне дала жолы өтеді. Оба жыртынды жерге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Фурманово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Фурманово поселкесінен шығысқа 7 км. тұр. Әртүрлі өлшем мен диаметрдегі 5 қорғандар үйінділерінен тұрады. Солтүстік-батысқа 5 км. Оралға трасса өтеді. Қорғаннан оңтүстікке 1 км. дала жолы өтеді. Жыртынды жерде орналасқан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Фурманово III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Фурманово поселкесінен солтүстік-шығысқа 9 км. тұр. Әртүрлі өлшем мен диаметрдегі 5 қорған үйіндісінен тұрады. I қорғаннан батысқа 1,5 км. Орал трассасы өтеді. I қорған басында геодезикалық белгі қойылған. I Қорғаннан оңтүстікке 800 м. дала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Фурманово IY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Фурманово поселкесінен солтүстік-шығысқа 10 км. тұр. Әртүрлі өлшем және диаметрдегі 5 қорған үйіндісінен тұрады. I Қорғаннан солтүстік-батысқа 400 м. дала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Чапурино (Погодаево 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Чапурино селосынан оңтүстік-батысқа 1,5 км. орналасқан. Қорған биіктігі 1,5, диаметрі 27 м. Қорғаннан оңтүстікке 20 м. дала жолы, 100 м. ЭТЖ өтеді. Жыртынды жерге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Чеботарево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алқабының солтүстігіне 2,5 км. және Чеботарев поселкесінен оңтүстік-батысқа 1 км. тұр. N 1 қорғанның шыңына триангуляциялық белгі қондырылған. Оба жыртылған жерде тұр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Чеботарево III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Чеботарево поселкесінен сол-түстікке 1 км. орналасқан. 4 қорғаннан тұрады, грейдердің оң жағалауында Чеботарево- Рубежинское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Чеботарево IY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алқабының оңтүстігіне 1 км. және Чеботарев поселкесінен солтүстік-шығысқа 3 км. тұр. N 2 қорған сақиналанған орлармен белдеуленген. Оба Чеботарево- Рубежинское грейдерінің солтүстігінде тұр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Чесноково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Чесноков поселкесінен оңтүстік-шығысқа 4,5 км. орналасқан, 3 кішкене қорғаннан және 1 ірі белдеуленген сақиналанған ордан тұрады. Биіктігі 4 м., диаметрі 50 м. Шыңында дөңгелек сүзгісі және тригопункті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Чесноково 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Ертеректе жыртылған кішкене үстіртте Чесноково поселкесінен 2 км. тұр. Қорған жер үйіндісінен жинақталған формада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Чесноково II қорғаны </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алқабының солтүстігінде Чесноково поселкесінен шығысқа 3 км. орналасқан. Өлшемі жөнінен бір-біріне жақын 2 жер қорғанынан тұрады, кейбіреуі бұзылған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Чесноково IY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алқабынан солтүстікке 1,5 км. Чесноково поселкесінен оңтүстік-шығысқа 4 км. тұр. 3 жер қорғаны кейбірі бұзылған, жер қазу мұнарасынан шығысқа 2 км. тұр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Чинарево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Чинарево поселкесінен оңтүстік-шығысқа 1 км. орналасқан. Қазақ зираты аумағында. 3 қорғаннан тұрады. Біреуінің басына триангуляциялық белгі орнатылған. Шығыстан Чинарево- Орал трассасы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Чирово I қорғаны </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Жыртынды жерде Орал-Чирово трассасынан оңға, Чирово поселкесінен оңтүстік-шығысқа 9 км. тұр. Қорған жер үйіндісінен биіктігі 1 м., диаметрі -20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Чирово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Жыртынды жерде Чирово I қорғанынан солтүстік-шығысқа 0,5 км. Чирово поселкесінен оңтүстік-шығысқа 9 км. орналасқан. Өлшемі бір-біріне жақын 2 қорған аздап бұзылған. Обаның солтүстігіне 3 км. жер қазу мұнарасы тұр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Чирово III қорғаны </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Обадан шығысқа 1 км. және Чиров поселкесінен оңтүстік-шығысқа 8 км. тұр. Жер қорғаны үйіндісі аздап бұзылған. Биіктігі 1,2 м., диаметрі 27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Чувашинск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Чувашинск поселкесінен солтүстік-шығысқа 7 км. орналасқан. Қорғанның өлшемі 1х20, басына геодезикалық белгі қойылған. Оңтүстік-батысқа 5 км. Оралға дейін трасса өтеді. Оңтүстік-батысқа 12 км. Фурманов поселкесі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ғасырлық қалашық</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селосының оңтүстік шығысына 4 км. Орал өзенінің оң жағалауына орналасқан. Жан-жағы ұзындығы 180х140х120 м., қамал биіктігі 6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Чапурин селосынан солтүстік жолға 300 м., Первосоветский селосының шығысына 3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Погодаево селосының солтүстік жолына 100 м., Орал қаласынан солтүстік-батысқа 38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Погодаево селосының солтүстік жолына 100 м., Орал қаласынан солтүстік-батысқа 38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Погодаево селосының батыс жолына 100 м., Орал қаласының солтүстік-батысына 35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Погодаево селосының шығыс жолына 100 м., Орал қаласынан солтүстік-батысқа 36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жолға 100 м., Орал қаласынан Щапов селосы жолына 25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қаласынан солтүстікке 26 км., Щапов селосының шығысына 500 м. Диаметрі 15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 селосының шығыс жолына 2 км., Орал қаласынан солтүстікке 20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Балаган поселкесінен батысқа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поселкесінде орналасқан. Диаметрі 21 м., биіктігі 0,65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Деркөл өзенінің оң жақ оңтүстік жағалауында, Деркөл- Зеленое стансасының 3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оң жағында, Соколовка селосы жолында, Железновка селосынан батысқа 16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жанында солға қарай, Цыганово селосы жолында, Соколовка селосынан оңтүстікке 3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Погодаев селосының жолында, Орал қаласынан 35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 оңға 100 м., Первосоветское жолында Чапурино селосының оңтүстігіне 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15-20 м. екі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Чапово селосының ("Жданов" атындағы совхоз) және Погодаево (қазіргі "Красновский") жолынан оңға 500 м., Орал қаласынан 26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Токарев селосының солтүстігіне 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жанында солға қарай, Цыганово селосы жолында, Соколовка селосынан оңтүстікке 22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жалғыз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 оңға 3 км., Соколовка селосы жолында, Железновка селосынан батысқа 9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қорғандар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 оңға, Соколовка селосы жолында, Железновка селосынан батысқа 9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қорғандар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 оңға Цыганово селосының батысына 1,5 км. тауда, үстіртте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Железновка селосының жолында, Первосоветское селосынан оңтүстік-батысқа 13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Чапурино селосының оңтүстік-батысына 2 км., Первосоветское селосының шығыс жолына 100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Цыганово селосының шығыс жолында, Соколовка селосынан оңтүстікке 3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Железновка селосының батыс жолында, Первосоветский селосынан оңтүстік-батысқа 13 км. орналасқан. Диаметрі 12-16 м. 5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Соколовка селосының батыс жолына 3 км., Железновка поселкесінен батысқа 2 км. орналасқан. 3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Соколовка селосының солтүстік жолында Железновка селосынан батысқа 9 км. орналасқан. 4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Цыганово селосының шығыс жолында, Соколовка селосынан оңтүстікке 22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 солтүстік үстіртте Цыганово селосының батысына 1,5 км. орналасқан. 6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Токарево селосының солтүстігіне 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Новенький поселкесінен 2 км. орналасқан. 10 қорғаннан тұрады. Диаметрі 15-36, биіктігі 0,4-1,5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Деркөл өзенінің оң жақ оңтүстік жағалауына 200 м., Ростошинский разъезінен 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 дәуірінен. Переметное стансасы жанына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солтүстік-шығыс шетінде, ескі әуежайда орналасқан, қазір СТО ВАЗ</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Халилоза селосының батысында, каменка (Шипово) жолының оңтүстігіне 2 км., Орал қаласынан батысқа 20 км. орналасқан. Қорған үйінділерінің диаметрі 10-14 м., биіктігі 0,8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жолға 200 м. Орал-Саратов автожолына 56 км. орналасқан. Батыстан-шығысқа тізбектеліп созылған 3 қорғаннан тұрады. Диаметрі 16-20 м., биіктігі 0,6-0,8 м. Барлық үйінді жыртылған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 автожолының солтүстігіне 1 км., Орал қаласынан батысқа 51 км. орналасқан. Батыстан-шығысқа созылған 4 үйіндіден тұрады. Диаметрі 30 м., биіктігі 0,8 м. дейін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 қаласы автожолының солтүстігіне 100 м., Орал қаласынан батысқа 56 км. орналасқан. Оба тас үйіндісімен 3 қорғаннан тұрады. Диаметрі 16-20 м., биіктігі 0,5 м. Ең батысында геодезикалық белгі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қорған. Шучкино поселкесінің солтүстігіне 1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Первосоветское селосының солтүстік жолына, Чапурино селосынан оңтүстік- батысқа 37 км. орналасқан. 6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Первосоветское селосының оңтүстік жолында, Чапурино селосынан оңтүстік- батысқа 38 км. орналасқан 7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Январцево поселкесінен солтүстік-батысқа 15 км., Кіші Ембулатовка өзенінің сол жағалауынан Үлкен Ембулатовка өзеніне құйылар жеріне орналасқан. 8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поселкесінде Үлкен Ембулатовка өзенінің жағалауына орналасқан. 15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Кирсаново поселкесінен солтүстік жолда, Лайтовка өзенінің жағалауына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Чубашск поселкесінің оңтүстік шетіне орналасқан. 8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өзенінің жағалауында Чувашкино селосынан 1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Рубежка поселкесінің батысына 1 км. орналасқан. 8 қорғаннан тұрады. 1925 жылы 2 қорған қазылды. Диаметрі 8-17 м., биіктігі 0,35-0,55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Рубежка өзенінен әрі, Рубежка поселкесінен шығысқа 1,5 км. орналасқан. 12 қорғаннан тұрады. Диаметрі 12-15 м., биіктігі 0,4-1,8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Бинаның қираған жерлері</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Шучкино поселкесінен 4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w:t>
            </w:r>
            <w:r>
              <w:br/>
            </w:r>
            <w:r>
              <w:rPr>
                <w:rFonts w:ascii="Times New Roman"/>
                <w:b w:val="false"/>
                <w:i w:val="false"/>
                <w:color w:val="000000"/>
                <w:sz w:val="20"/>
              </w:rPr>
              <w:t>
3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Железнов селосының батысынан 3 км., Б.Гавриловка көлінің солтүстігінен 300-400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Д=23 м., Н=0,9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Железнов селосының солтүстік батысынан 16 км., Соколовка селосының солтүстік- шығысынан 1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Д=23., Н=0,9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Чумаково селосының солтүстік- шығысынан 12-13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Железнов селосының оңтүстік-шығысынан 17-17,5 км., Новенький селосының солтүстік-шығысынан 5-6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Новенький 1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Железнов селосының оңтүстік-шығысынан 13,5 км., Новенький селосының солтүстігінен 4,5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Д=36 м., Н=0,9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Железнов селосының оңтүстік-шығысынан 14-15 км., Новенький селосының солтүстігінен 2-3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Новенький 2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Железнов селосының оңтүстік-шығысынан 12-13 км., Новенький селосының солтүстігінен 2-3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Новенький 3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Железнов селосының оңтүстік-шығысынан 10-10,5 км., Новенький селосының солтүстік-батысынан 3,5-4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Д=31 м., Н=0,7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Новенький селосының тұрғын үйлерінің солтүстік-шығысынан 1 км., оңтүстік- шығыстағы Тұқымтоктан (зерноток) 400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селосының солтүстік-шығысынан 6 км., трассаға 300 м., Ростоши стансасы-Зеленов ауылына 38/39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1 ескі моласы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селосының солтүстік-батысынан 1,5-2 км., Деркөл көлінің солтүстігінен 1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Д=34 м., Н=2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селосының солтүстігінен 2-3 км., Зеленый селосының шығыс грейдеріне 80 м. 37/38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селосының солтүстік-батысынан 8 км., трассадан оңтүстікке 1,5 км.: Цыганово селосына 51/52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селосының солтүстік-батысынан 7,5-8 км., трассадан оңтүстікке 1 км.: Цыганово селосына 51/52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Д=21 м., Н=0,6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селосының солтүстік-батысынан 7,5-8 км., оңтүстіктен трассаға 700 м., Цыганово селосына 51/52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Жалғыз оба </w:t>
            </w:r>
            <w:r>
              <w:br/>
            </w:r>
            <w:r>
              <w:rPr>
                <w:rFonts w:ascii="Times New Roman"/>
                <w:b w:val="false"/>
                <w:i w:val="false"/>
                <w:color w:val="000000"/>
                <w:sz w:val="20"/>
              </w:rPr>
              <w:t>
Д=32 м., Н=0,5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селосының солтүстік-батысынан 8 км., солтүстіктен 176 м. трассадан Цыганово селосына 52/53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Цыганово 1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селосының солтүстік-батысынан 15 км., Цыганово селосының оңтүстік- шығысынан 5-6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Переметное 1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стансасының солтүстік-батысынан 2,25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Жалғыз оба </w:t>
            </w:r>
            <w:r>
              <w:br/>
            </w:r>
            <w:r>
              <w:rPr>
                <w:rFonts w:ascii="Times New Roman"/>
                <w:b w:val="false"/>
                <w:i w:val="false"/>
                <w:color w:val="000000"/>
                <w:sz w:val="20"/>
              </w:rPr>
              <w:t>
Д=36 м., Н=1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стансасының солтүстік-батысынан 2-2,5 км., трассадан 680 м. Зеленый ауылына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Д=30,. Н=1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стансасының солтүстік-батысынан 2,5-3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стансасының батысынан 2-3 км., Деркөл көлінің солтүстік-батысынан 600 м., оңтүстігінен Зеленый селосына дейін 60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Д=48 м., Н=4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стансасының оңтүстігінен 5-6 км., Орал қаласы-Каменка поселкесі трассасының солтүстігінен 1-1,5 км., трассадан- Переметныйға 1-1,5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Д=34 м., Н=3,2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стансасының оңтүстік-батысынан 7,5-8 км., Черноярово селосының оңтүстік-шығысынан 4,5-5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Д=42 м., Н=3,2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стансасының оңтүстік-батысынан 8 км., Черноярово селосының оңтүстік- шығысынан 4,5-5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стансасының оңтүстік-батысынан 8-9 км., Черноярово селосының оңтүстік- шығысынан 3-4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w:t>
            </w:r>
            <w:r>
              <w:br/>
            </w:r>
            <w:r>
              <w:rPr>
                <w:rFonts w:ascii="Times New Roman"/>
                <w:b w:val="false"/>
                <w:i w:val="false"/>
                <w:color w:val="000000"/>
                <w:sz w:val="20"/>
              </w:rPr>
              <w:t>
Екі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стансасының оңтүстік-батысынан 11 км., Черноярово селосының оңтүстігінен 4-5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Д=47 м., Н=1,5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стансасының оңтүстік-батысынан 12-12,5 км., 1 км., Орал қаласы-Саратов қаласы 42 км. Орал қаласынан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Дойка 1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стансасының оңтүстік-шығысынан 22-22,5 км., Забродино селосының оңтүстік-шығысынан 5-6 км., Б.Донская көлінің су қоймасының оңтүстік- батыс жағасы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Дойка 2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стансасының оңтүстік-шығысынан 22,5 км., N 2 бөлімшесінің оңтүстік-шығысынан 6-7 км., Б.Донская көлінің су қоймасының солтүстігінен 600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Дойка 3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стансасының оңтүстік-шығысынан 22,5 км., N 2 бөлімшесінің оңтүстік-шығысынан 6,5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 тобы 1</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Таловая селосының шығысынан 4 км. (с.Вечный) 500 м. Переметныйдан оңтүстік грейдерге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1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Бакаушино селосының солтүстік-шығысынан 3-4 км., Ростошидің солтүстік-батысынан 4-5 км., Абай селосының оңтүстігінен 2 км., Б.Сухая Гремьячье көлінің шығыс дамбасынан 800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Д=26 м., Н=1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стансасының солтүстік-батысынан 1,5-2,5 км., солтүстіктен трасса жанынан Зеленыйға 29/30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Елемен 1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трасса: Переметный стансасы-Үлкен Шаған ауылы 10 км., Переметный стансасынан және 80 км., Үлкен Шағаннан, Елемен жазғы орнының оңтүстік-шығысынан 300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Д=29 м., Н=1,2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м.Лопатина жазғы орнының оңтүстік-батысынан 1,5 км., Забродино селосының N 1 бригадасының оңтүстік-шығысынан 3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Забродино 1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Забродино селосының оңтүстік-шығысынан 3,5 км., м.Лопатина жазғы орнының оңтүстік-батысынан 1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"Оралсуқұрылысы" подхозының N 2 бөлімшесінің оңтүстік-батыс шеті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Д=27 м., Н=1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"Оралсуқұрылыс" N 2 бөлімшесінің шығысынан 2,5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"Оралсуқұрылысы" подхозының шығысынан 200-300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"Оралсуқұрылысы" подхозының оңтүстік-шығысынан 1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Забродино селосының оңтүстік-шығысынан 2,5-3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Забродино 2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Забродино селосының оңтүстік-шығысынан 2-2,5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обалар тобы </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Шаған селосының батысынан 1,5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Д=38 м., Н=1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Щапово селосының солтүстік батысынан 9,5-10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w:t>
            </w:r>
            <w:r>
              <w:br/>
            </w:r>
            <w:r>
              <w:rPr>
                <w:rFonts w:ascii="Times New Roman"/>
                <w:b w:val="false"/>
                <w:i w:val="false"/>
                <w:color w:val="000000"/>
                <w:sz w:val="20"/>
              </w:rPr>
              <w:t>
Екі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 селосының солтүстік-батысынан 10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Жалғыз оба </w:t>
            </w:r>
            <w:r>
              <w:br/>
            </w:r>
            <w:r>
              <w:rPr>
                <w:rFonts w:ascii="Times New Roman"/>
                <w:b w:val="false"/>
                <w:i w:val="false"/>
                <w:color w:val="000000"/>
                <w:sz w:val="20"/>
              </w:rPr>
              <w:t>
Д=12 м., Н=0,4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селосының оңтүстігінен 1,5-2 км., батыс каналдан 500 м., Көшім көлінен көпір арқылы оңтүстік-батысқа 1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Круглоозерное1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Круглоозерное селосының оңтүстік- батысынан 12-125,5 км., Щапово селосының солтүстік- батысынан 5-6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Д=27 м., Н=1,3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техникумы N 2 бригадасынан 5 км., Орал қаласының оңтүстік-батысынан 10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оңтүстік-батысынан 9 км., Саратов трассасының оңтүстігінен 3 км. және Атыраудың батысынан 3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оңтүстік-батысынан 8 км., Саратов қаласы трассасы оңтүстігінен 2 км. және Атырау қаласының трассасының батысынан 2 км.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Әбіш I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оңтүстік-шығысқа 10 км. орналасқан. 2 жер үйіндісінен тұрады. N 1-2-2,5 м., N 2-1,5-20 м. қорғаны. 2 қорғанның да тізбектелген орлары бар. Солтүстік-шығысқа 10 м. дала жолы және ЭТЖ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Ақоба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Еділбай поселкесінен солтүстікке 1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Аркашка 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Аркашка қыстағынан солтүстік-шығысқа 300 м. орналасқан. Бірінші қорғанның ортасынан сүзгі табылды және геодезикалық белгі қойылған, сондай-ақ дөңгеленген орлармен белдеуленген. Солтүстікке 800 м. ЭТЖ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Аркашка 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Аркашка қыстағынан солтүстік-шығысқа 3 км. орналасқан. Келесі өлшемдегі 3 қорғаннан тұрады: N 1-2,5-28 м., N 2-1-20 м., N 3-1-14 м. N 1 қорғанда тонаушылық сүзгісі анықталды. N 1,2 қорған тізбектелген орлармен белдеуленген. Солтүстікке 500 м. ЭТЖ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Байбоз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Чапаев-Жалпақтал трассасының оңтүстігінде Байбоз қыстағынан батысқа 1 км. орналасқан. Басына құлпытас қондырылған қорғандардан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Байбоз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Талдыапан-Жалпақтал грейдерінен оңтүстікке 1 км. және Байбоз қыстағынан оңтүстікке 1,5 км. тұр. Сақиналанған орлармен белдеуленген 2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Бейістерек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Локтев каналынан солтүстікке 1 км. және Бейістерек поселкесінен солтүстік-шығысқа 3 км. кішкене үстіртте орналасқан. 2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Бейістерек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Локтев каналынан солтүстікке 200 м., Сарықұдық-Болдырев трассасынан солтүстік-батысқа 1 км. тұр. 5 жер қорғанынан тұрады. N 3 қорғанның бас жағында екеуі төменге қарай құлаған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Бейістерек III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Сарықұдық-Болдырево трассасынан оңтүстікке 1 км. және Бейістерек поселкесінен оңтүстік-шығысқа 9 км. орналасқан. Сақиналанған орлармен белдеуленген әртүрлі өлшемдегі 4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Березин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Березин поселкесінен оңтүстікке 1,5 км. орналасқан. Солтүстік-батысқа 50 м. дала жолы өтеді. Оңтүстікке 500 м. ЭТЖ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Березин II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оңтүстік- батысқа 1,5 км. орналасқан. 2 қорғаннан тұрады. Биіктігі 0,5-2,5 м., диаметрі 11-30 м. N 1 қорғанның қатарында қазақ зираты орналасқан. N 2 қорған тізбектелген орлармен белдеуленген. Шығыс және оңтүстік-шығыс жағынан дала жолы және ЭТЖ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Березин III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шығысқа 1,5 км. шекара зонасына орналасқан. 3 қорғаннан тұрады: N 1-1-20 м., N 2-0,5-10 м., N 3-0,5-10 м. N 1 қорғанда геодезикалық белгі бар. Оңтүстік-шығыс жағынан дала жолы мен ЭТЖ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поселкесі аумағына орналасқан. Тізбектелген орлары бар. Биіктігі 2 м., диаметрі 24 м. Солтүстік-батыс жағынан дала жолы өтеді. Оңтүстік- шығыс жағынан Еңбек-Казталовка грейдері өтеді. Шығыс-солтүстік- шығыс және солтүстік жағынан ЭТЖ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II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шығысқа 4 км. орналасқан. 2 жер үйіндіден тұрады. Биіктігі 3,5-2 м., диаметрі 36-35 м. 2 қорғанның ортасында сүзгісі, тізбектелген орлары бар. Шығыс-батыс жағынан Еңбек- Казталовка трассасы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Қайшақұдық 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Қайшақұдық поселкесінен батысқа 200 м. Талдыапан поселкесінен солтүстік-батысқа 5 км. қазақ зиратының аумағында орналасқан. Жер қорғаны, сақиналанған орлармен белдеуленген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қыстағынан оңтүстікке 1 км. және Талдыапан поселкесінен солтүстік-батысқа 5 км. орналасқан. Әртүрлі өлшемдегі 6 қорғаннан тұрады. Биіктігі 0,3-тен 2 м., диаметрі 10-нан 30 м.дейін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және Үлкен Өзеннің арасымен Қарасу поселкесінен солтүстік-батысқа 8 км. орналасқан. Диаметрі 14-16 м., биіктігі 0,6-0,8 м. 13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Еділбай поселкесінен батысқа 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Қароба I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поселкесінен батысқа 1 км. орналасқан. 2 қорғаннан тұрады. Биіктігі 0,3-тен 1,5 м., диаметрі 15-тен 18 м. дейін. N 1 қорғанның тізбектелген орлары бар. Солтүстікке 50 м. Еңбек-Қараоба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"Қароба II"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зиратының аумағында Қараоба поселкесінен оңтүстік-батысқа 100 м. орналасқан. Дөңгеленген орлары бар 2 жер үйіндісінен тұрады. Биіктігі 2-0,5 м., диаметрі 20-18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I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поселкесінен солтүстік-батысқа 10 км. тұр. 2 қорғаннан тұрады. Өлшемдері: N 1-2х38 м., N 2-1х10 м. N 2 қорған дөңгеленген орлармен белдеуленген. Оңтүстік-батысқа 10 м. дала жолы өтеді. Солтүстік-батысқа 200 м. дала жолы мен ЭТЖ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II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оңтүстік- шығысқа 1,5 км. орналасқан. 2 қорғаннан және ордадан тұрады. Өлшемдері: N 1-2х28 м., N 2-2х20 м. Орда 1х50х80 м. 2 қорған да тізбектелген орлармен белдеуленген. Обаның аумағынан дала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I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солтүстік- батысқа 1 км. орналасқан. 2 қорғаннан тұрады. Биіктігі 1,5-нан 2 м., диаметрі 22-ден 28 м.дейін. 2 қорғанның да дөңгеленген орлары бар. Оңтүстік- батысқа 200 м. ЭТЖ Жалпақтал-Казталовка трассасы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Көпкүтір I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қыстақтан оңтүстік-шығысқа 7 км. орналасқан. 2 қорғаннан тұрады. Биіктігі 1-ден 1,5 м., диаметрі 18-ден 20 м. дейін. N 1 қорғанның солтүстік және батыс жағында кішкене орлары бар. Шыңында геодезикалық белгі қойылған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Көпкүтір II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оңтүстік- шығысқа 7 км. орналасқан. Биіктігі 1,3 м., диаметрі 16 м. Қорғанның солтүстік аяғында сүзгі табылды. Солтүстік-шығысқа 150 м. ЭТЖ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"В.И.Ленин атындағы колхоздың" "Максим" дала станының оңтүстігіне 10 км., Березин селосының оңтүстік-шығысына орналасқан. 13 қорғаннан тұрады. Қорған үйінділері кеуіп қалған көлдің батыс жанында созылып жатыр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қыстақтан оңтүстік-шығысқа 1,5 км. орналасқан. Келесі өлшемдегі 4 қорғаннан тұрады: N 1-3,5-28 м., N 2-2-2,8 м., N 3-2-26 м., N 4-1,5-24 м. Бірінші қорғанның ортасында квадратты сүзгісі бар, сондай-ақ дөңгеленген орлармен белдеуленген. Оңтүстікке 800 м. Каменка-Казталовка грейдері өтеді. Батысқа 30 м., оңтүстік-батысқа 70 м. дала жолы мен ЭТЖ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"Сакрыл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Көлдің шығыс жағалауына 3 км. орналасқан. Ол солтүстік-шығыстан оңтүстік-батысқа 1 км. созылып жатыр. Диаметрі 30 м. дейін, биіктігі 1 м. 24 қорғаннан тұрады. Шығыс шетінде бір құрбан болған орын, шамамен солтүстіктен- оңтүстікке және батыс-шығыс жағынан, ұзындығы 75 м. дейін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"Сакрыл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Көлдің солтүстік- шығыс бітер жеріне ораласқан. 14 қорғанның үйіндісі қалай болса солай лақтырылып тасталған, диаметрі 20 м., биіктігі 1 м. дейін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"Сакрыл III"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Рыбный Сакрыл көлінің оңтүстік бітер жеріне орналасқан. Диаметрі 10 м., биіктігі 0,8 м. дейін 11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"Сакрыл IY" - дача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Сакрыл көлінің солтүстік бітер жеріне жолдан Жаңажол селосына қарай орналасқан. Диаметрі 30-40 м., биіктігі 2 м.дейін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I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жер үйіндісінен тұрады. Биіктігі 0,5-тен 1,5 м., диаметрі 10-нан 16 м. дейін. N 1 қорғанның шығыс етегінен 2 дала жолы өтеді. Солтүстікке 300 м. ЭТЖ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II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өлшемдегі 2 жер үйіндісінен тұрады: N 1-1-12 м., N 2-1,5-25 м. N 1 қорған тізбектелген орлармен белдеуленген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III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қазақ зиратының аумағында орналасқан. 2 жер үйіндісінен тұрады. Екеуінде де дөңгеленген орлары жоқ. Биіктігі 1-ден 2 м., диаметрі 18-ден 30 м. дейін. Солтүстік-батысқа 30 м. дала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IY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өзенінен шығысқа 5 км. орналасқан. Келесі өлшемдегі 3 қорғаннан тұрады: N 1-0,6-16 м., N 2-1-18 м., N 3-0,5-17 м. Солтүстік-шығысқа 200 м. дала жолы өтеді. N 2 қорған дөңгеленген орлармен белдеуленген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Y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Қыстақтан оңтүстік- батысқа 100 м. орналасқан. Биіктігі 0,5 м., диаметрі 18 м. Үйіндіден 2 тонаушылық сүзгісі табылды. Шығыс жағына 30 м. қазақ зираты тұр, сондай-ақ оңтүстік- батысқа 40 м. дала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YI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Қыстақтан оңтүстікке 2 км. орналасқан. 7 жер үйіндісінен тұрады. Өлшемдері: N 1-1,5х36 м., N 2-0,7х16 м., N 3-0,7х14 м., N 4-0,4х20 м., N 5- 0,8х18 м., N 6-0,7х16 м., N 7-0,5х12 м. N 3,2 қорғандарының тізбектелген орлары бар. N 1 қорғанның ортасынан 3 сүзгі табылды. Оңтүстік- шығыс жағынан Кіші Өзен өзені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Талдыапан-Қайшақұдық грейдерінен солға, Талдыапан поселкесінен солтүстікке 2,5 км. тұр. Сақиналанған орлармен белдеуленген 2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зираты аумағында Талдыапан- Қайшақұдық грейдерінің шығысында Талдыапан поселкесінің шетіне орналасқан. Қорған биіктігі 3 м. диаметрі 40 м. шыңында қазақ зираты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III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поселкесінен оңтүстікке 2,5 км. тұр. 7 тікбұрышты үстірттен және 2 жер қорғанынан тұрады. Орташа өлшемі 10х12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IY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поселкесінен оңтүстікке 3 км. орналасқан. Солтүстік-шығыстан оңтүстік-батысқа линия бойынша созылып жатқан 4 жер қорғанынан тұрады. II, III қорғандар сақиналанған орлармен алмасады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Y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Грейдерден оңтүстікке 200 м. және Талдыапан поселкесінен оңтүстік-батысқа 1 км. тұр.Жер қорғаны үйіндісінің биіктігі 0,5 м., диаметрі 12 м. Қорған сақиналанған орлармен белдеуленген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YI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поселкесінен оңтүстік-шығысқа 1,5 км.орналасқан. Жер қорғаны үйіндісі биіктігі 0,8 м., диаметрі 24 м. Қорғанның айналасымен сақиналанған ор өтеді. Солтүстік- шығыстан дала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YII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YI қорғанынан шығысқа 0,5 км. және Талдыапан поселкесінен оңтүстік-шығысқа 2 км. тұр. Бөлек дөңгелек орлары бар 2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YIII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поселкесінен оңтүстік-шығысқа 3 км. орналасқан. Жер қорғаны үйіндісінің биіктігі 0,7 м., диаметрі 22 м. Оңтүстікке дала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IX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жолынан батысқа 300 м. және Талдыапан поселкесінен оңтүстік-шығысқа 5 км. тұр. Жер қорғаны үйіндісінің биіктігі 1 м. диаметрі 26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X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қорғанынан батысқа 0,5 км. және Талдыапан поселкесінен оңтүстікке 6 км. орналасқан. Қорған биіктігі 0,4 м. диаметрі 10 м., сақиналанған ормен белдеуленген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XI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X қорғанынан оңтүстік- батысқа 0,5 км.және Талдыапан поселкесінен оңтүстікке 6 км. тұр. Оңтүстік-батыс қорғанда жартылай сақиналанған орлар. Қорғанның биіктігі 0,5 м., диаметрі 16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XII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поселкесінен оңтүстікке 7 км. кішкене жоғарырақта орналасқан. Оба 3 жер қорғанынан тұрады, оның екеуі сақиналанған орлармен белдеуленген. N 1 қорғанның солтүстік және оңтүстіктен кішкене орлары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селосынан оңтүстік-шығысқа 2 км. орналасқан. Биіктігі 1 м., диаметрі 18 м. Солтүстік-батысқа ЭТЖ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Шильная балка I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Каменка-Богатырев грейдерінен батысқа 30 м. және бір аттас елді мекеннен оңтүстік-батысқа 3 км. орналасқан. Солтүстік-батыс линиясы бойынша оңтүстік-шығысқа созылып жатыр. Келесі өлшемдегі 5 қорғаннан тұрады: N 1-1-25 м., N 2-1,5-30 м., N 3-1-30 м., N 4-1,5-20 м., N 5-0,5-15 м. N 1 қорған үйіндінің ортасында, ал N 4 қорғанның шығыс аяғында тонаушылық ойпаты және тізбектелген орлары бар. Батысқа 250 м. және шығысқа 50 м. ЭТЖ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Шильная балка II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оңтүстік- батысқа 5 км. орналасқан. 2 жер үйіндісінен тұрады. Өлшемдері: N 1-1,5-20 м., N 2-2-28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Шильная балка III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оңтүстік- батысқа 6 км. орналасқан. Келесі өлшемдегі 4 жер үйіндісінен тұрады: N 1-1,5-15 м., N 2-1-20 м., N 3-1-16 м., N 4-1-14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Сарықұдық селосы жолында, 500 м., Дөңгелек-Пятимар каналының бас бинасынан батысқа 26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Шильная Балка селосының батысына 1 км. орналасқан. Орлар негізге алынған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Чебаков селосының оңтүстік жолына 100 м., Шильная Балка селосынан батысқа 4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Чебаково селосының солтүстік жолына 1 км. Шильная Балка селосының батысына 10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селосының солтүстік жолына 2 км., Березино селосынан шығысқа 4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Жаңа Талап селосынан батысқа 16 км., оңтүстік грейдер жолынан Аралсор көліне 100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селосының шығыс жолына 500 м. Казталовка поселкесінен батысқа 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селосының оңтүстігіне батыс жолға 500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селосының солтүстік-шығысына 5 км. орналасқан. Үйіндіге геодезикалық белгі қойылған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(Жаңа Талап) селосынан батысқа 27 км., грейдер жолының солтүстігінде Аралсор көліне қарай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Орешка селосының шығысына 1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селосының солтүстік жолында, Бесқұдық селосының шығысына 8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Киқұдық селосынан батысқа 11 км. Сарықұдық селосы жолында, Фурманов суқұбыры трассасы жолына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Сарықұдық селосының солтүстік жолына 500 м., Киқұдық селосынан батысқа 4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селосының шығыс жолына 1 км., Жалпақтал поселкесінен оңтүстікке 23 км. орналасқан. Диаметрі 40 м., биіктігі 2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Киқұдық селосының солтүстік-шығысына 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Киқұдық селосының оңтүстік шетіне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Сарықұдық селосы жолында, Дөңгелек- Пятимар каналының бас бинасынан батысқа 25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Әбіш селосының шығыс жолында, Көктерек селосынан солтүстікке 5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селосының шығыс жолында, Жұлдыз селосынан солтүстікке 15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селосынан оңтүстікке 5 км., шығыс жолға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селосының солтүстік шетіне Кіші Өзен өзенінің сол жағалауына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селосынан солтүстікке 9 км., Көктерек селосының грейдер жолының батысына 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селосынан оңтүстікке 12 км. Мокринское селосы жолынан шығысқа 100 м. орналасқан. Үйінді диаметрі 15 м., биіктігі 0,5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Өзен өзенінің оң жағалауына Жұлдыз селосының оңтүстігіне 6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қыстағының оңтүстігіне 6 км. Қарасу селосы жолынан солға орналасқан. Үйінділер диаметрі 20 м., биіктігі 0,8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селосы қыстағының оңтүстігіне 4 км., батыс жолдан Қарасу селосына 200 м. орналасқан. Үйінділер диаметрі 10 м., биіктігі 0,4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селосынан оңтүстікке 2 км. Мокринское селосының батыс жолына орналасқан. Үйінділер диаметрі 20 м., биіктігі 0,6 м., кейбіреуі жолмен бұзылған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қыстағынан оңтүстікке 10 км., батыс жолдан Қарасу селосына қарай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Алыстан 1 км. Орешка селосының шығысына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жолында Бесқұдық селосынан шығысқа 8 км., жолдың сол қатарында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селосына дейін жетпей, солтүстікке 5 км., жолдың оң жақ қатарына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 солға, Қоныс селосының оңтүстігіне 500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Геодезикалық белгісі бар жалғыз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селосының солтүстік-шығысына 5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селосынан батысқа 27 км. Аралсор көлінің грейдер жолында, жолдың қатарында оңға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селосы жолында, Бесқұдық селосынан шығысқа 9 км. сол жақта жолдан алыста 1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қазақ зиратының аумағында жолдан солға, Талдықұдық селосының жолында Бесқұдық селосынан шығысқа 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селосының оңтүстік-шығысына 2 км. Үлкен Өзен өзенінің сол жақ шығыс жағалауына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Рыбный Сакрыл көлінің солтүстігіне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үлкен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селосының батысына, осы селоға жетпей, жолдан алысырақ оңға қарай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Әбіш селосының батысына 2 км. Кіші Өзен өзенінің оң жағалауына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поселкесінен солтүстікке 10 км. Казталовка селосының грейдер жолында, сол жақта жолдың қатарында 100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Аралсор көлінің шығысына 3,5 км. Ащы Өзек өзенінің жағалауына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Ащы-2 селосы жолында Орешка селосының шығысына 6 км., жолдың сол қатарына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Таловка поселкесінің солтүстік-батысына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селосынан солтүстікке 4 км. Казталовка поселкесі аудан орталығы жолынан оңға 200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селосынан солтүстікке 5 км. Казталовка поселкесінің жолында, жолдан оңға 1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Таловка поселкесінің оңтүстік-шығысына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қорғандар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көлінің оңтүстік жағалауында, жолдан оңға 1 км., Ащы селосы жолында Орешка селосының шығысына 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қорғандар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Орлар негізінде, оң жақта жолдың жанында, Ащысай-2 селосы жолында, Орешка селосының шығысына 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қорғандар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Әбіш селосынан солтүстікке 6 км. Бостандық селосының грейдер жолында, оңтүстікке қарай грейдер бұрылысында, өзен жағалауынан алыста, 3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қорғандар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Таскүтір селосының солтүстік-шығысына 3 км. орналасқан. Бір қорғанның үйіндісіне геодезикалық белгі қойылған, айналасында орлар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Казталовка поселкесінен солтүстікке 1км.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селосының солтүстік жолында, Березино селосынан шығысқа 6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Казталовка поселкесінің батыс грейдер жолына 100 м. Қоныс селосынан солтүстікке 10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селосының жолына 1 км., Бесқұдық селосының шығысына 9 км. орналасқан. Биіктігі 1,5 м. 2 үлкен қорғаны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К.Маркс колхозынан солтүстік-батысқа 1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селосы жолының шығысына 500 м., Фурманов поселкесінен оңтүстікке 5 км., Үлкен Өзен өзеніне орналасқан. Екі қорған диаметрі 12-14 м., биіктігі 0,5-0,6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қыстағының оңтүстігіне 3 км. Қарасу селосының шығыс жолына 600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қыстағынан оңтүстікке 7 км., жолдан Қарасу селосына 500 м. орналасқан. 2 қорған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Чебаков селосының солтүстік жолына 200 м. Шильная Балка селосының батысына 8 км. орналасқан. 4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Александров-Гай поселкесінің батыс жолынан алыста, Богатырево селосынан оңтүстікке 8 км. орналасқан. 3 қорғаннан тұрады. Біреуінде геодезикалық белгі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селосының жолына 1 км. Сайқұдық қыстағының басына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қазақ зиратының аумағында, Сайқұдық қыстағының солтүстігіне 1 км. орналасқан. Үш қорған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Сайқұдық қыстағының аумағына орналасқан. 4 қорғаннан тұрады. Үйінділері сфералық формада орларымен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Беспішен селосынан батысқа 11 км., Тереңкөл селосының солтүстік жолына 3 км. орналасқан. 3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Жаңа Талап селосынан батысқа 13 км. Аралсор селосының солтүстік және оңтүстік жолына орналасқан. 4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(Жаңа Талап) селосының солтүстік жолына 500 м. Беспішен селосынан батысқа 5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Өзен өзенінің оң жағалауында, Казталовка поселкесінен оңтүстік-батысқа 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Казталовка поселкесінің шығыс грейдер жолына 200 м. Қоныс (Қоңырсай) селосының солтүстігіне 4 км. орналасқан. 3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(Қоңырсай) селосынан солтүстікке 5 км., Казталовка поселкесінің шығыс грейдер жолына 1 км. орналасқан. 3 қорғанның диаметрі 30 м. дейін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селосының грейдер жолының оңтүстік бұрылысында өзен жағалауында Әбіш селосынан солтүстікке 6 км. орналасқан. Диаметрі 16-20 м. 8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Өзен өзенінің оң жағалауында, Әбіш селосының батысына 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Орлар негізінде, диаметрі 14-18 м., 5 үйіндіден тұрады, Ащы-2 селосының оңтүстік жолында, Орешка селосының шығысына 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селосының оңтүстік жолына 1 км., Орешка селосының шығысына 2 км. орналасқан. 4 қорған Сор көлінің оң жағалауында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Ащы-2 селосының солтүстік жолында, Орешка селосының шығысына 6 км. орналасқан. 3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Таскүтір селосының солтүстік-шығысына 3 км. орналасқан. Диаметрі 16-20 м. 10 қорғаннан тұрады. Қорғандардың біреуінің үйіндісіне геодезикалық белгі орнатылған, айналасында орлары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 селосының жолында, Макат селосының шығысына 2 км. орналасқан. 5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көлінің солтүстік-шығысының шетіне орналасқан. 3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поселкесінен шығысқа 3 км. шығыс жолға 500 м. орналасқан. Диаметрі 10-18 м. 5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селосының грейдер жолының батысына 1,5 км., Жалпақтал поселкесінен оңтүстікке 6 км. орналасқан. Диаметрі 16-18 м. 8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селосының грейдер жолының батысына 1 км., Жалпақтал поселкесінен оңтүстікке 11 км. орналасқан. 6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селосының грейдер жолында, Жалпақтал поселкесінен шығысқа 19 км. орналасқан. 8 қорғаннан тұрады: батысында 2 қорған, шығыста тағы 6 үйінділер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селосының грейдер жолының батысына 1 км., Жалпақтал поселкесінен оңтүстікке 20 км. орналасқан. 4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жанымен солтүстікке қарай, Жалпақтал поселкесі аудан орталығы жолында Сарықұдық селосынан батысқа 33 км. орналасқан. Диаметрі 14-18 м. 6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поселкесінің солтүстік жолынан алыста, Сарықұдық селосынан батысқа 21 км. орналасқан. 3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Сарықұдық селосының солтүстік жолына 2 км., Киқұдық селосынан батысқа 16 км. орналасқан. 3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поселкесінің солтүстік жолына 2 км., Сарықұдық селосының шығысына 2 км. орналасқан. 5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Киқұдық селосынан батысқа 5 км. Сарықұдық селосының солтүстік жолына 0,5 км. орналасқан. Диаметрі 30 м., биіктігі 1,5 м. 2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Әбіш (Терек) селосының грейдер жолының шығыс және батысында, Көктерек селосынан солтүстікке 12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Өзен өзенінің сол жағалауында, Әбіш (Терек) селосының шығыс грейдер жолында, Көктерек селосынан солтүстікке 4 км. орналасқан. 8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грейдер жолына 100 м., Әбіш (Терек) селосының оңтүстігіне 7 км. орналасқан. 3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селосының грейдер жолының шығысына 3 км., Жалпақтал поселкесінен оңтүстікке 38 км. орналасқан. 4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поселкесінен оңтүстікке 41 км., Жұлдыз селосының грейдер жолының шығысына 1,5 км. орналасқан. 3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қорған. Жұлдыз селосының батысына 4 км., солтүстік жолдан алыста орналасқан. Диаметрі 30-40 м., биіктігі 1,5 м. 2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селосының солтүстігіне 2 км., Көктерек селосының грейдер жолының батысына 1 км., Кіші Өзен өзенінің сол жағалауына орналасқан. Өлшемдері 20-30 м. дейін 3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селосының солтүстігіне 3 км., Көктерек селосының грейдер жолының батысында орналасқан. 6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селосынан оңтүстікке 10 км. Мокринское селосының батыс жолына орналасқан. 8 үйінді диаметрі 8-15 м., биіктігі 0,4-0,6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селосының оңтүстігіне 13 км. батыс және шығыс жолдан Мокринское селосына орналасқан. 32 қорғаннан тұрады, 10-20 м., 2-50 м. дейін, биіктігі 0,2 ден 2 м. дейін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селосынан оңтүстікке 13 км., батыс жолдан Мокринское селосына 200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жер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Өзен өзенінің батыс жағалауына, Мокринское селосының солтүстігіне 5 км. орналасқан. 2 жер үйі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Казталовка ауданы:</w:t>
            </w:r>
            <w:r>
              <w:br/>
            </w:r>
            <w:r>
              <w:rPr>
                <w:rFonts w:ascii="Times New Roman"/>
                <w:b w:val="false"/>
                <w:i w:val="false"/>
                <w:color w:val="000000"/>
                <w:sz w:val="20"/>
              </w:rPr>
              <w:t>
Тазы ескі моласы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Қамықшы селосының оңтүстік-батысынан 3-3,5 км., Жалпақтал Жұлдыз жолының батысынан 200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селосының солтүстік-шығысынан 8,5-9 км., Оразғали селосының оңтүстік- шығысынан 3-3,5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селосының батысынан 12-12,5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селосының солтүстік-батысынан 5,5-6 км., қыстақтың солтүстік-батысынан 800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Тас-Оба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селосының оңтүстік-батысынан 15 км., Тасоба қыстағының батысынан 500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Д=37 м., Н=0,7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селосының оңтүстік-батысынан 2,7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ескі моласы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селосының оңтүстік-батысынан 9 км., Мамай қыстағының оңтүстік- батысынан 5,5 км., Кіші-Өзен көлінің батысынан 400-450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Порт-Артур селосының солтүстік шығысынан 2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Д=53 м., Н=0,9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Порт-Артур селосының солтүстік-шығысынан 3-3,2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Д=43 м., Н=2,1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Порт-Артур селосының оңтүстік-шығысынан 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Д=63 м., Н=3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Порт-Артур селосының оңтүстік-шығысынан 5,5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Д=17 м., Н=0,4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Талдықұдық селосының оңтүстігінен 6 км., Түйемойын қыстағының солтүстік-батысынан 2,5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Д=23 м., Н=0,6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Талдықұдық селосының оңтүстігінен 5,5 км., Түйемойын қыстағының солтүстік-батысынан 3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Д=21 м., Н=0,4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Талдықұдық селосының оңтүстігінен 6,5 км., Түйемойын қыстағының батысынан 3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r>
              <w:br/>
            </w:r>
            <w:r>
              <w:rPr>
                <w:rFonts w:ascii="Times New Roman"/>
                <w:b w:val="false"/>
                <w:i w:val="false"/>
                <w:color w:val="000000"/>
                <w:sz w:val="20"/>
              </w:rPr>
              <w:t>
Бес-құдық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селосының солтүстік-шығысынан 11,5 км., зират жанындағы Бесқұдық селосының батысынан 1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Жалғыз оба </w:t>
            </w:r>
            <w:r>
              <w:br/>
            </w:r>
            <w:r>
              <w:rPr>
                <w:rFonts w:ascii="Times New Roman"/>
                <w:b w:val="false"/>
                <w:i w:val="false"/>
                <w:color w:val="000000"/>
                <w:sz w:val="20"/>
              </w:rPr>
              <w:t>
Д=39 м., Н=1,8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селосының солтүстік-шығысынан 10 км., Талас қыстағының оңтүстік- шығысынан 5,5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Д=38 м., Н=2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Қайшақұдық селосының оңтүстік-шығысынан 11,5-12 км., Талдыапан селосының солтүстік-шығысынан 350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селосының оңтүстік-шығысынан 2-2,5 км., Талдыапан грейдерінен Қайшақұдыққа дейін 250-300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Д=53 м., Н=3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селосының солтүстігінен 3,5-4 км., Қайшақұдық селосының оңтүстігінен 1,7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Д=50 м., Н=1,5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Оңтүстік-батыстағы бейіт жанында Қайшақұдық селосының оңтүстік-батысынан 300-350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Қайшақұдық селосының оңтүстік-батысынан 3,5 км., оңтүстіктен 500 м. Талдыапан, Жалпақтал-Чапаев грейдеріне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Ықлас қыстағының оңтүстік-батысынан 2,5 км., Сары-Шүкпей қыстағының солтүстік-батысынан 2,5-3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Д=46 м., Н=0,5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Никонор селосының солтүстік-батысынан 2,2 км., Тамон қыстағының оңтүстік- шығысынан 2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Жалғыз оба </w:t>
            </w:r>
            <w:r>
              <w:br/>
            </w:r>
            <w:r>
              <w:rPr>
                <w:rFonts w:ascii="Times New Roman"/>
                <w:b w:val="false"/>
                <w:i w:val="false"/>
                <w:color w:val="000000"/>
                <w:sz w:val="20"/>
              </w:rPr>
              <w:t>
Д=51 м., Н=1,1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қыстағының оңтүстік-шығысынан 5,5 км., Қособа қыстағының солтүстік-шығысынан 6 км., Көшім көлінің оңтүстік-батысынан 326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Д=88 м., Н=4,5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қыстағының солтүстік-шығысынан 1,5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Д=31 м., Н=0,4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қыстағының солтүстік-батысынан 2,5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Д=70 м., Н=3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қыстағының солтүстік-батысынан 2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 ескі моласы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 селосының солтүстік-шығысынан 3,5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Сарықұдық селосының оңтүстік-батысынан 6,5 км., Красный Партизан селосының оңтүстік-шығысынан 18,5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ескі моласы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селосының оңтүстігінен 3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r>
              <w:br/>
            </w: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Бумакөл селосының оңтүстік-шығысынан 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Приуральный селосына жақын маңда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 селосының оңтүстік-батысынан 20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селосының батысынан 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Қырық-оба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селосының шығысынан 4 км. (Алғабас стансасы)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Бестау селосының солтүстігінен 2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ескі моласы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селосының солтүстігінен 4,5 км. (Еңбек)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Ақтайсай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Ақтайсай поселкесінен солтүстік-солтүстік шығысқа 4 км. Мыңшұңқыр поселкесінен оңтүстік-батысқа 3 км. су айыратын шоқының басына орналасқан. Үлкен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Ақтайсай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Ақтайсай поселкесінен батыс- оңтүстік-батысқа 1,5 км. су айыратын шоқының басына орналасқан. Жартысфералық үйінділерімен 10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Бөлектау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Жігерлен поселкесінен солтүстік-шығысқа 10 км., Егіндікөл поселкесінен оңтүстік-оңтүстік- шығысқа 15 км. су айыратын шоқының басына орналасқан. 15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Дүзтөбе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Ақтайсай поселкесінен солтүстік-солтүстік-батысқа 10 км., Қоскөл поселкесінен оңтүстік-шығысқа 7,5 км. су айыратын шоқының басына орналасқан. Жартылай сфералық үйінділерімен 16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 I обалар қорғаны</w:t>
            </w:r>
            <w:r>
              <w:br/>
            </w:r>
            <w:r>
              <w:rPr>
                <w:rFonts w:ascii="Times New Roman"/>
                <w:b w:val="false"/>
                <w:i w:val="false"/>
                <w:color w:val="000000"/>
                <w:sz w:val="20"/>
              </w:rPr>
              <w:t>
Ертедегі темір ғасыры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Жігерлен поселкесінен шығысқа 18 км., су айыратын шоқының басына орналасқан. 31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поселкесінен оңтүстік-шығысқа 17,5 км. Жігерлен поселкесінен шығысқа 12 км. су айыратын шоқының басына орналасқан. 3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 III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Жігерлен поселкесінен шығысқа 17 км. су айыратын шоқының басына орналасқан. Жер қорғаны жарты сфералық түрде, өлшемі 0,8х14 м. төменгі жағында – орлар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 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Жігерлен поселкесінен шығыс- оңтүстік-шығысқа 15 км. су айыратын шоқының басына орналасқан. Жинақталған үйінділері бар 8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 YI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Жігерлен поселкесінен шығысқа 14 км. су айыратын шоқының басына орналасқан. Жартылай сфералық формадағы жер қорғанының 1х28 м. өлшемі бар. Төменгі жағы-шұңқыр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 YII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Жігерлен поселкесінен шығысқа 13 км. су айыратын шоқының басына орналасқан. Жартылай сфералық формадағы 6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 YIII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Жігерлен поселкесінен шығысқа 11 км., Жарлы өзенінің тік жарында су айыратын шоқының басына орналасқан. Жартысфералық формадағы 4 жер қорғанынын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 IX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Жігерлен поселкесінен шығыс- оңтүстік-шығысқа 11 км., Жарлы өзенінің құлама жарында су айыратын шоқының басына орналасқан. Жартысфералық формадағы 11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Жігерлен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Жігерлен поселкесінен оңтүстік-шығысқа 6 км. су айыратын шоқының басына орналасқан. Нығыздалған үйінділерімен 17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Жігерлен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Жігерлен поселкесінен оңтүстік-оңтүстік- шығысқа 5 км. су айыратын шоқының басына орналасқан. Нығыздалған үйінділерімен 18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Жігерлен III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Жігерлен поселкесінен оңтүстік-шығысқа 4,5 км. су айыратын шоқының басына орналасқан. Нығыздалған үйінділерімен 22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Жігерлен IY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зиратынан солтүстікке, Жігерлен поселкесінен оңтүстік-шығысқа 2 км., Жарлы өзенінің оң жағалауынан жоғарырақта орналасқан. Жартысфералық формадағы 13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Жігерлен 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Жігерлен поселкесінен оңтүстік-оңтүстік- шығысқа 4 км. су айыратын шоқының басына орналасқан. 13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Жігерлен YI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поселкесінен шығыс-солтүстік- шығысқа 6 км., Жігерлен поселкесінен оңтүстікке 4 км. су айыратын шоқының басына орналасқан. 6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Жігерлен YII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қалған дала қосы жанындағы Қоскөл поселкесінен шығысқа 7 км., Жігерлен поселкесінен оңтүстік-шығысқа 5 км. Жарлы өзенінің сол жағалауынан жоғарырақта орналасқан. 13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ой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 жоғарырақта Жусандыой поселкесінен солтүстік-шығысқа 1,5 км. орналасқан. Обадан оңтүстік-шығысқа 5 км. Жусандыой–Бесоба және ЭТЖ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ой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Жусандыой поселкесінен солтүстік-батысқа 6 км. тұр. 2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ой III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айыратын шоқының солтүстік баурайында орналасқан. 4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ой IY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айыратын шоқының басында, Жусандыой поселкесінен солтүстікке 9 км. орналасқан. Биіктігі 3 м., диаметрі 44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поселкесінен оңтүстікке 1,5 км. орналасқан. 29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Қалдығайты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Қалдығайты поселкесінен оңтүстікке 500 м. орналасқан. 2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Қалдығайты 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айыратын шоқының басында Қалдығайты поселкесінен батысқа 2 км. тұр. Солтүстікке 300 м. жерден Темірбек поселкесіне дала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II обалар қорғаны</w:t>
            </w:r>
            <w:r>
              <w:br/>
            </w:r>
            <w:r>
              <w:rPr>
                <w:rFonts w:ascii="Times New Roman"/>
                <w:b w:val="false"/>
                <w:i w:val="false"/>
                <w:color w:val="000000"/>
                <w:sz w:val="20"/>
              </w:rPr>
              <w:t>
Орта ғасырлар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айыратын шоқының шыңында Қаратал поселкесінен солтүстік-шығысқа 10 км. Егіндікөл поселкесінен шығыс- оңтүстік-шығысқа орналасқан. 17 жер қорғанынан және қираған орындардан, 3 сазды мазарлардан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III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поселкесінен шығысқа, Қаратал тоғайынан шығысқа 7 км. су айыратын шоқының басына орналасқан. Компактілі тізбектелген көлемде 220х300 м. ауданында орналасқан, 46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IY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поселкесінен оңтүстік-шығысқа 11 км., Қаратал тоғайынан оңтүстікке, Тұщықара өзенінен жоғарырақ орналасқан. 9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Қаратөбе-Жымпиты автотрассасынан оңтүстікке, Қаратөбе поселкесінен батыс- солтүстік-батысқа 12,5 км. жазықта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Қаратөбе-Жымпиты автожолынан солтүстікке, Қаратөбе поселкесінен батыс- солтүстік-батысқа 12,5 км. жазықта орналасқан. Жартысфералық формадағы кемінде 7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Егіндікөл-Қоскөл грейдерінен оңтүстікке 1,5 км., Қоскөл поселкесінен оңтүстік-шығысқа 2 км. су айыратын шоқының шыңына орналасқан. 9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Егіндікөл-Қоскөл грейдерінен оңтүстікке, Қоскөл поселкесінен оңтүстік-шығысқа 500 м. баурайда орналасқан. Жер қорғаны өлшемі 0,8х18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III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поселкесінен шығысқа 500 м. жоғарыда орналасқан. 8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IY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поселкесінен шығыс-солтүстік- шығысқа 7 км. су айыратын шоқының басына орналасқан. 2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поселкесінен шығыс-солтүстік- шығысқа 7 км. су айыратын шоқының басына орналасқан. 2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YI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поселкесінен шығыс-солтүстік- шығысқа 7 км. су айыратын шоқының шыңына орналасқан. 4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YII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поселкесінен шығыс-солтүстік- шығысқа 12 км. жоғарырақта орналасқан. 2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YIII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поселкесінен шығыс-солтүстік- шығысқа 13 км. су айыратын шоқының басына орналасқан. 2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I (оңтүстік)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поселкесінен оңтүстікке 2 км. жоғарырақ орналасқан. 49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II (оңтүстік)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зиратынан батысқа 1 км., Қоскөл поселкесінен оңтүстік-оңтүстік- шығысқа 2,5 км. жоғарырақта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III (оңтүстік) обалар қорғаны</w:t>
            </w:r>
            <w:r>
              <w:br/>
            </w:r>
            <w:r>
              <w:rPr>
                <w:rFonts w:ascii="Times New Roman"/>
                <w:b w:val="false"/>
                <w:i w:val="false"/>
                <w:color w:val="000000"/>
                <w:sz w:val="20"/>
              </w:rPr>
              <w:t>
Ертедегі темірдәуірі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поселкесінен оңтүстік-оңтүстік- шығысқа 3 км. су айыратын шоқының басына орналасқан. Жартысфералық үйінділерімен 5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IY (оңтүстік)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поселкесінен оңтүстік-шығысқа 5 км. су айыратын шоқының басына орналасқан. Жартысфералық үйінділерімен 2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Y (оңтүстік)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поселкесінен оңтүстік-оңтүстік- шығысқа 4,5 км. су айыратын шоқының басына орналасқан. Жер қорғаны диаметрі 1,2 м. және биіктігі 20 м. Үйінділер айналасы - тізбектелген орлар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ауылынан оңтүстік-шығысқа 3 км., Егіндікөл поселкесінен оңтүстік-шығысқа 6 км. су айыратын шоқының басына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ауылынан оңтүстік-оңтүстік- шығысқа 2,5 км. Егіндікөл поселкесінен оңтүстік-шығысқа 6 км. су айыратын шоқының басына орналасқан. Үйінділерімен 10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III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ауылынан оңтүстікке 4 км., Егіндікөл поселкесінен оңтүстік-оңтүстік- шығысқа 8 км. су айыратын шоқының басына орналасқан. 7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IY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ауылынан оңтүстік-шығысқа 4 км., Егіндікөл поселкесінен оңтүстік-шығысқа 9 км. су айыратын шоқының басына орналасқан. Үйінділері бар 7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ауылынан оңтүстік-батысқа 4 км., Егіндікөл поселкесінен оңтүстікке 13 км. су айыратын шоқының басына орналасқан. Үйінділерден 13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YI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Y обасынан шығысқа 180 м., Қызылжар ауылынан оңтүстік-оңтүстік-батысқа 4,5 км., Егіндікөл поселкесінен оңтүстік-оңтүстік-шығысқа 13 км. су айыратын шоқының басына орналасқан. Үйінділері бар 19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YII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YI обасынан шығысқа 180 м., Қызылжар ауылынан оңтүстік-оңтүстік- батысқа 4,5 км. Егіндікөл поселкесінен оңтүстік-оңтүстік- шығысқа 13,5 км. су айыратын шоқының басына орналасқан. 13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Лебедевка YI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Лебедевка поселкесінің батыс және шығыс жақ жоғарғы жолында, Егіндікөл поселкесінен солтүстікке 2 км. орналасқан. Диаметрі 20-30 м., биіктігі 1-1,5 м. 20 үйіндіден тұрады. 1978 ж. 4 қорған қазылды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Мыңшұңқыр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Ақтайсай поселкесінен солтүстікке 6 км., Мыңшұңқыр поселкесінен батыс- солтүстік-батысқа 5 км. су айыратын шоқының басына орналасқан. 23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Мыңшұңқыр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Ақтайсай поселкесінен солтүстік-солтүстік-шығысқа 12 км., Мыңшұңқыр поселкесінен солтүстікке 8 км. су айыратын шоқының басына, баурайда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Мыңшұңқыр III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Мыңшұңқыр поселкесінен солтүстік-солтүстік-батысқа 12 км. су айыратын шоқының басына орналасқан. Жер қорғаны жартысфералық формадағы тасты кіргізумен биіктігі 1,2 м., диаметрі-16 м. Қорғанның басында-геодезикалық белгі. Үйінділер айналасы – орлар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Мыңшұңқыр IY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Қыстақтан солтүстікке 1 км., Мыңшұңқыр поселкесінен солтүстік-шығысқа 13 км. су айыратын шоқының шыңына орналасқан. 2 жер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Мыңшұңқыр 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Мыңшұңқыр поселкесінен солтүстік-шығысқа 13,5 км. су айыратын шоқының басына орналасқан. 2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Мыңшұңқыр YI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Мыңшұңқыр поселкесінен шығыс- солтүстік-шығысқа 12 км. су айыратын шоқының басына орналасқан. 3 жер қорғанынан тұрады. Жартысфералық формадағы 2 қорған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Мыңшұңқыр YII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Ақтайсай поселкесінен солтүстік-шығысқа 5 км., Мыңшұңқыр поселкесінен оңтүстік-оңтүстік- батысқа 2 км. су айыратын шоқының басына орналасқан. 3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поселкесінен оңтүстік-шығысқа 7 км. орналасқан. Әртүрлі өлшемдегі және диаметрдегі 9 қорған үйінділерінен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II (Күмісбай)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поселкесінен солтүстік-батысқа 7 км. жерде тұр. Солтүстік-шығысқа 80 м. жерде Күмісбай қыстағы тұр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Тұщықара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зиратынан солтүстікке, Егіндікөл поселкесінен шығысқа 8 км. су айыратын шоқының басына орналасқан. 15 жер қорған үйінділерінен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Тұщықара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Тұщықара ауылынан солтүстікке 1,5 км., Егіндікөл поселкесінен шығыс- оңтүстік-шығысқа 9 км. су айыратын шоқының басына орналасқан. Жартысфералық формада 8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Тұщықара III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Тұщықара поселкесінен шығысқа 800 м., Егіндікөл поселкесінен шығыс- оңтүстік-шығысқа 10 км. биік емес жерге орналасқан. Жер. Биіктігі 0,1 м. диаметрі 10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Тұщықара IY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Тұщықара ауылынан шығысқа 800 м., Егіндікөл поселкесінен шығыс- оңтүстік-шығысқа 11 км. жерде орналасқан. Жазық үйінділерімен 5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Тұщықара 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Тұщықара ауылынан шығысқа 1 км., Егіндікөл поселкесінен шығыс- оңтүстік-шығысқа 11 км. төмпешікте орналасқан. 9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Тұщықара YI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Тұщықара айылынан шығыс-солтүстік- шығысқа 7 км., Егіндікөл поселкесінен шығысқа 13 км. шоқының басына орналасқан. 3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Тұщықара YII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Тұщықара айылынан шығысқа 3,5 км., Егіндікөл поселкесінен оңтүстік-шығысқа 16 км. су айыратын шоқының баурайында жыртынды жерге орналасқан. 3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Тұщықара YIII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Тұщықара айылынан шығыс-оңтүстік- шығысқа 4 км., Егіндікөл поселкесінен оңтүстік-шығысқа 16 км. су айыратын шоқының баурайына жыртынды жерге орналасқан. 2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Тұщықара IX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дала қосында Тұщықара ауылынан шығыс-оңтүстік- шығысқа 6 км. су айыратын шоқының баурайына жыртынды жерге орналасқан. 18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Тұщықара X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Тұщықара айылынан оңтүстікке 1,5 км., Егіндікөл поселкесінен оңтүстік-шығысқа 17 км., су айыратын шоқыда иесіз қалған жыртылған жер шекарасында орналасқан. 5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 мұнай мұнарасынан оңтүстік-шығысқа 300 м., Мыңшұңқыр поселкесінен шығыс- оңтүстік-шығысқа 7 км. су айыратын шоқының басына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поселкесінен оңтүстік-батысқа 6 км. орналасқан. Қалдығайты өзенінің кеуіп қалған 2 тармағының арасында тұр. 4 үйіндіден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қазақ зираты аумағында, Шөптікөл поселкесінің оңтүстік шетінде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фермасының шығысында, Шөптікөл поселкесінің солтүстік-шығысына 7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қазақ зиратының қатарында, Егіндікөл поселкесінің шығыс жолында. Жігерлен поселкесінен солтүстікке 12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Бесқоңыр поселкесінің оңтүстігіне 4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поселкесінің шығыс жолына 200 м., Қарақамыс поселкесінен солтүстікке 19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поселкесінің батыс жолына 100 м., Қарақамыс поселкесінен солтүстікке 17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поселкесінің батыс жолына 300 м., Қарақамыс поселкесінен солтүстікке 17,5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поселкесінің шығыс жолына 1 км. Қарақамыс поселкесінен солтүстікке 23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Орлармен 2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Батысқа Егіндікөл поселкесінен Қоскөл селосына 15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поселкесінің батыс шетіне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поселкесінен солтүстікке 5 км. Орал қаласы жолында, 1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сол жағында Қоскөл поселкесіне 500 м., Егіндікөл поселкесінің орталығынан батысқа 13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шығысынан Орал-Ақтөбе тас жолында, Қоскөл поселкесінен солтүстікке 5 км. орналасқан. 13 қорғаннан тұрады, бір үйіндісінде геодезикалық белгі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батысынан Орал-Ақтөбе тас жолында, Қоскөл поселкесінен солтүстікке 2 км. орналасқан. 13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оңтүстігіне 500 м., Қоскөл поселкесінен батысқа 13 км. орналасқан. Бір үйіндіде геодезикалық белгі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жолдан Қоскөл поселкесіне 500 м., Егіндікөл поселкесінен батысқа 15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поселкесінің оңтүстік жолына 1 км. Егіндікөл поселкесінен батысқа 10 км. орналасқан. 7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поселкесінің оңтүстік жолына 2 км. Егіндікөл поселкесінен батысқа 6 км. орналасқан. 7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поселкесінің батыс жолына 1 км., Қарақамыс поселкесінен солтүстікке 21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поселкесінің оңтүстік жолына 2 км., Қарақамыс поселкесінен солтүстікке 24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поселкесінің оңтүстік жолына 2 км., Қарақамыс поселкесінен солтүстікке 26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поселкесінің шығысына 3 км., Қарақамыс поселкесінен солтүстікке 12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поселкесінің шығыс жолына 2 км., Қарақамыс поселкесінен солтүстікке 3 км. орналасқан. Өлшемі жағынан 3 қорған бір-бірінен бөлініп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поселкесінің шығысына 100 м., Қарақамыс поселкесінің солтүстігіне 3,5 км. орналасқан. 15 үйіндіден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поселкесінің шығыс және батыс жолында, Қарақамыс поселкесінен солтүстікке 4 км. орналасқан. 25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поселкесінің солтүстік шетіне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Ағашкөл (1 Май)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1-Май (Ағашкөл) поселкесінен 3 км. орналасқан. Екі қорғаннан тұрады. N 1 қорған биіктігі 1,4 м., диаметрі 36 м. тереңдігі 0,3 м. дейін кең сақиналанған шұңқыры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Айбар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Айбар қыстағынан оңтүстік-батысқа 3 км. тұр. 7 қорғаннан тұрады. NN 1, 7 қорғандардың сақиналанған орлары бар. Шығысқа 2 км. жерден дала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Айбар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Айбар қыстағынан оңтүстікке 6 км. тұрады. Кішкене шоқының басында бір-біріне жақын орналасқан екі кішкене қорғаннан тұрады. Шығысқа 70 м. жерден дала жолы өтеді. Батысқа солтүстіктен оңтүстікке 5 км. ЭТЖ тартылып жатыр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Айбар III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Айбар қыстағынан солтүстік-шығысқа 1,5 км. орналасқан. 1 қорғаннан тұрады. N 1 қорғанның сақиналанған оры бар, биіктігі 1 м., диаметрі 16 м. Солтүстік-батысқа 20 м. дала жолы өтеді. Солтүстікке 1,5 км. қазіргі қазақ зираты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Ақоба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Бұлдырты өзенінің оң жағалауындағы тіл тәріздес үстіртте Ақоба поселкесінен солтүстік-батысқа 2 км. тұр. Қазіргі қазақ зиратының батыс және шығыс жағында орналасқан екі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Ақоба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Ақоба поселкесінен солтүстік-шығысқа 2 км. орналасқан. Диаметрі 7-ден 12 м., биіктігі 0,2 ден 0,4 м. дейін 4 кішкене қорғаннан тұрады. NN 1, 4 қорғандар 2 кішкене дөңес орларға жанасқан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Ақоба III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Ақоба поселкесінен солтүстікке 1 км. тұр. Қорғанның биіктігі 1,5 м., диаметрі 26 м. Қорған сақиналанған орлармен белдеуленген. Бас жағында сүзгі, онда геодезикалық белгі қойылған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Ақраб I (Сасықкөл)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Ақраб поселкесінен оңтүстікке 3 км. тұр. 14 қорғаннан тұрады. Қорғанның үлкен бөлігі сақиналанған орлармен белбеуленген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Ақраб II (Сасықкөл)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шоқының басында Ақраб поселкесінен оңтүстікке 1 км. орналасқан. Әртүрлі көлемдегі 15 қорғаннан тұрады. Қорғанның үлкен бөлігі сақиналанған орлармен белбеуленген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Ақраб III (Сасықкөл)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Ақраб поселкесінен оңтүстікке 5 км. тұр. Әртүрлі өлшемдегі 6 қорғаннан тұрады: биіктігі 0,3 тен 2,4 м., диаметрі 5-тен 25 м. дейін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 IY (Сасықкөл)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Ақраб поселкесінен оңтүстікке 2 км. орналасқан. Орташа өлшемдегі 4 қорғаннан тұрады. N 2 қорған сақиналанған орлары N 1 қорған 3 дөңгелек орлары бар, солтүстік-шығыс және оңтүстік-батыс жақтарынан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Ақраб Y (Сасықкөл)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Ақраб поселкесінен оңтүстік-шығысқа кішкене тіл тәріздес үстіртке 1,5 км. тұр. Орташа өлшемдегі 6 қорғаннан тұрады: биіктігі 0,2 ден 0,6 м., диаметрі 9дан 15 м.дейін. N 2 қорған сақиналанған орлармен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Ақраб YI (Сасықкөл)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Ақраб поселкесінен оңтүстікке 2 км. орналасқан. 4 қорған және тікбұрышты ордадан тұрады. Бұл бинаның солтүстік- батыс қабырғасының кіреберісі бұзылған және тікбұрышты үстірті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Ақраб YII (Сасықкөл)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Ақраб поселкесінен оңтүстік-шығысқа 1 км. орналасқан. Кішкене үстірттің шетінде тұрған кішкене көлемдегі 4 қорғаннан тұрады. Обалар далаcының ортасында тас бағаналар XIX ғ. құлпытастар тұр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Ақраб YIII (Сасықкөл)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Ақраб поселкесінен оңтүстік-шығысқа 1 км. тұр. Обалар қорғаны орташа өлшемдегі 6 қорғаннан тұрады. N 2 және 6 қорғандар үлкен сүзгімен қағылған. N 1, 4, 5 қорғандарының арасында 3 дөңгелек орлар жатыр. N 1 қорғанның басында геодезикалық белгі қойылған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 IX (Сасықкөл)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Ақраб поселкесінен 300 м. орналасқан. Қорғандар оңтүстік-шығыстан солтүстік-батысқа қарай сақиналанып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Ақраб X (Сасықкөл)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Ақраб поселкесінен батысқа 1,5 км. тұр. Обалар далаға батыс-шығыс сызығы бойынша созылған. Қорғандар орташа өлшемде, биіктігі 0,4-тен 1,5 м. және диаметрі 8 м. ден 30 м. дейін. Қорғандардың үлкен бөлігі орлармен сақиналанған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Ақраб XI (Сасықкөл)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Ақраб поселкесінен батысқа 9 км. орналасқан. Басында геодезикалық белгісі бар қорғанның биіктігі 0,3 м., диаметрі 11 м. Жыртынды жердің арасында үстіртте тұр. Оңтүстікке 100 м. жерден ЭТЖ және орман өтеді. Қорғанның қатарында Жаңаөмір поселкесінен Шалқар көліне дала жолы жатыр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поселкесінен шығысқа 8 км. Қарағанды поселкесінен оңтүстік-шығысқа 5 км. тұр. Қорған биіктігі 1,2 м., диаметрі 15 м. Жыртынды жерде, үстіртте, көтеріңкі жерде, шетіне созылған жерде орналасқан. Геодезикалық белгісі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поселкесінен оңтүстік-батысқа 13 км. орналасқан. Қорған биіктігі 1,7 м., диаметрі 25 м. Үстірттің шетіне орналасқан. Солтүстігінен дала жолы өтеді. Жоғарыда қыстақ тұрғызылған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III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 өзенінің бір тармағының сол жағалауында Ақсай поселкесінен оңтүстік-шығысқа 800 м. тұр. Кішкенелеу 8 қорғаннан және төртбұрышты үстірттен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IY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поселкесінен оңтүстік-батысқа 4 км. орналасқан. әртүрлі өлшемдегі: биіктігі 0,2-ден 1 м., дейін, диаметрі 5-тен 20 м. дейін 10 қорғаннан тұрады. Қорғандар кішкене дөңгелек орлармен, тереңдігі 0,4 м. дейін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 өзенінің бір тармағының сол жағалауында кішкене үстіртте, Ақсай поселкесінен оңтүстік-шығысқа 1 км. тұр. Қорғанның солтүстік-шығысынан үстіртке қарай дала жолы өтеді. Қорғанның биіктігі 0,4 м., диаметрі 15 м. Жоғарыда – геодезикалық белгі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YI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поселкесінен оңтүстік-шығысқа 2 км. орналасқан. Қорған биіктігі 1,4 м., диаметрі 18 м. солтүстік-батыс жағында дөңгелек орлармен, үстірттің баурайында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поселкесінен солтүстік-батысқа 9 км. және Алғабас поселкесінен оңтүстік-шығысқа 8 км. орналасқан. Қорғанның биіктігі 0,5 м., диаметрі 16 м. Есен-Аңқаты өзенінің оң жағалауындағы арнадан оңтүстікке 500 м. тұр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Есен-Аңқаты өзенінің арнасынан оңтүстікке 500 м. және Алғабас поселкесінен оңтүстік-шығысқа 4 км. тұр. Жалғыз қорған биіктігі 0,5 м., диаметрі 12 м., оңтүстік-батыс жағында кішкене дөңгелек орлар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III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поселкесінен оңтүстік-шығысқа 1,5 км. орналасқан. Қорғанның биіктігі 0,8 м., диаметрі 16 м., солтүстік жағынан кең тізбектелген орлармен белдеуленген, қазіргі қазақ зиратының аумағында тұр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IY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Жымпиты-Орал трассасынан шығысқа 300 м. және Алғабас поселкесінен оңтүстік-шығысқа 3 км. тұр. Қорғанның биіктігі 0,8 м., диаметрі 20 м. 3 кішкене дөңгелек орларымен кішкенелеу жоғарыда тұр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Y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поселкесінен оңтүстік-шығысқа 5 км., Орал-Жымпиты трассасынан оңтүстікке 700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Алуент мазары</w:t>
            </w:r>
            <w:r>
              <w:br/>
            </w:r>
            <w:r>
              <w:rPr>
                <w:rFonts w:ascii="Times New Roman"/>
                <w:b w:val="false"/>
                <w:i w:val="false"/>
                <w:color w:val="000000"/>
                <w:sz w:val="20"/>
              </w:rPr>
              <w:t>
Орта ғасыр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 поселкесінен солтүстік-шығысқа 12 км. орналасқан. Ашқан топограф А.Скобейка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Батпақта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ауылынан оңтүстік-шығысқа 6 км. және Батпақты ауылынан солтүстікке 2 км. Аңқаты және Өлеңті өзендерінің су айыратын шоқысының басына орналасқан. 5 қорғаннан тұрады, меридиан тізбектерімен тартылған, шоқының басына 350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ауылынан шығысқа жеті км. және Батпақты ауылынан солтүстік- батысқа 3 км. Аңқаты және Өлеңті өзенінің су айыратын шоқының шетіне орналасқан. Бір-бірінен 25 км. солтүстік-оңтүстік осі бойынша тұрған, 2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III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ауылынан оңтүстік-шығысқа 6 км., Батпақты ауылынан солтүстікке 3 км., Өлеңті және Аңқаты өзенінің су айыратын шоқының шетіне орналасқан. 20 м. қашықтықта солтүстік-оңтүстік осі бойынша тұрған 3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Бекжанбұлақ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ауылынан шығысқа 7 км. және Бекжанбұлақ қыстағынан солтүстікке 2 км., Өлеңті және Аңқаты өзенінің су айыратын шоқысының басына орналасқан. Бес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Бекжанбұлақ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Кенашы ауылынан батысқа 4 км. және Бекжанбұлақ қыстағынан шығысқа 1 км. Өлеңті және Аңқаты өзендерінің су айыратын жонында орналасқан. 4 жер қорғанынан бір сазды мазардан тұрады, бір-бірінен 17-25 м. топтасып орналасқан, ал қалған қорған мен мазарлар басқаларынан оңтүстікке 80-85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Бекжанбұлақ III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Кенашы ауылынан батысқа 4 км. және Бекжанбұлақ қыстағынан шығысқа 1 км.Өлеңті және Аңқаты өзендерінің су айыратын жонының тау жотасы аңғарында орналасқан. Солтүстіктен оңтүстікке 200 м. тау жотасынан жағалай тізбектеліп созылған, бес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Орал-Жымпиты тас жолынан оңтүстік- батысқа 300 м. және Бұлан поселкесінен оңтүстік-шығысқа 1,5 км. орналасқан. Қорған биіктігі 1,8 м., диаметрі 45 м. тереңдігі 0,6 м. дейін кең сақиналанған орлармен белдеуленген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Орал-Жымпиты тас жолынан оңтүстік- батысқа 2,5 км. және Бұлан поселкесінен оңтүстікке 1,5 км. орналасқан. Обалар орташа көлемдегі 10 қорғаннан тұрады, биіктігі 1 метрден 0,3 м. және диаметрі 15-тен 6 м. дейін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III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поселкесінен оңтүстікке 200 м. тұр. Шынжыр бойынша солтүстік-шығыс- оңтүстік-батысқа созылған 3 қорғаннан тұрады. N 2 қорғанның басына дөңгелек сүзгі қағылған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Бұлдырты 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Бұлдырты I обасынан шығысқа 800 м. жыртылған жерде тұр, батысқа 700 м. қорғаннан дала жолы өтеді. Қорған биіктігі 0,8 м., диаметрі 36 м. солтүстік-батыс және оңтүстік-шығыс жағынан екі дөңес орлары бар. Басына геодезикалық белгі қойылған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Бұлдырты III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Бұлдырты поселкесінен батысқа 2 км. орналасқан. Орташа өлшемдегі 2 қорғаннан тұрады. N 1 қорған биіктігі 0,7 м., диаметрі 13 м. ортасына дөңгелек сүзгі қағылған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Бұлдырты IY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Бұлдырты поселкесінен батысқа 18 км. орналасқан. Орташа көлемдегі 2 қорғаннан тұрады. Қорғанның биіктігі 0,5 м.диаметрі 20 және 18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Бұлдырты 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Бұлдырты поселкесінен солтүстік-батысқа 1 км. орналасқан. Жоғарысында үлкен шоқы. Орташа өлшемдегі 4 қорғаннан тұрады, биіктігі 0,4-тен 1,5 м., диаметрі 8-ден 16 м. дейін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Былқылдақ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Былқылдақ поселкесінен оңтүстік-шығысқа 5 км. орналасқан. Он бір қорған үйіндісінен тұрады, үстіртте орналасқан, оба батыс-оңтүстік солтүстік-батыс осі бойынша созылып жатыр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Былқылдақ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Былқылдақ поселкесінен оңтүстікке 7 км. орналасқан, әртүрлі көлемдегі және биіктіктегі 0,2-ден 1,3 м., диаметрі 6-дан 20 м. дейінгі тоғыз қорған үйінділерінен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Былқылдақ III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Былқылдақ поселкесінен оңтүстікке 7 км. орналасқан. Қорған биіктігі 0,4 м., диаметрі 14 м. Үстіртте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Былқылдақ IY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Былқылдақ поселкесінен оңтүстік-шығысқа 7 км. орналасқан. Әртүрлі көлемдегі және биіктіктегі қорғандар үйінділерінен тұрады. N 1 қорғанның ортасында сүзгісі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Былқылдақ 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 поселкесінен оңтүстікке 7 км. және Былқылдақ поселкесінен оңтүстік-шығысқа 5 км. орналасқан. Әртүрлі көлемдегі және биіктіктегі қорған үйінділерінен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Былқылдақ YI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Былқылдақ поселкесінен оңтүстік-шығысқа 6 км. орналасқан. Диаметрі 8-ден 16 м., биіктіктегі 0,2-ден 1,2 м. дейін 13 қорған үйінділерінен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поселкесінен оңтүстікке 3 км. су айыратын арқаның тау жотасында орналасқан. Орташа өлшемдегі сақиналанған орлармен жақын орналасқан 2 қорғаннан тұрады. N 1 қорғанның биіктігі 1 м., диаметрі 16 м. N 2 қорғанның биіктігі 0,4 м., диаметрі 14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поселкесінен оңтүстік-батысқа 4 км. тұр. Биіктігі 1 м. диаметрі 22 м. үлкен қорғаннан тұрады, кең сақиналанған орлары бар. Үлкен батыстағы дөңес үстіртте сүзгі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III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поселкесінен оңтүстік-батысқа 6 км. орналасқан. Орташа өлшемдегі- биіктігі 0,3-тен 0,6 м. және диаметрі 11-ден 18 м. дейінгі 3 қорғаннан тұрады. N 1 қорған сақиналанған орларды белдеулейді, басында дөңес сүзгі. N 3 қорғанның батыс, солтүстік-шығыс жағынан орлар өтеді. Зират даласы арқылы дала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IY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поселкесінен оңтүстік-батысқа 2 км. тұр. Қорған биіктігі 0,3 м., диаметрі 14 м. Қорғанның солтүстік жартысы бұзылған. Қорғаннан оңтүстікке 1,5 км. қыстақ тұр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 I (Бұлан)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поселкесінен оңтүстікке 800 м. орналасқан. Қорған биіктігі 0,4 м., диаметрі 12 м. Оңтүстік жағынан қорғанға дөңгелек орлар жанасып жатыр. Солтүстік-шығысқа 1,5 км. Орал-Жымпиты тас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 II (Бұлан)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поселкесінен оңтүстікке 600 м. тұр. Орташа өлшемдегі 6 қорғаннан тұрады. Диаметрі 18 ден 10 м. және биіктігі 0,8 ден 0,3 м. дейін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 III (Бұлан)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өзенінің оң жағалауына орналасқан. Қорған биіктігі 0,7 м., диаметрі 12 м. жартысфералық формада. Солтүстік-батысқа 600 м. қыстақ тұр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 IY (Бұлан)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 поселкесінен батысқа 12 км. және Жаңабаз (Бұлан) поселкесінен батысқа 5 км. тұр. 3 қорғаннан тұрады, оның біреуі Өлеңті өзенінің басқа жағалауында тұр. N 1 қорғанның солтүстік жағында дөңгелек орлары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Жаңабөгет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Жаңабөгет поселкесінен батысқа 1,5 км. тұр. Кішкене шоқының шетінде 4 қорғаннан тұрады. N 1 қорғанның шыңына геодезикалық белгі қойылған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Жаңабөгет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Жаңабөгет поселкесінен шығысқа 1,5 км. орналасқан. Кішкене созылған үстірттің шетінде 2 қорған тұр. Қорған биіктігі 1,2 м., диаметрі 20 м. басында геодезикалық белгі қойылған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Жаңаөңір 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Орал-Жымпиты трассасынан оңтүстікке 500 м. және Есен-Аңқаты өзенінің оң жағалауындағы Жаңаөңір поселкесінен солтүстікке 7 км. орналасқан. Қорғанның биіктігі 1 м. және диаметрі 18 м. солтүстік, шығыс және оңтүстік-батыс жағында 3 дөңгелек орларымен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Жаңаөңір 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Жаңаөңір поселкесінен солтүстік-батысқа 5 км. тұр. Орал- Жымпиты трассасынан оңтүстікке 1,5 км. және арнадан Есен- Аңқаты өзенінің оң жағалауына 1,5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Жаңаөңір III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Жаңаөңір поселкесінен батысқа 2 км. Есен-Аңқаты өзенінің оң жағалауына арнадан 1 км. орналасқан. Қорған биіктігі 3 м., диаметрі 40 м. кең сақиналанған орларымен, оңтүстік және солтүстік-шығыс жағынан бүлінген. Қорғанның шыңында дөңгелек сүзгі және орлар, батыстан шығысқа созылып жатыр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Жаңаөңір IY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Жаңаөңір поселкесінен батысқа 3 км. Есен-Аңқаты өзенінің оң жағалауында арнадан 2 км. Қорған биіктігі 0,8 м., диаметрі 24 м. екі дөңгелек орлармен және басында сүзгілерімен, су айыратын жонда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Жаңаөңір Y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Есен-Аңқаты өзенінен 2 км. және Жаңаөңір поселкесінен батысқа 4 км. орналасқан. Тіл тәрізді биік үстіртте 5 қорғаннан тұрады. Қорғандар дөңгелек орларымен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Жаңаөңір YI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Есен-Аңқаты өзенінің оң жағалауында Жаңаөңір поселкесінен оңтүстік-батысқа 3 км. тұр. Қорған биіктігі 0,3 м., диаметрі 11 м. Шығыс өкшесі дала жолдарымен бұзылған. Солтүстік-шығысқа 1,5 км. ЭТЖ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Жаңаөңір YII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Есен-Аңқаты өзенінің оң жағалауында Жаңаөңір поселкесінен оңтүстік-батысқа 3 км. орналасқан. Қорған биіктігі 0,5 м., диаметрі 14 м. Шығыс және батыс жағынан қорғанға 2 ор кіреді. Шығысқа 2 км. ЭТЖ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Жаңаөңір YIII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Есен-Аңқаты өзенінің оң жағалауында Жаңаөңір поселкесінен оңтүстік-батысқа 5 км. тұр. Дөңгелек орларымен 3 қорғаннан тұрады. Қорғандар батыс- шығыс линиясы бойынша созылып жатыр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Жаңаөңір IX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Есен-Аңқаты өзенінің оң жағалауында Жаңаөңір поселкесінен оңтүстік-батысқа 12 км. орналасқан. Қорған кішкене өлшемде: биіктігі 0,3 м., диаметрі 12 м. Шыңында 2 сүзгісі болған. Су айыратын арқаның баурайында тұр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Жаңаөңір X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Есен-Аңқаты өзенінің оң жағалауында Жаңаөңір поселкесінен оңтүстік-батысқа 6 км. тұр. Қорған биіктігі 1,2 м., диаметрі 18 м. батыс және солтүстік-шығыс жағынан 2 дөңгелек орлармен, су айыратын арқаның шетіне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Жаңаөңір XI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Жаңаөңір поселкесінен оңтүстік-батысқа 6 км. орналасқан. Қорған биіктігі 0,3 м., диаметрі 12 м. кішкене тіл тәрізді үстірттің шетінде тұр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Жарқамыс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Бұлдырты поселкесінен оңтүстік-батысқа 4 км. және Жарқамыс поселкесінен батысқа 3 км. тұр. Үлкен су айыратын шоқының шетінде тұрған орташа көлемдегі 5 қорғаннан тұрады. NN 1, 2, 3, 5 қорғандар сақиналанған орлармен белдеуленген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Жарқамыс III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Бұлдырты поселкесінен оңтүстік-батысқа 6 км. Жарқамыс поселкесінен батысқа төрт км. тұр. Солтүстік-оңтүстік линиясы бойынша тартылған бес қорғаннан тұрады. Солтүстікке 1 км. жерде қазіргі қазақ зираты тұр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 I (Солтүстік)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Жымпиты-Аралтөбе тас жолынан шығысқа 100 м. және Жетікөл поселкесінен солтүстікке 1,5 м. тұр. Орташа өлшемдегі 6 қорғаннан тұрады: биіктігі 0,2-ден 1,5 м., диаметрі 8-ден 18-ге дейін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 II (Солтүстік)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Аралтөбе-Жымпиты тас жолынан батысқа 60м және бұзылған Жетікөл поселкесінен солтүстік-батысқа 1,5 км. орналасқан. Қорған биіктігі 1,2 м., диаметрі 22 м. дөңгелек сүзгі қағылған, қазіргі қазақ зиратының солтүстік-батысында тұр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 III (Солтүстік)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Жымпиты-Аралтөбе тас жолынан шығысқа 100 м. және Жетікөл поселкесінен солтүстікке 500 м. тұр. Биіктігі 0,3 метрден 2 м. және диаметрі 8-ден 18-ге дейін 5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 IY (Солтүстік)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Жымпиты-Аралтөбе тас жолынан шығысқа 350 м. және Жетікөл поселкесінен солтүстік-шығысқа 200 м.орналасқан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Жырақұдық I (Қособа)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 су айыратын шоқының басында Жырақұдық поселкесінен оңтүстік-батысқа 1 км. орналасқан. Екі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Жырақұдық II (Қособа)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Жырақұдық I обалар қорғанынан батысқа 1,5 км. және Жырақұдық поселкесінен оңтүстікке 1 км. тұр. Қорғанның биіктігі 0,5 м., диаметрі 20 м. Шығыстан оңтүстік- батысқа жырылған сақиналанған орлармен белдеуленген қорған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 поселкесінен шығысқа 7 км. Жымпиты-Ақтөбе тас жолы жанында оңтүстікке 100 м. Бір-бірінен 100 м. қашықтықта тұрған 2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 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айыратын шоқының баурайында, Жымпиты поселкесінен шығысқа 7 км. орналасқан. Қорғанның солтүстік, шығыс және оңтүстік- батыс жағында 3 оры бар. Орлар кең, тереңдігі 0,6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 III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Жымпиты-Ақтөбе тас жолынан оңтүстікке 200 м.және Жымпиты поселкесінен шығысқа 11 км. тұр. Қорған биіктігі 1,2 м., диаметрі 22 м. сақиналанған орлары бар. Қорғанның басына геодезикалық белгі қойылған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 IY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 поселкесінен шығысқа 12 км. орналасқан. Бір-бірінен 300 м. қашықтықта 2 үлкен қорғаннан тұрады. Обалар қорғаны Жымпиты-Ақтөбе тас жолынан оңтүстікке 150 м. тұр. Оңтүстік-батысқа 3 км. жерде қыстақ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 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Жымпиты-Ақтөбе тас жолынан оңтүстікке 1,5 км., Жымпиты поселкесінен шығысқа 11 км. орналасқан. Қыстақтан солтүстікке 1,5 км. Орташа көлемдегі 2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 YI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Жымпиты-Ақтөбе тас жолының оңтүстігінде, Жымпиты поселкесінен шығысқа 13 км. тұр. 4 қорғаннан тұрады. N 1 қорған биіктігі 1,8 м., диаметрі 34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поселкесінен солтүстік-батысқа 6 км. және Қарағанды поселкесінен батысқа 5 км. тұр. Қорған биіктігі 5,5 м., диаметрі 38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поселкесінен солтүстік-батысқа 2 км. орналасқан. Бір-бірінен 50 м. қашықтықта су айыратын шоқының басында, 2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III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поселкесінен батысқа 1,5 км. жыртынды жерде 3 қорған орналасқан. Оңтүстікке 2 км. жерде Алғабас поселкесі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IY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Жыртылған далада Қарағанды поселкесінен солтүстік-батысқа 3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Y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Қоспанкөл поселкесінен оңтүстік-шығысқа 4 км. тұр. Қорған биіктігі 1,2 м., диаметрі 30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YI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 өзенінің сол жағалауында Алғабас поселкесінен солтүстік-шығысқа 6 км. Қарағанды поселкесінен шығысқа 2 км. орналасқан. Қорған биіктігі 0,8 м., диаметрі 18 м., кішкене дөңгелек орлармен қоршалған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YII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поселкесінен шығысқа 3 км. тұр. Бір-біріне жақын орналасқан 2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YIII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поселкесінен шығысқа 3 км. орналасқан. Су айыратын жонның тау жотасында орташа өлшемдегі 2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 тіл тәріздес үстірттің шыңына Қарақұдық поселкесінен оңтүстікке 5 км. тұр. Кішкене көлемдегі 2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поселкесінен оңтүстік-батысқа 5 км. орналасқан. Кішкене дөңгелек түрдегі үстіртте тұр. Оңтүстік- батысқа 200 м. жартылай бұзылған қыстақ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III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поселкесінен солтүстік-батысқа 6 км. орналасқан. Әртүрлі өлшемдегі 6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IY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 су айыратын шоқының шыңында Қарақұдық поселкесінен солтүстік-батысқа 7 км. тұр. 4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 ауылынан батыс-оңтүстік- батысқа 3 км. Өлеңті және Аңқаты өзендерінің су айыратын шоқысының шыңына орналасқан. Солтүстік-солтүстік-батыс-оңтүстік- оңтүстік-шығыс осі бойынша орналасқан 3 жер қорғанынан тұрады. Шеткі қорғандар бір-бірінен 210 м.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 ауылынан оңтүстік-батысқа 2 км. Өлеңті және Аңқаты өзендерінің су айыратын шоқысының шетіне орналасқан. 9 жер қорғанына тұрады. Оның негізін сақиналанған орлармен қоршалған, жартысфералық үйінділермен ірі қорған (1,2х20 м.) құрайды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 III мазары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Соңғысынан солтүстік-шығысқа 5 км., Талдыбұлақтан Кенащыға дала жолының сол жағалауындағы тау жотасының басына орналасқан. Ізбес тасынан қаланған мазардың қабырғалары 0,3 м.биіктікке дейін сақталған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 IY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 ауылынан солтүстік-батысқа 6 км. Өлеңті және Утва өзендерінің су айыратын шоқысының шетіне орналасқан. 2 жер қорғанынан тұрады. Жартылай сфералық үйіндісімен ірі қорған, өлшемі 1,0х20 м.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 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 ауылынан батысқа 7 км. Утва және Өлеңті өзендерінің су айыратын жонының баурайына орналасқан. 6 жерлеу-бата оқу объектілер – қорғанынан және тікбұрышты үлгідегі табыттардан тұрады. Қорған жартысфералық үлгідегі жер үйінділерінен, некрополдың шығыс перифериясының ортасында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 YI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 ауылынан батысқа 8 км. Утва және Өлеңті өзендерінің су айыратын жонының баурайында жатыр. 7 жерлеу-бата оқу объектілерінен – 6 қорғаннан және тікбұрышты үлгідегі табыттан тұрады. Қорғандар үйінділері жерден, жарылып нығыздалған, 120 м. қашықтықта солтүстіктен оңтүстікке тізбектеліп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Қызымбет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Қызымбет поселкесінен шығысқа 3 км. тұр. Бір-біріне жақын орналасқан 2 қорғаннан тұрады. N 2 қорған кең дөңгелек орлармен және геодезикалық белгіден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Қызымбет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Қызымбет поселкесінен солтүстік-шығысқа 1 км. орналасқан. Су айыратын шоқының басында орташа өлшемдегі 4 қорғаннан тұрады. Қорғанның биіктігі 0,2 ден 1 м. дейін, диаметрі 8-ден 18 м. дейін. N 3 қорғанның шыңына дөңгелек сүзгі қағылған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Көгеріс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зиратынан оңтүстікке 1,5 км., Көгеріс поселкесінен солтүстік-шығысқа 1 км. су айыратын шоқының басына орналасқан. Жинақталған үлгідегі 2 жер қорғанынан тұрады. Олар ара қашықтығы 50 м. батыс-шығыс осіне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Көгеріс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Көгеріс поселкесінен оңтүстік-шығысқа 1 км. су айыратын шоқының басына орналасқан. Жинақталған үлгідегі 2 жер қорғанынан тұрады, Жымпиты поселкесінің автожолынан 80 м. қашықтықта батыс- шығыс осіне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өзенінің су айыратын жонының басында, Қоңыр поселкесінен солтүстікке 5 км. орналасқан. 6 жер қорғанынан және 1 ордадан тұрады, екі топтасқан топтан құрастырылған. Қорғанның солтүстік тобы 120 м. қашықтықта солтүстік-шығыс- батыс осі бойынша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өзенінің су айыратын жонының басында, Қоңыр поселкесінен солтүстік-солтүстік-шығысқа 6 км. орналасқан. Жартысфералық формада, 0,6х12 м. көлемдегі жер қорғаны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III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өзенінің су айыратын жонының басында, Қоңыр поселкесінен солтүстік-солтүстік-шығысқа 7 км. орналасқан. Көлемі 50х140 м. аумақта орналасқан 4 сазды мазардан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IY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дала жолындағы Ақсуат поселкесінен Қоңыр поселкесіне, Өлеңті өзенінің сол жағалауы жазығында, Қоңыр поселкесінен шығысқа 2 км. орналасқан. Жер қорғаны көлемі 2,0х36 м., бөлінген жартысфералық формасы бар. Қорған айналасында сақиналанған орлар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өзенінің су айыратын жоны басында Қоңыр поселкесінен солтүстік-шығысқа 2 км. орналасқан. Ара қашықтығы 200 м. оңтүстіктен солтүстік-батысқа доға бойынша орналасқан 5 жер қорғанынан тұрады. Ортасында орналасқан 2 қорған топтарын бұзып, обалар арқылы Қоңыр поселкесінен Талдыбұлақ поселкесіне тас жол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YI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өзенінің су айыратын шоқысының басында, Қоңыр поселкесінен солтүстік-солтүстік-батысқа 2 км. орналасқан. 11 жер қорғанынан және тік бұрышты формадағы 2 объектіден тұрады, ара қашықтығы 200 м. батыс-шығыс осі бойынша толық топқа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YII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өзенінің су айыратын шоқысының басында, Қоңыр поселкесінен шығыс- солтүстік-шығысқа 2 км. орналасқан. Солтүстік-шығыс- оңтүстік-батыс осі бойынша бір-бірінен 20 м. орналасқан бір жер қорғанынан және ордадан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YIII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өзенінің су айыратын шоқысының басында, Қоңыр поселкесінен шығыс- солтүстік-шығысқа 2 км. орналасқан. Ара қашықтығы 200 м. шығыс-батыс осі бойынша, тау жотасы жанында орналасқан, 3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IX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жолындағы тау жынысының басында Қоңыр поселкесінен Батпақты поселкесіне, Қоңыр поселкесінен шығыс- солтүстік-шығысқа 3 км. орналасқан. Бина квадрат түрінде, өлшемі 3х3 м. Мазар қабырғасы ізбес тастан қаланған, 0,5 м. биіктікке дейін сақталған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X мазары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өзенінің су айыратын жонының басында, Жданов поселкесінен оңтүстік-оңтүстік- шығысқа 5 км., Қоңыр поселкесінен солтүстік-шығысқа 3 км. орналасқан. Жер үйіндісі жартысфералық жарылған формада. Көлемі 1,0х 20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Қосарал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Қосарал–Коминтерн тас жолынан шығысқа 50 м. және Коминтерн поселкесінен оңтүстікке 2 км. орналасқан. Кішкене көлемдегі бес қорғаннан тұрады. Қорғанның биіктігі 0,7-ден 0,3 м., диаметрі 14-тен 8 метрге дейін жартысфералық орларсыз</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поселкесінен солтүстік-шығысқа 5 км. орналасқан. Орташа көлемдегі 3 қорғаннан тұрады: биіктігі 0,6-дан 2 м. дейін және диаметрі 14-тен 18-ге дейін. N 2, 3 қорғандар сақиналанған орлармен жыртылған N 1 қорған. Сақиналанған ор оңтүстік-батыс және солтүстік-шығыс жағынан кеңейтілген. Шығысында Қызылағаш– Тіксай дала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поселкесінен солтүстік-шығысқа 4 км. орналасқан. Әртүрлі өлшемдегі: биіктігі 0,3-тен 2 м. дейін, диаметрі 8-ден 26 м. дейін 11 қорғаннан тұрады. 1 және 3 қорғанның шыңына сүзгілер қағылған. N 2 қорғанға геодезикалық белгі қойылған. Обалар даласы су айыратын жонның басында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III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поселкесінен солтүстік-шығысқа 4 км. тұр. Әртүрлі көлемдегі және диаметрдегі 8 қорғаннан тұрады: биіктігі 0,2-ден 1 м. дейін және диаметрі 8-ден 25 м. дейін, NN 1 және 7 қорғандарының басына сүзгілер қағылған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IY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поселкесінен солтүстік-батысқа 4 км. орналасқан. Кішкене көлемдегі 12 қорғаннан тұрады. Қорғандар нығыз топтастырылған. Обалар даласы солтүстіктен оңтүстікке аздап созылған. Топтағы ең ірі N 1 қорған сақиналанған орлармен белдеуленген. Қалған қорғандардың дөңгелек орлары бар. N 2, 4 қорғандардың шыңына сүзгілер қағылған. N 10 қорған жартылай тастан қаланған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 дөңгелек шоқының шетінде, Қызылағаш поселкесінен солтүстік-батысқа 3 км. тұр. Әртүрлі өлшемдегі және диаметрдегі 11 қорғаннан тұрады: биіктігі 0,2-ден 1 м., диаметрі 4-тен 22 м. дейін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Мұқай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Мұқай поселкесінен солтүстік-шығысқа 7 км. су айыратын жонның басына орналасқан. Жартысфералық топтасып орналасқан, ауданы 100х130 м. 11 жер қорғанынан тұрады. Ортасында ірі қорған тұр. (1х22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Мұқай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Мұқай поселкесінен оңтүстік-батысқа 7 км. су айыратын шоқының баурайында жыртынды жерде орналасқан. Жинақталған түрде ара қашықтығы 70 м. 3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Мұқай III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Мұқай поселкесінен шығыс-оңтүстік– шығысқа 8 км. су айыратын шоқының баурайында жыртынды жерге орналасқан. Ара қашықтығы 200 м. кең имек болып орналасқан, жинақталған формада 4 жер қорғанынан тұрады. Шығыс бөлігінде ірі қорған бар (1,1х2м)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Мұқай IY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Мұқай поселкесінен шығысқа 11 км. су айыратын шоқының баурайында жыртынды жерге орналасқан. Жинақталған формадағы 2 жер қорғанынан тұрады. Қашықтығы 50 м. солтүстік-шығыс- оңтүстік-батыс осі бойынша орналасқан. Батыс қорғанының басында (0,8х18 м.) – геодезикалық белгі. Басқа қорғандар өлшемі: 0,4х16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Қаратөбе-Жымпиты автожолынан оңтүстікке, Рамазан ауылынан оңтүстік-шығысқа 2 км. жазықта орналасқан. Үш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поселкесінен оңтүстікке 300 м. тұр. Қорғанның биіктігі 2,4 м., диаметрі 20 м. кең тізбектелген орлармен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поселкесінен оңтүстікке 1 км. орналасқан. Жыртынды жерде дөңгелек үлгідегі үстіртте солтүстік-батыс- оңтүстік-шығыс 4 қорған тізбектеліп созылған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поселкесінен солтүстік-батысқа 6 км., Өлеңті өзенінің су айыратын шоқысының аңғарында дала жолында Қоңыр поселкесінен Батпақты ауылына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жолындағы Қоңыр поселкесінен Батпақты ауылына, Өлеңті өзенінің су айыратын жонының 2 тау жынысында, Тамды поселкесінен батыс- солтүстік-батысқа 6 км. орналасқан. 2 топтан құрылған өзара тауаралық аңғармен бөлінген 5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III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поселкесінен батыс-солтүстік- батысқа 6 км., Өлеңті өзенінің су айыратын шоқысының басында, дала жолындағы Қоңыр поселкесінен Батпақты ауылына орналасқан. Жер қорғаны көлемі 1,2х12 м., жарылған жартысфералық формада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IY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Жусалы поселкесінен батыс-солтүстік- батысқа 5 км. және Тамды поселкесінен солтүстікке 7 км., Өлеңті өзенінің су айыратын тау жотасы баурайында, Қоңыр поселкесінен Жымпиты поселкесінің тас жолында орналасқан. 3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поселкесінен батыс-оңтүстік-батысқа 2 км. Өлеңті өзенінің сол жағалауындағы тегіс жазықта, Қоңыр поселкесінен Жымпиты поселкесінің тас жолында орналасқан. Батыс-шығыс бағыты бойынша 130 м. аралықтағы 7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YI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зиратының батысында Өлеңті өзенінің сол жағалауындағы тегіс жазықта, Тамды поселкесінен батыс- оңтүстік-батысқа 2 км. орналасқан. Батыс-шығыс линиясы бойынша 200 м. имек түрінде жатқан сазды мазардан және 12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YII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Жыртынды жерде дала станынан шығысқа 500 м., Өлеңті өзенінің сол жағалауындағы тегіс жазықта, Тамды поселкесінен оңтүстікке 4 км. орналасқан. Жартысфералық формада 4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YIII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поселкесінен оңтүстік-оңтүстік- батысқа 5 км., Өлеңті өзенінің сол жағалауындағы тегіс жазықта, жыртынды жерде дала станынан батысқа 170 км. тас жолдан шығысқа Қоңыр поселкесінен Жымпиты поселкесіне 100 м. орналасқан. Жартысфералық формада 2 қорғаннан тұрады, бір-бірінен батыс-шығыс линиясы бойынша 30 м.тұрады. Олардың көлемі: 1,0х 30және 0,6х15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IX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поселкесінен оңтүстікке 6 км., Өлеңті өзенінің сол жағалауындағы тегіс жазықта, жыртынды жерде дала станынан оңтүстік-оңтүстік– шығысқа 1 км. жатыр. Жартысфералық жарылған формада 7 жер қорғанынан тұрады. Ауданы 0,5х 0,5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X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Жыртынды жерде, Өлеңті өзенінің сол жағалауындағы тегіс жазықта, Тамды поселкесінен оңтүстікке 7 км. тұр. Бір-бірінен 90 м. Оңтүстік-батыс- солтүстік-шығыс линиясы бойынша тұрған, жартысфералық формадағы, 2 жер қорғанынан тұрады. Олардың өлшемі: 0,8х26 және 2,0х30 м. Оңтүстіктен соңғысының, шетінің басында - кеңейтілген сүзгі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XI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поселкесінен оңтүстікке 8 км., Өлеңті өзенінің сол жағалауындағы тегіс жазықта, Қоңыр поселкесінен Жымпиты поселкесіне, тас жолдан шығысқа 100 м. жатыр. Жартысфералық формадағы, бір-бірінен 50 м. Батыс-шығыс линиясы бойынша тұрған 2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Талдыбұлақтан Тасқұдыққа, тас жолдан оңтүстікке, Тасқұдық поселкесінен оңтүстік-шығысқа 4 км. орналасқан. 2 қорғаннан тұрады, олар солтүстік- батыс-оңтүстік-шығыс осі бойынша бір-бірінен 25 м. белгісіз төмпешікте жатыр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Талдыбұлақтан Тасқұдыққа тас жолдан оңтүстікке, Тасқұдық поселкесінен оңтүстік-шығысқа 5 км. орналасқан. Батыс-шығыс осі бойынша бір-бірінен 40 м. белгісіз төмпешікте жатыр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Тіксай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Тіксай поселкесінен оңтүстік-батысқа 1,5 км. тұр. Орташа өлшемдегі 5 қорғаннан тұрады. Қорған N 1 кең тізбектелген ордан белдеуленген, оңтүстік-батыс жағынан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Тіксай 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Тіксай поселкесінен оңтүстік-батысқа 2 км. орналасқан. Қорған биіктігі 0,2 м., диаметрі 20 м. Кішкене шоқының шетінде тұр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Тоғанас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Тоғанас поселкесінен солтүстік-шығысқа 700 м. тұрады. Орта өлшемдегі 2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Тоғанас 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Тоғанас поселкесінен шығысқа 2 км., кішкене дөңгелек жыртынды жердің шетінде орналасқан. Қорған тізбектелген орлармен қоршалған. Геодезикалық белгісі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Тоғанас III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Шолақ-Аңқаты өзенінің оң жағалауында Аңқаты поселкесінен солтүстік-шығысқа 2 м. Тоғанас поселкесінен солтүстікке 4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Тоғанас IY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Тоғанас поселкесінен солтүстік-батыста 10 км. тұр. Қорған биіктігі 1,7 м., диаметрі 18 м. кішкене жоғарырақта, дала жолы өтетін жерде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Тоғанас Y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Жыртынды жерден кішкене жоғарырақ Жымпиты-Орал трассасынан шығысқа 3 км. және Бекей поселкесінен оңтүстік-шығысқа 10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Қираған жерлер бина</w:t>
            </w:r>
            <w:r>
              <w:br/>
            </w:r>
            <w:r>
              <w:rPr>
                <w:rFonts w:ascii="Times New Roman"/>
                <w:b w:val="false"/>
                <w:i w:val="false"/>
                <w:color w:val="000000"/>
                <w:sz w:val="20"/>
              </w:rPr>
              <w:t>
Орта ғасыр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 өзенінің оң жақ батыс жағалауында Аңқаты және Қарағанды өзендерінің құйылар жерінде Шалқар өзенінің солтүстік- шығысында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Мазарлар</w:t>
            </w:r>
            <w:r>
              <w:br/>
            </w:r>
            <w:r>
              <w:rPr>
                <w:rFonts w:ascii="Times New Roman"/>
                <w:b w:val="false"/>
                <w:i w:val="false"/>
                <w:color w:val="000000"/>
                <w:sz w:val="20"/>
              </w:rPr>
              <w:t xml:space="preserve">
Ертедегі темір дәуірі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поселкесінің солтүстігіне 500 м. орналасқан. Ашқан Шишкин Н.Н.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I (а)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Совхоз орталығының солтүстігінен 3 км., Шежін I өзенінің оң жағалауында орналасқан. 3 үйіндіден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I (б)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солтүстік- шығысқа 3 км. және Шежін I поселкесінен оңтүстікке 3,5 км. орналасқан. 7 қорған үйіндісінен және 3 ордадан тұрады. Қорғанның өлшемдері: N 1-107х22 м., N 2-1,5х20 м., N 3-0,5х20 м., N 4 және N 5-0,4х16 м., N 6-0,5х14 м., N 7-0,3х8 м. Орданың өлшемдері: N 1-0,3х12х12 м., N 2-N 3-0,3х10х12 м. N 1, 2 қорғандардың тізбектелген орлары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II (а)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I поселкесінен солтүстікке 4 км. және бір аттас елді мекеннен солтүстік- шығысқа 3,5 км. орналасқан. Кішкене өлшемдері 3 қорғандар үйіндісінен тұрады. Қорғандардың өлшемі: N 1-0,8х22 м.,N 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II (б)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Тасқала-Александров–Гай автожолының солтүстігіне 1 км., Шежін I өзенінің сол жағалауына орналасқан. Жыртылған және шашылып жатқан жерде диаметрі 30-40 м. 3 үйіндіден тұрады. 1971 жылы Г.А.Кушаев ашқан. Амангелді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III (а) обасы (8)</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I өзенінің оң жағалауына, таудың жоғарысында 400 м. тұр. Оба диаметрі 30-40 м. дейін 2 үйіндіден тұрады, қалғандарының өлшемі кіші, биіктігі 1 м. дейін. 1971 жылы Г.А.Кушаев ашқан. Амангелді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III (б)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I поселкесінен солтүстікке 7,5 км. және бір аттас елді мекеннен шығысқа 6 км. орналасқан. Кішкене өлшемдегі 2 қорған үйіндісінен тұрады. Қорған өлшемдері: N 1-1х13 м., N 2-1х14 м. Обадан оңтүстікке 1 км. бор карьері орналасқан. Ескерткіш жоғарыда орналасқан. 1971 жылы Г.А.Кушаев ашқан. Амангелді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IY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солтүстік- шығысқа 8,5 км. орналасқан. 3 қорған үйіндісінен тұрады. Өлшемдері: N 1-1,7х20 м., N 2-1х20 м., N 3-0,4х12 м. Орталық қорғанның шыңында геодезикалық белгі қойылған. Оба жоғарыда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Астраханкино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Белугин поселкесінен солтүстік-шығысқа 4 км. және бір аттас елді мекеннен оңтүстік-оңтүстік- батысқа 2 км. орналасқан. 4 қорған үйіндісінен тұрады. Қорғандар өлшемі мынадай: N 1-0,3х6 м., N 2-0,2х4 м., N 3-0,1х4 м., N 4-0,1х2 м. Оңтүстікке 1 км. қазіргі қазақ зираты орналасқан. Обадан солтүстік-батысқа 100 м. ЭТЖ және Белугин-Астраханкино грейдері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Астраханкино 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оңтүстік- батысқа 1 км. орналасқан. Қорғанның өлшемі 1,5х20 м. Қорғанның орталық бөлігінен ЭТЖ өтеді. Ескерткіш жыртынды жерде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Астраханкино III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Астраханкино поселкесінен оңтүстік–батысқа 1 км. орналасқан. Қорғанның өлшемі 0,8х16 м. Ескерткіштен шығысқа 100 м. ЭТЖ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Астраханкино IYобалар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солтүстік- батысқа 2,5 км. орналасқан. 2 қорған үйіндісінен тұрады. Қорғандар өлшемі мынадай: N 1-2х20 м., N 2-0,7х16 м. Орталық қорғанда геодезикалық белгі қойылған, үйіндіде 3 терең сүзгілері бар. Оба жыртынды жерге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оңтүстікке 2,5 км. орналасқан. Жер үйіндісінің өлшемі 3х30 м. Қорғанның дөңгелек орлары бар, оған геодезикалық белгі қойылған. Ескерткіштен батысқа 80 м. Тасқала- Казталов трассасы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I өзенінің сол жағалауына Аяқ селосының солтүстік- шығысына 2 км. орналасқан. 19 қорғаннан тұрады, диаметрі 16-30 м., биіктігі 0,3-2 м. 1986 жылы Г.А.Кушаев ашқан. Қазақстан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Белугин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батысқа 3,5 км. орналасқан. 6 қорған үйіндісінен тұрады. Қорғандардың өлшемі мынадай: N 1-0,3х7 м., N 2-0,2х4 м., N 3-0,2х4 м., N 4-0,3х6 м., N 5-0,2х5 м., N 6-0,2х6 м. Қорғандар үйіндісін бұза қорғандарға дала жолы өтеді. Қорған жыртынды жерде орналасқан. Ескерткіштен оңтүстікке 1 км. ЭТЖ және дала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Белугин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Белугин поселкесінен батыс-оңтүстік- батысқа 1,6 км. орналасқан. Кішкене өлшемдегі және диаметрдегі 5 қорған үйінділерінен тұрады. Қорғандар өлшемі төмендегіше: N 1-0,7х10 м., N 2-0,2х6 м., N 3-0,3х6 м., N 4-0,3х4 м., N 5-0,25х4 м. Қорғандар бір-бірінен кішкене қашықтықта жатыр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Белугин III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солтүстік-шығысқа 2 км. орналасқан. Кішкене өлшемдегі 8 қорған үйіндісінен тұрады. Ең үлкен қорғанның өлшемі- N 1-0,7х10 м. Обадан оңтүстікке 700 м. қазіргі қазақ зираты жатыр. Солтүстікке 120 м.дала жолы және ЭТЖ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Белугин IY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Астраханкино поселкесінен оңтүстік-оңтүстік- батысқа 3 км. және бір аттас елді мекеннен солтүстік-шығысқа 2 км. орналасқан. 3 жер қорғанынан тұрады. Үйінділер өлшемі мынадай: N 1-2,5х36 м., N 2-2х18 м., N 3-0,1х10 м. Орталық қорғанның үйіндісінде екі сүзгі бар. Солтүстік-батысқа 100 м. Белугин-Астраханкино грейдері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Белугин 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Астраханкино поселкесінен оңтүстікке 4 км. және бір аттас елді мекеннен солтүстік-шығысқа 2 км. орналасқан. 8 қорған үйінділерінен тұрады. Ең үлкен қорғанның өлшемі N 1-0,8х16 м., қалған қорғандардың өлшемі кішкентай. Обадан солтүстікке 300 м. қазақ зираты орналасқан. Солтүстік-батысқа 1,5 км. ЭТЖ және Белугин-Астраханкино грейдері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Бірқазан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тоғайлы жерінің солтүстігіне, Талдыбұрақ селосының оңтүстігіне 9 км. орналасқан. Шежін II өзенінің сол жағалауына. Қорғандар солтүстіктен оңтүстікке өзен жағалауының жанында созылып жатыр, шығысқа 60 м. Үйінділер диаметрі 16-20 м. Шежін ауылдық округі. 1971 жылы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Бірқазан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II өзенінің сол жағалауында Бірқазан селосының солтүстігіне 4 км. орналасқан. Диаметрі 12-16 м. 8 қорғаннан тұрады. Үйінділері жайпақ биіктігі 0,6 м.дейін. Шежін ауылдық округі. 1971 жылы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Басқола көлінің тоғайшығында, Аяқ селосының оңтүстік- батысына 12-13 км. орналасқан. Қалай-болса солай шашылып жатқан, диаметрі 16-дан 24 м. дейін, биіктігі 1 м. дейін 18 қорғаннан тұрады. Қазақстан ауылдық округі. 1984 жылы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Бубенцы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Подтяжки селосының солтүстік жолында, Шежін II селосынан батысқа 19 км. орналасқан. Биіктігі-3 м., диаметрі 20-30 м. 1984 жылы Сармат мәдениетіндегі 9 қорған жыртылды. Мерекен ауылдық округі. 1971 жылы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Бубенцы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Подтяжки селосының солтүстік жолына 500 м., Шежін II селосынан батысқа 12-14 км. орналасқан. 40 қорғаннан тұрады. Үйінділер диаметрі 10-14 м. 1984 жылдан бері қарай бәрі жыртылды. Шежін ауылдық округі. 1971 жылы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Бубенцы III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Подтяжки поселкесінің солтүстік жолынан 1 км. және Шежін II селосының батысына 8 км. орналасқан. 16 қорғаннан тұрады. Үйіндінің диаметрі 10-12 м. шығыстан-батысқа орлар негізінде тізбектеліп созылып жатыр. 1984 жылы барлық қорғандар жыртылған. Шежін ауылдық округі. 1971 жылы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Бубенцы IY обалар қорғаны (8)</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Подтяжки селосының солтүстік жолына 500 м., Шежін 2 селосынан батысқа 17 км. орналасқан. 8 қорған солтүстік– шығыстан оңтүстік- батысқа тізбектеліп созылғанда, диаметрі 8-ден 30 м., биіктігі 0,3- тен 2 м. дейін. Мерекен ауылдық округі. 1971 жылы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Бубенцы Y обалар қорғаны </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қосынан оңтүстікке 4 км. және бір аттас елді мекеннен оңтүстік- шығысқа 2 км. орналасқан. Келесі өлшемдегі 2 жер үйінідіснен тұрады: N 1-1,7х26 м.,N 2-1,3х12 м. Екінші қорғанның үйіндісінде тонаушылық сүзгісі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Бубенцы YI обалар қорғаны </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оңтүстік- шығысқа 2 км. 800 м. орналасқан. Жер үйінідісінің өлшемі: 1,2х15 м. Ескерткіштен оңтүстік-шығысқа 50 м. ЭТЖ және Тасқала-Казталов трассасы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Вавилон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поселкесінен оңтүстік-оңтүстік- шығысқа 8 км., бір аттас елді мекеннен оңтүстікке 6 км. орналасқан. Әр түрлі өлшемдегі және диаметрдегі 4 қорғандар үйіндісінен тұрады. Қорған өлшемдері: N 1-2,5х30 м., N 2-1х15 м., N 3 0,7х16 м., N 4-0,5х14 м. Орталық қорғанның тізбектелген оры бар. Оба жыртынды жерге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Вавилон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поселкесінен оңтүстікке 8 км. және Вавилон I қорған обасынан оңтүстік-батысқа 400 м.орналасқан. 4 қорған үйіндісінен тұрады: N 1-0,1х14 м., N 2-0,5х16 м., N 3-0,5х14 м. Шығысқа 50 м. дала жолы өтеді. Оба жоғарыда орналасқан. Ескерткіш қатты жыртылған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оңтүстік- шығысқа 6 км. орналасқан. Қорған өлшемі 0,3х12 м. Батысқа 50 м.дала жолы өтеді. Жыртынды жерде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оңтүстік- батысқа 2 км. орналасқан. Үйіндінің өлшемі 0,5х16 м. Батысқа 80 м. елді мекенге дала жолы өтеді. Қорғаннан оңтүстік- шығысқа 400 м. Орал- Саратов трассасы өтеді. Ескерткіш жоғарыда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Ешкітау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(Ешкітау) Үлкен Ичка қаласының дала ескерткішінде жатыр. Түрлі өлшемдегі және диаметрдегі 3 қорған үйінділерінен тұрады. Үйінділер өлшемі: N 1-1,3х11 м., N 2-0,7х10 м., N 3-0,7х10 м. Обаны А. 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Ешкітау шеберханасы тұрағы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Ичка қаласының маңында орналасқан. Көптеген өндіріс қалдықтары табылды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Жайықбай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оңтүстік- шығысқа 4 км. орналасқан. Жер қорғаны өлшемі 1,5х22 м. Қорғанда тоналған қазбалардың іздері бар. Үйінділердің орлары бар. Оңтүстікке 200 м. сор орналасқан. Ескерткіш үстіртте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оңтүстік- батысқа 3 км. орналасқан. Келесі өлшемдегі 2 жер қорғанынан тұрады: N 1-1,5х24 м., N 2-0,7х14 м. Орталық қорғанның сақиналанған орлары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Жигули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Жигули дала қосынан оңтүстік-батысқа 1 км. орналасқан. 3 қорған үйіндісінен тұрады: N 1-1,7х16 м., N 2-2х8х16 м., N 3-1,5х16х26 м. Орталық үйіндінің батыс жағынан жыртылған тізбектелген орлары бар. N 1 қорғанның солтүстік жағында диаметрі 8 м.үлкен орлар бар. N 3 қорғанның 3 жұлдызбен аяқталатын үлгісі бар. Оба жоғарыда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Жигули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оңтүстік- батысқа 4 км. орналасқан. Келесі өлшемдегі 4 қорған үйінділерінен тұрады: N 1-2,5х20 м., N 2-1х16 м., N 3-0,4х16 м. Қорғанның бір-екеуінің тізбектелген орлары, үйіндінің үшеуінде солтүстік және оңтүстік жағынан орлары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Жигули III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Жигули дала қосынан оңтүстік-батысқа 5 км. орналасқан. Қорған үйіндісінің өлшемі 1х14 м. Шығысқа 15 м.дала жолы өтеді. Қорған жоғарырақта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Жигули IY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Жигули II обасынан батысқа 4 км. орналасқан. 4 қорған үйіндісінен тұрады: N 1-1,2х20 м., N 2-0,7х14 м., N 3-0,5х10 м., N 4-0,4х8 м. Орталық қорғанның шыңына геодезикалық белгі қойылған. Тізбектелген орлары бар. Оба жоғары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Жигули 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поселкесінен батыс- солтүстік-батысқа 7 км. және Жигули дала қосынан оңтүстікке 4 км. орналасқан. 2 қорған үйіндісінен тұрады: N 1-0,5х14 м., N 2-0,2х14 м. Оба жыртынды жерде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Жигули YI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Беленькое поселкесінен оңтүстік-батысқа 3 км., бір аттас дала қосынан солтүстікке 1 км. орналасқан. 5 қорған үйіндісінен тұрады: N 1-0,5х10 м., N 2-0,8х12 м., N 3-1х12 м.,N 4-0,3х8 м., N 5-0,5х6 м. Оба жоғарыда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Жигули YII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Жигули дала қосынан солтүстікке 3 км. орналасқан. 2 қорған үйіндісінен тұрады: N 1-3х30 м., N 2-2х20 м. 2 қорғанның да тізбектелген орлары бар. Орталық қорғанның шыңында сүзгісі (геодезикалық белгінің қондырғысынан) бар. Оба жоғарырақта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Жұмалы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батысқа 3,5 км. орналасқан. Жер үйіндісінің өлшемі 1,5х26 м. Ескерткіш қазіргі қазақ зиратында орналасқан. Қорғанның басына геодезикалық белгі қойылған. Оңтүстікке 60 м. дала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Жұрмалай I обалар қорғаны (39)</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I селосының оңтүстік грейдер жолында, Кольке көлшігінің сол жағалауында, Шежін 2 селосынан шығысқа 12 км. орналасқан. Батыстан шығысқа созылған 39 қорғаннан тұрады. Кеуіп қалған көлшіктің сол жағалауында, диаметрі 12-18-24 м., биіктігі 0,3-0,5 м. Шежін ауылдық округі. 1971 жылы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Жұрмалай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Тасқала-Александров-Гай автожолының оңтүстігіне 4 км., Кольке көлшігінің жоғарғы сол жағалауында, Шежін I селосының батысына 8 км. орналасқан. Оба диаметрі 16-20 м. 23 үйіндіден тұрады. Шежін ауылдық округі. 1971 жылы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6 км. орналасқан. Келесі көлемдегі екі жер үйіндісінен тұрады: N 1-1,5х26 м., N 2-1,6х24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Қалмақшабын I обалар қорғаны (15)</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Қалмақшабын селосының батысына 1 км., Аяқ селосының солтүстігіне 800 м., Шежін I өзенінің оң жағалауына орналасқан. Диаметрі 10-30 м., биіктігі 0,3-1,2 м. 17 қорғаннан тұрады. 13 қорғанның айналасында орлары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Қалмақшабын II обалар қорғаны (26)</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Кеуіп қалған көлдің батыс жағалауына, Вяк селосынан солтүстік-батысқа 5 км., Қалмақшабын селосынан және бөлімшеден батысқа 5 км. орналасқан. Обалар даласы батыстан шығысқа 40 м. созылып жатыр. Диаметрі 0,2 ден 4 м. дейін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Кальке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кеуіп қалған көлшіктің сол жағалауында, Кальке мал фермасының оңтүстігіне орналасқан. Қорғандар қазақ зираты аумағында орналасқан, диаметрі 18-20 м., биіктігі 1 м. дейін. Қазақстан ауылдық округі,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Кальке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кеуіп қалған көлшіктің оң жағалауына, Кальке мал фермасының солтүстік-батысына 3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ауданының подхозынан шығысқа 300 м. орналасқан. Қорғандар үйінділерінің өлшемі 1,5х16 м. Ескерткіш кішкене үстіртте орналасқан. Қорғаннан солтүстікке 15 м. дала жолы өтеді. Осы бағытта 300 м.жерде Шипов-Орал темір жолы бар. Оңтүстікке 500 м. Саратов-Орал трассасы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поселкесінің шығысына орналасқан. 1925 жылы П.С.Рысков ашып зерттеген. Уақыты –қола дәуірі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III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Шипов стансасында орналасқан диаметрі 25 м., биіктігі 0,8 м. П.С.Рысков қазба жұмыстарын жүргізген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IY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Шипов стансасының шығысына орналасқан. Диаметрі 10-17 м., биіктігі 0,25-0,45 м. 12 қорғаннан тұрады. Диаметрі 10-17 м., биіктігі 0,25-0,45 м. үш қорған қазылған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Қауашай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Қыстақтан солтүстікке 600 м., Мереке поселкесінен оңтүстік-шығысқа 9 км. орналасқан. Келесі өлшемдегі 3 жер үйінділерінен тұрады: N 1-1,3х16 м., N 2-1,2х14 м., N 3-0,7х18 м., 0,5х16 м. N 3 қорғанның сақиналанған орлары бар және сегіздік формада. Оңтүстік- батыс жағынан ЭТЖ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Қауашай 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қыстақтан оңтүстік-батысқа 700 м. орналасқан. Жер үйіндісі өлшемі 1х26 м. Қорған үйіндісінде сүзгісі және геодезикалық белгісі бар. Оңтүстік жағында қорғанның орлары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Қауашай III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Жайықбай поселкесінен солтүстік-батысқа 8 км. және бір аттас қыстақтан оңтүстік- шығысқа 3 км. орналасқан. Келесі өлшемдегі 3 қорған үйіндісінен тұрады: N 1-0,5х10 м., N 2-1х16 м., N 3-0,3х14 м., обадан солтүстік-шығысқа 1 км. Мереке-Жайықбай тас жолы өтеді. Ескерткіштен батысқа 200 м. сор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Қауашай IY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 қыстағынан солтүстік–солтүстік-шығысқа 5 км. және бір аттас қыстақтан оңтүстік-шығысқа 6 км. орналасқан. Келесі өлшемдегі 2 қорған үйінділерінен тұрады: N 1-1,2х24 м., N 2-0,3х14 м. Обадан шығысқа 200 м. және 1 км. Мереке-Жайықбай грейдері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I (Мечей) обалар қорғаны (7)</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сол жағалауына, Киров селосының солтүстігіне 300 м., Шежін I өзенінің оң жағалауына орналасқан. Диаметрі 20-30 м., биіктігі 0,2-0,8 м. 7 қорғаннан тұрады, 4 қорған оңтүстік топтан құрайды, ал солтүстігінде тағы 3 үйінді бар. Амангелді ауылдық округі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солтүстікке 3 км. орналасқан. 11 қорған үйіндісінен және 1 шіркеуден тұрады. Ең үлкен қорғандардың өлшемі: N 1-2х30 м., N 2-2,3х30 м., N 3-1х18 м. Орталық қорғанның дөңгелек орлары бар. Шіркеудің өлшемі 0,3х10х12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Митрофаново поселкесінен солтүстік-шығысқа 1 км. және бір аттас елді мекеннен солтүстік-шығысқа 3 км. орналасқан. Келесі өлшемдегі 5 қорған үйінділерінен тұрады: N 1, N 2-1,5х30 м., N 3, N 4-1,5х30 м., N 5-1х20 м. Орталық қорғандардың дөңгелек орлары бар, онымен дала жолы өтеді. Обаның оңтүстік бөлігі жыртынды жерде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Қисықсай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оңтүстікке 500 м. орналасқан. Келесі өлшемдегі екі жер үйіндісінен тұрады: N 1-3х28 м., N 2-2х24 м. Оба қазіргі қазақ зиратында жатыр. 2-қорғанның басына геодезикалық белгі қойылған. Ескерткіштен шығысқа 300 м. Атамекен- Жұмалы грейдері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маяк I обалар қорғаны (21)</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Александров-Гай- Тасқала жолының оңтүстік қиылысында және Атамекен селосына 4 км. орналасқан. 21 үйіндіден тұрады. Диаметрі 8-60 м., биіктігі 0,2-5 м. және 2 төртбұрышты құрылыс обалар даласының батыс шетінде. Ақтау ауылдық округі,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Маяк II обалар қорғаны (10)</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Маяк I обасының оңтүстік- батысына 300-400 м. орналасқан. 14 үйіндіден тұрады, оның 4-еуі солтүстікте, 10-ы оңтүстікте, диаметрі 10-30 м., биіктігі 0,2 м. ден 1,5 м. дейін және бір төртбұрышты құрылыстан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Красный Маяк III </w:t>
            </w:r>
            <w:r>
              <w:br/>
            </w:r>
            <w:r>
              <w:rPr>
                <w:rFonts w:ascii="Times New Roman"/>
                <w:b w:val="false"/>
                <w:i w:val="false"/>
                <w:color w:val="000000"/>
                <w:sz w:val="20"/>
              </w:rPr>
              <w:t>
обалар қорғаны (12)</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Александров-Гай жолының қиылысының оңтүстігіне 7 км. Совхозное ауылының оңтүстігіне 300 м. орналасқан. Оба оңтүстік-шығыстан солтүстік-батысқа шоқының шетіне созылып жатыр. Үйінділер диаметрі 8-16 м., биіктігі 0,2-0,6 м. 12 қорғаннан тұрады. 1984 жылы Г.А.Кушаев ашқан. Ақтау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Красный Маяк IY обалар қорғаны </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Совхозное совхозының шығыс жолына 4 км. орналасқан және Красный маяк 2,3 обалары алыста. Диаметрі 40-60 м., биіктігі 3-4 м.және кіші үйінділері бар 4 қорғаннан тұрады. 1984 жылы Г.А.Кушаев ашқан. Ақтау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Крутая обалар қорғаны </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Крутая поселкесінінен батысқа 2 км. орналасқан. Қорған өлшемі 0,5х14 м. Үйіндінің батыс жақ аяғынан дала жолы өтеді. Батысқа 13 км. қазіргі қазақ зираты орналасқан. Ескерткіш жоғарыда тұр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Кузнецово I обалар қорғаны </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поселкесінен оңтүстік-батысқа 7 км. және Кузнецово поселкесінен 3 км. орналасқан. 3 қорған үйінідіснен тұрады: N 1-0,7х34 м., N 2-0,7х22 м. Ескерткіштен оңтүстік-батысқа 100 м. дала жолы өтеді. Оба жоғарыда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Кузнецово II обалар қорғаны </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оңтүстік- оңтүстік-батысқа 3 км. орналасқан. 4 қорған үйіндісінен тұрады: N 1-1,5х20х30 м., N 2-0,5х15х30 м., N 3-0,5х10 м., N 4-0,3х15 м. Обаның қатарында жыртынды жер бар. Ескерткіш жоғары жақтың етегінде, орталық қорғанның тізбектелген орлары бар, қалған 2 қорғанның қай жағынан да бөлінген жерлері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Белугин поселкесінен батысқа 6 км. және біра аттас елді мекеннен солтүстік- шығысқа 5 км. орналасқан. Әртүрлі өлшемдегі және диаметрдегі 12 қорған үйінділерінен тұрады. Ең үлкен N 1 қорғанының өлшемі - 1х20 м., қалған қорғандардың биіктігі мен диаметрі кішкенелеу. Оба жыртынды жерде орналасқан. Ең негізгі оңтүстік қорғаннан оңтүстікке 20 м. ЭТЖ және дала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батыс- оңтүстік-батысқа 5 км. және Жемшін поселкесінен солтүстікке осындай қашықтықта орналасқан. Екі қорған үйіндісінен тұрады. Қорғандар өлшемі: N 1-1х14 м., N 2-1,2х14 м., әр қорғанның дөңгелек орлары бар. N 2 қорған үйіндісінде сүзгі бар және тау жотасы ізі бар. Обадан батысқа 50 м. дала жолы және ЭТЖ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Біраттас елді мекеннен оңтүстікке 2 км. орналасқан. Келесі өлшемдегі 6 жер қорғанынан тұрады: N 1-1х16 м., N 2-1х18 м., N 3-0,8х16 м., N 4-1,1х14 м., N 5-0,5х10 м., N 6-0,3х8 м. Обадан шығысқа 600 м. ЭТЖ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Қыстақтан солтүстікке 2 км. және біраттас елді мекеннен оңтүстік- шығысқа 5 км. орналасқан. Келесі өлшемдегі 4 жер үйіндісінен тұрады: N 1-1,3х18 м., N 2-1х17 м., N 3-1,4х18 м., N 4-0,5х22 м. Оңтүстік–батысқа 300 м. және солтүстік- батысқа 150 м. ЭТЖ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III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солтүстік- батысқа 4 км. және қыстақтан оңтүстікке 2 км. 400 м. орналасқан. Келесі өлшемдегі екі жер үйіндісінен тұрады: N 1-1,8х22 м., N 2-1х15 м. Екі қорғанның да дөңгеленген орлары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IY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3 км. орналасқан. Келесі өлшемдегі 4 жер үйіндісінен тұрады. N 1-0,5х12 м., N 2-1,5х22 м., N 3-0,7х12 м., N 4-0,4х10 м. N 2,4 қорғандарының үйіндісі ортасында сүзгісі бар. Обадан оңтүстік-шығысқа 1 км. Тасқала-Казталов трассасы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солтүстікке 4 км. орналасқан. 3 жер үйіндісінен тұрады: N 1-2х30 м., N 2-1х26 м., N 3-1х18 м. Орталық қорғанның басында геодезикалық белгі қойылған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YI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солтүстік- солтүстік-батысқа 3 км. орналасқан. Жер үйіндісінің өлшемі 0,4х16 м. Қорғаннан шығысқа 25 м.дала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YII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солтүстікке 2 км. орналасқан. Келесі өлшемдегі 2 жер қорғанынан тұрады: N 1-1,7х28 м., N 2-1х18 м. Екінші қорғанның батыс жағынан дала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Мерекен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жынысының басында Мерекен өзенінің оң жағалауында, Свешниково селосының шығыс жолына 2 км., Подтяжки селосының солтүстік-батысына 3 км. орналасқан. Диаметрлері 18-30 м., биіктігі 1 м.38 қорғаннан тұрады. Олар шығыстан батысқа тау жынысының басында тізбектеліп созылып жатыр. Мерекен ауылдық округі, 1971 жылы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 Чижень I обалар қорғаны (28)</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қорғаннан және 3 қаза болған орыннан тұрады, диаметрі 20-25 м., биіктігі 0,2-2 м. Амангелді ауылдық округі,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 Чижень II обалар қорғаны (19)</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Кеуіп қалған көлшіктің сол жағалауында, шығыста, Шежін I селосының оңтүстік- батысына 2 км. орналасқан. 17 қорғаннан тұрады, диаметрі 14-ке тең 60 м. дейін, биіктігі 3 м. дейін, 2 қаза болған орындар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 Чижень III обалар қорғаны (13)</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Үстірттің басында, Шежін I селосының оңтүстігіне 3 км. орналасқан. 13 үйіндіден тұрады, диаметрі 10-нан 60 м., биіктігі 0,1-ден 4 м. дейін обалар даласы батыстан шығысқа созылып жатыр. Амангелді ауылдық округі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Ноғай-Чижень IY обалар қорғаны (9)</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обаның оңтүстігіне 1 км. орналасқан. 9 қорғаннан тұрады, диаметрі 16-24 м., биіктігі 0,5-0,8 м. Амангелді ауылдық округі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"Ноғай-Чижень Y"</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17 қорғаннан тұрады. Ноғай-Шежін 2-нің оңтүстік- шығысына 2 км., Ноғай-Шежін обасының батысына 2 км. орналасқан. Диаметрі 30 м., биіктігі 1 м. және кіші қорғандардан тұрады. Амангелді ауылдық округі, 1984 жылы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Пограничный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қорған үйінділерінен тұрады. Ең үлкен қорған N 1-дің өлшемі 1,2х22 м., N 2-1х16 м. I қорғанның орталық бөлігінің үйіндісі геодезикалық белгі орнату үшін шұңқырлармен бұзылған, батыс шетінде орлар өтеді. Оба Тасқала және Зеленов екі ауданының түйіскен шекаралық жерінде орналасқан, бөренелер ескерткіштен солтүстікке 500 м. орналасқан. Орталық қорғаннан батысқа 20 м. дала жолы өтеді. Оба Деркөл тау жынысының біреуінде орналасқан, жалпы сырттың оңтүстік шекарасы болып есептеледі және Тасқала ауданының барлық аймағына тартылып жатыр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Пограничный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қорған үйінділерінен тұрады. Қорғандардың мынадай өлшемдері бар: N 1-0,5х14 м., N 2-0,2х7 м., N 3-0,4х10 м., N 4-0,2х8 м. Обалар Деркөл тау жынысының бір бөлігінде орналасқан. Обадан солтүстікке 400 м. Саратов-Орал трассасы өтеді. Солтүстік-шығысқа 800 м. шекара столбалары тұр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станы"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Бубенцы поселкесінен шығысқа 3 км. дала станынан оңтүстікке 4 км. орналасқан. Келесі өлшемдегі 3 жер үйіндісінен тұрады: N 1-0,9х16 м., N 2-0,4х8 м., N 3-0,5х9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"Родниктер"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N 1-0,4х8 м., N 2-0,3х7 м. екі қорған үйінділерінен тұрады. Оба "Родниктер" теміржол стансасынан шығысқа 1,5 км. орналасқан. Оңтүстікке 30 м. орман алқабы, содан кейін осындай қашықтықтан Саратов-Орал трассасы өтеді. Ескерткіш кішкене үстіртте, жыртынды жер басталатын жерде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 I мекенжайы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Селодан оңтүстік- шығысқа 1,5-2 км., координаты 51 ғ 05,917</w:t>
            </w:r>
            <w:r>
              <w:rPr>
                <w:rFonts w:ascii="Times New Roman"/>
                <w:b w:val="false"/>
                <w:i w:val="false"/>
                <w:color w:val="000000"/>
                <w:vertAlign w:val="superscript"/>
              </w:rPr>
              <w:t>1</w:t>
            </w:r>
            <w:r>
              <w:rPr>
                <w:rFonts w:ascii="Times New Roman"/>
                <w:b w:val="false"/>
                <w:i w:val="false"/>
                <w:color w:val="000000"/>
                <w:sz w:val="20"/>
              </w:rPr>
              <w:t xml:space="preserve"> с.ш.,50 ғ 30,927</w:t>
            </w:r>
            <w:r>
              <w:rPr>
                <w:rFonts w:ascii="Times New Roman"/>
                <w:b w:val="false"/>
                <w:i w:val="false"/>
                <w:color w:val="000000"/>
                <w:vertAlign w:val="superscript"/>
              </w:rPr>
              <w:t xml:space="preserve">1 </w:t>
            </w:r>
            <w:r>
              <w:rPr>
                <w:rFonts w:ascii="Times New Roman"/>
                <w:b w:val="false"/>
                <w:i w:val="false"/>
                <w:color w:val="000000"/>
                <w:sz w:val="20"/>
              </w:rPr>
              <w:t>в.д. Құм. тастармен қаланған, қоңыр түсті құмға айналған. Тригопункт басында 164 м. белгісі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 2 мекен-жәйі</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мекенжайынан қашық емес поселкеден шығысқа қарай тұр. Координаты 51 ғ 05,940</w:t>
            </w:r>
            <w:r>
              <w:rPr>
                <w:rFonts w:ascii="Times New Roman"/>
                <w:b w:val="false"/>
                <w:i w:val="false"/>
                <w:color w:val="000000"/>
                <w:vertAlign w:val="superscript"/>
              </w:rPr>
              <w:t>1</w:t>
            </w:r>
            <w:r>
              <w:rPr>
                <w:rFonts w:ascii="Times New Roman"/>
                <w:b w:val="false"/>
                <w:i w:val="false"/>
                <w:color w:val="000000"/>
                <w:sz w:val="20"/>
              </w:rPr>
              <w:t xml:space="preserve"> с.ш.,50 ғ 30,084</w:t>
            </w:r>
            <w:r>
              <w:rPr>
                <w:rFonts w:ascii="Times New Roman"/>
                <w:b w:val="false"/>
                <w:i w:val="false"/>
                <w:color w:val="000000"/>
                <w:vertAlign w:val="superscript"/>
              </w:rPr>
              <w:t> </w:t>
            </w:r>
            <w:r>
              <w:rPr>
                <w:rFonts w:ascii="Times New Roman"/>
                <w:b w:val="false"/>
                <w:i w:val="false"/>
                <w:color w:val="000000"/>
                <w:sz w:val="20"/>
              </w:rPr>
              <w:t>в.д.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 3 мекен-жәйі</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 поселкесінен батысқа 2,5 км. тау етегіндегі родникке ұштастырылған. Координат мекенжайы 51 ғ 05,702</w:t>
            </w:r>
            <w:r>
              <w:rPr>
                <w:rFonts w:ascii="Times New Roman"/>
                <w:b w:val="false"/>
                <w:i w:val="false"/>
                <w:color w:val="000000"/>
                <w:vertAlign w:val="superscript"/>
              </w:rPr>
              <w:t>1</w:t>
            </w:r>
            <w:r>
              <w:rPr>
                <w:rFonts w:ascii="Times New Roman"/>
                <w:b w:val="false"/>
                <w:i w:val="false"/>
                <w:color w:val="000000"/>
                <w:sz w:val="20"/>
              </w:rPr>
              <w:t xml:space="preserve"> с.ш.,50 ғ 27,301</w:t>
            </w:r>
            <w:r>
              <w:rPr>
                <w:rFonts w:ascii="Times New Roman"/>
                <w:b w:val="false"/>
                <w:i w:val="false"/>
                <w:color w:val="000000"/>
                <w:vertAlign w:val="superscript"/>
              </w:rPr>
              <w:t> </w:t>
            </w:r>
            <w:r>
              <w:rPr>
                <w:rFonts w:ascii="Times New Roman"/>
                <w:b w:val="false"/>
                <w:i w:val="false"/>
                <w:color w:val="000000"/>
                <w:sz w:val="20"/>
              </w:rPr>
              <w:t xml:space="preserve">в.д.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0,5х12 м. бір қорған үйінділерінен тұрады. Үйінділер ортасында сүзгісі бар. Қорғандар "Родниктер" теміржол стансасынан оңтүстік-оңтүстік- батысқа 4 км. орналасқан. Ескерткіш жыртынды жерде орналасқан. Оңтүстікке 50 м. дала жолы, солтүстіктен 20 м. Саратов-Орал трассасы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Қорғанның өлшемі 1х20 м. Жайықбай поселкесінен оңтүстік-шығысқа 4 км. және көлден солтүстік-солтүстік-батысқа 300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таратқыш стансадан оңтүстік- шығысқа 3 км. орналасқан. Қорғанның өлшемі 1х18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 шығысқа 500 м. және Жайықбай поселкесінен оңтүстікке 8 м. орналасқан. 2 қорған үйінділерінен тұрады: N 1-0,9х15 м., N 2-1,1х14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III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 шығысқа 1 км. және Жайықбай поселкесінен оңтүстік-оңтүстік- батысқа 8 км. орналасқан. Жер үйіндісінің өлшемі 1,3х18 м. Оба төменде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IY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 шығысқа 2 км. және Жайықбай поселкесінен оңтүстік-батысқа 7 км. орналасқан. Жер үйіндісінің өлшемі 1,5х24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Y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поселкесінен оңтүстік-оңтүстік- шығысқа 6 км. орналасқан. Жер үйіндісінің өлшемі 1,6х22 м. Қорғанның сақиналанған орлары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I обалар қорғаны (8)</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Селодан оңтүстік- шығысқа 3 км. орналасқан. Солтүстіктен оңтүстікке жолақ болып созылып жатқан 8 қорғаннан тұрады, диаметрі 16-дан 30 м., биіктігі 0,5 м. дейін. Шежін ауылдық округі, 1971 жылы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II өзенінің оң жағалауында Қарабөгет жолында оңтүстік-батысқа 6 км. орналасқан. Шежін ауылдық округі, 1971 жылы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Талдыбұрақ III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Совхозное селосының жолында Талдыбұрақ селосының шығысына 3 км. орналасқан. Шежін ауылдық округі, 1971 жылы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Талдыбұрақ IY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II өзенінің сол жағалауында бір аттас селосының оңтүстік-шығысына 6 км. орналасқан. Шежін ауылдық округі, 1971 жылы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Беркітілген ортағасырлық караван-Төрткөл- Ноғай–Чижень III сарайы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Ноғай-Шежін III оба даласының шығыс шетінде Шежін I селосының оңтүстігіне 3 км. орналасқан. Төртбұрышты, өзіне мұнара құрылысы беркітілген жоспарды ұсынады. Мұнара диаметрі 20 м. дейін. Валдың ені 10-13 м., биіктігі 0,6 м. дейін. Ақтау ауылдық округі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Чебаково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батысқа 2,5 км. орналасқан. Жер қорғанының өлшемі 1х20 м. Қорғаннан шығысқа 1,5 км. Ақтау-Оян грейдері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Падина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поселкесінен оңтүстік-шығысқа 6 км. және бір аттас елді мекеннен оңтүстікке 3 км. орналасқан. Қорғанның өлшемі 2,5х22 м. Үйіндіге геодезикалық белгі қойылған. Қорғанда жаңадан тонаушылыққа ұшыраған тау жотасының іздері табылды, барлық үйінділерде бірнеше жерден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Y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оңтүстік- батысқа 2 км. орналасқан. Жер үйіндісінің өлшемі 2х24 м. Қорғаннан солтүстік-батысқа 30 м. дала жолы өтеді. Ескерткіштен оңтүстік-шығысқа 150 м. Тасқала-Казталов трассасы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солтүстік- шығысқа 4 км. және осындай қашықтықта Амангелді поселкесінен шығысқа орналасқан. Кішкене өлшемдегі 8 қорған үйінділерінен тұрады. Ең үлкен қорғандар N 1 және N 2 өлшемдері 0,8х18 м. және 0,5х14 м. Обадан оңтүстікке 300 м. Шежін II- Тасқала тас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қорған үйіндісінен тұрады. Обаның оңтүстік-шығыс жағындағы бөлігіндегі қорғандардың біреуін Г.А.Кушаев қазған. Орталық қорғанға тригопункт қондырылған. Шежін 1 поселкесінен шығысқа 700 м. тұр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YI (21)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II өзенінің сол жағалауындағы үстіртте, Шежін II селосының солтүстігіне 3 км. орналасқан. 21 үйіндіден және бір төртбұрышты құрылыстан тұрады. Үйінділер диаметрі 20-60 м., биіктігі 0,2. Шежін ауылдық округі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YII"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қосында Тірімқұдық қыстағы жолында, Шежін 2 селосынан солтүстікке 8 км. орналасқан. Шежін ауылдық округі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Шайтаноба обалар қорғаны (11)</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тоғайлы жерінде (Овчинников қыстағы), Шежін II селосынан батысқа 12 км. орналасқан. 11 қорғаннан тұрады. 3- диаметрлері 40-50 м., қалғандары-12-20 м., биіктігі 0,5-тен 3 м. дейін солтүстіктен оңтүстікке тізбектеліп созылып жатыр. Шежін ауылдық округі 1971 жылы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Шерявский II обалар қорғаны (3)</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Совхозное селосының шығысына 1 км. орналасқан. 3 үлкен қорғаннан тұрады. Қазақстан ауылдық округі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Широкий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Широкий бөлімшесінен солтүстік-батысқа 600 м. орналасқан. Екі қорған үйіндісінен тұрады: N 1-0,6х14 м., N 2-0,7х14 м. Орталық қорғанның екі оры бар, батыс және шығыс жағынан. Оңтүстік қорғаннан солтүстікке 20 м. Чебаково-Широкое дала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селосының батыс жолында, Красненькое селосынан оңтүстікке 4 км. орналасқан. Тасқала ауылдық округі 1971 жылы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Красненькое селосының оңтүстік- шығыс жолына 1 км. Токарево селосынан 4 км. орналасқан. Тасқала ауылдық округі 1971 жылы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селосының шығыс жолында, Красненькое селосынан оңтүстік- шығысқа 6 км. орналасқан. Тасқала ауылдық округі 1971 жылы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селосының батыс жолында, Красненькое селосынан оңтүстікке 8 км. орналасқан. Камен ауылдық округі 1971 жылы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солтүстік жолында Шипов стансасынан шығысқа 6 км. орналасқан. 1925 жылы Тасқала ауылдық округі П.С.Рысков тапты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Шильная Балка селосының шығыс жолына 500 м. Карташево селосынан оңтүстік-батысқа 16 км. орналасқан. Мерекен ауылдық округі 1971 жылы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Подтяжки селосының оңтүстік жолына 3 км., Шежін II селосынан 19 км. орналасқан. Қорғанға геодезикалық белгі қондырылған. Мерекен ауылдық округі 1971 жылы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2 селосының оңтүстік-батысына 500 м. 2-Шежін өзенінің оң жағалауында орналасқан. Шежін ауылдық округі 1971 жылы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II оңтүстік-батыс шетіне, өзеннің сол жағалауына орналасқан. Диаметрі 30 м., биіктігі 1,5 м. дейін. Үйінді қазіргі зиратпен бұзылған. Шежін ауылдық округі 1971 жылы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I өзенінің оң жағалауында, Қалмақшабын селосынан батысқа 4 км. орналасқан. Диаметрі 40-50 м., биіктігі 3 м. айналасында орлары бар. Қазақстан ауылдық округі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сол жағалауына 1 км., Шежін 1 селосының оңтүстік-шығысындағы қазіргі зиратта орналасқан. 1971 жылы Г.А.Кушаев ашқан. Амангелді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фермасымен Жайықнай жолында, Подтяжки селосынан оңтүстік-шығысқа 12 км. орналасқан. Мерекен ауылдық округі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Қыстақтан оңтүстікке 5 км. ферманың батысына орналасқан. Диаметрі 30 м. дейін және көптеген жыртылған үйінділерден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Ермольчево селосының оңтүстік жолында үстіртте, солтүстік- батыста, Шежін I селосынан 12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 жолында, Шежін 2 өзенінің оң жақ батыс жағалауында, Ермольчево селосынан оңтүстікке 1 км. орналасқан. Бір қорғанның диаметрі 20 м., геодезикалық белгісі бар. Амангелді ауылдық округі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I жолының оңтүстігіне 150 м. Тасқала селосынан батысқа 25 км. орналасқан. Қорған жыртынды жерде орналасқан. Диаметрі 20 м. Амангелді ауылдық округі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Красненькое селосының жолында оңтүстікке 4 км. Жалғыз қорған жолдан оң жақта алыста жатыр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қорған Токарево селосынан оңтүстікке 8 км., Красненькое селосы жолында, жолдан сол жаққа 1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қорған Красненькое селосынан оңтүстікке 8 км., жолдың оң жағында аудан орталығы Тасқала және село жолында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Ермольчево селосының оңтүстік жолына 300 м., Шежін I селосынан солтүстік- батысқа 14 км. үстіртте орналасқан. Амангелді ауылдық округі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оңтүстік жолында, Шипов стансасынан шығысқа 3 км. орналасқан. 1925 жылы Камен ауылдық округі П.С.Рысков тапты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Шипов станцасынан шығысқа 13 км. орналасқан. 1925 жылы Тасқала ауылдық округі П.С.Рысков тапты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линиясының жанымен, Шипов стансасының шығысына 24 км. орналасқан. 1925 жылы Тасқала ауылдық округі П.С.Рысков тапты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 (2) және құрбан болған құрылыстар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Подтяжки селосының солтүстік жолында, Шежін 2 селосының батысына 20 км. орналасқан. 2 қорғаннан тұрады. Мерекен ауылдық округі 1971 жылы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 (2)</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Подтяжки селосының солтүстік жолында, Шежін 2 селосының батысына 21 км. орналасқан. 2 қорғаннан тұрады. Мерекен ауылдық округі 1971 жылы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 (2)</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Подтяжки селосының солтүстік және оңтүстік жолында, Шежін II селосынан батысқа 15 км. орналасқан. Мерекен ауылдық округі 1971 жылы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I өзенінің сол жағалауына, Шежін I селосының солтүстігіне 3 км. орналасқан. Амангелді ауылдық округі 1971 жылы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 (3)</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I селосының оңтүстік жолына 100 м., Тасқала селосының оңтүстік- батысына 6 км. орналасқан. Үйінділер жайпақ, диаметрі 16-20 м., биіктігі 0,4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Шильная Балка селосының шығыс жолына 1 км. Карташево селосынан оңтүстік-батысқа 3 км. орналасқан. Мерекен ауылдық округі 1971 жылы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 (2)</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I селосының оңтүстік жолына 200 м., Тасқала селосының оңтүстік- батысына 10 км. орналасқан. 2 қорғаннан тұрады. 1971 жылы Г.А.Кушаев ашқан. Ақтау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 (3)</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I селосының оңтүстік жолына 1 км., Тасқала селосынан 14 км. орналасқан. Диаметрі 16-18 м. 3 қорғаннан тұрады. 1971 жылы Г.А.Кушаев ашқан. Ақтау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 (4)</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I селосының оңтүстік жолында, Тасқала селосының оңтүстік-батысына 5 км. орналасқан. Диаметрі 20-26 м., 4 қорғаннан тұрады. 1971 жылы Г.А.Кушаев ашқан. Ақтау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поселкесінің шығыс жолына 200 м., Красненькое селосының 10 км. орналасқан. 2 үлкен және кіші қорғаннан тұрады. Камен ауылдық округі 1947 жылы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Шильная Балка селосының шығыс жолына 1 км. Карташево селосынан оңтүстік-батысқа 3 км. орналасқан. Мерекен ауылдық округі 1971 жылы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 (6)</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Шильная Балка селосының батыс жолына 1 км., Карташев селосынан оңтүстік-батысқа 18 км. орналасқан, 6 қорғаннан тұрады. Мерекен ауылдық округі 1971 жылы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Геодезикалық белгісі бар Шильная Балка селосының оңтүстік жолына 3 км., Карташев селосының оңтүстік-шығысына 25 км. орналасқан. Мерекен ауылдық округі 1971 жылы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Алыста, Шежін I селосының оңтүстік жолында, Каменка селосынан оңтүстік- батысқа 25 км. орналасқан. Амангелді ауылдық округі 1971 жылы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I селосының оңтүстік жолынан алыста, Тасқала селосынан оңтүстік- батысқа 26 км. орналасқан. Ақтау ауылдық округі 1971 жылы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 (7)</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Алыста, шамамен 2 км., Шежін II селосының оңтүстік жолында, Шежін I селосынан батысқа 3 км. орналасқан. 7 қорғаннан тұрады. Амангелді ауылдық округі 1971 жылы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 (7)</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II селосының оңтүстік жолына 2 км., Шежін I селосынан батысқа 19 км. орналасқан. 1984 жылы оба жыртылған. Шежін ауылдық округі 1971 жылы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 (8)</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Шильная Балка селосының шығыс жолына 100 м., Карташев селосынан оңтүстік-батысқа 3 км. 500 м. орналасқан. Диаметрі 16-20 м. Оба 8 қорғаннан тұрады. Мерекен ауылдық округі 1971 жылы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 (10)</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Шильная Балка селосының шығыс жолына 500 м., Карташев селосынан оңтүстік-батысқа 6 км. орналасқан. Диаметрі 12-16 м.10 қорғаннан тұрады. Мерекен ауылдық округі 1971 жылы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 (20)</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Подтяжки селосының оңтүстік жолына 2 км., Шежін II селосының батысына 5 км. орналасқан. Үйінділер диаметрі 15-18 шығыстан батысқа тізбектеліп созылған 20 қорғаннан тұрады. 1984 жылы бәрі жыртылды. Мерекен ауылдық округі 1971 жылы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батысына 58 км., Каменка селосының солтүстік жолына 300 м. орналасқан. 3 қорған созылып жатыр, жыртылған. Үйінділер диаметрі 18-20 м., биіктігі 0,6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батысына 58 км., Тасқаланың оңтүстік жолында, Логашкин селосының батыс жолында орналасқан. Үйінділер тау жотасының ең биігіне орналасқан. 3 қорғанның диаметрі 20-30 м., биіктігі 0,5-07 м. Қалғаны кішірек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қорған оңтүстікке 10 км. Красненькое селосынан Тасқала аудан орталығының жолында, жолдан солға 200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(10)</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I селосының солтүстік жолында, Ермольчево селосының шығысына 2 км. орналасқан. 10 қорғаннан тұрады, Д- 10-30 м., биіктігі 0,4-0,8 м. Амангелді ауылдық округі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(10)</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қаласынан батысқа 58 км., Тасқала жолының оңтүстігіне, Логашкин селосының шығыс жолына тау жынысының шыңына орналасқан. 5 үлкен қорғанның үйінділері, диаметрлері 20-25 м., биіктігі 0,6 м. тау жынысының шыңына батыстан-шығысқа созылып жатыр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(15)</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Ермольчево селосының оңтүстік жолында тың жерде, солтүстік- батысқа 15 км. орналасқан. Тізбектеліп созылған 15 қорғаннан тұрады. Диаметрі 8-ден 16 м., биіктігі 0,2-0,6 м. Амангелді ауылдық округі Г.А.Кушаев ашқан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r>
              <w:br/>
            </w:r>
            <w:r>
              <w:rPr>
                <w:rFonts w:ascii="Times New Roman"/>
                <w:b w:val="false"/>
                <w:i w:val="false"/>
                <w:color w:val="000000"/>
                <w:sz w:val="20"/>
              </w:rPr>
              <w:t>
Екі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 Амангелді ауылының батысында 2 км., Ермоличев ауылының оңтүстігінен 3 км. мола ауылында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км. Амангелді ауылының солтүстік- батысында, Ермоличев ауылының оңтүстігінен 1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ауылының солтүстік-батысынан 25 км., Ермоличев ауылының батысынан 1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ауылының солтүстік-батысынан 26 км., Ермоличев ауылының батысынан 2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Д=26 м., Н=1,6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ауылының солтүстік-батысынан 38 км., Нариман ауылының оңтүстік- батысынан 2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ауылының солтүстік-батысынан 36 км., Нариман қыстағының оңтүстік- шығысынан 2-3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 ді ауылының солтүстік шетінде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ауылының солтүстік-шығысынан 18 км.,басты жазғы алаптың оңтүстік- шығысынан 1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ауылының солтүстік-шығысынан 19 км., оңтүстік- шығыстағы Басты жазғы орыннан 200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ауылының оңтүстік-батысынан 4,5 км., 1-Шежін ауылының оңтүстік батысынан 4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ауылының оңтүстік-батысынан 2,5-3 км., 1- Шежін ауылының батысынан 2,5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Қараған-Тоғай Ескі моласы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ауылының оңтүстігінен 8 км., Қараған-Тоғайдың жазғы орнының солтүстік-шығысынан 3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ауылының оңтүстік-батысынан 9,5 км., Қараған- Тоғайдың жазғы орнының солтүстігінен 1,2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ауылының оңтүстік-батысынан 7,5 км., Колк жазғы орнының шығыс жағынан 1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Д=30 м., Н=1,5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ауылының оңтүстік-батысынан 9 км., Ермолай селосының солтүстік- шығысынан 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ауылының оңтүстік-батысынан 9,5 км., Ермолай ауылының солтүстік шығысынан 4,5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Д=14 м., Н=0,9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ауылының оңтүстік-батысынан 8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Д=26., Н=0,8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ауылының оңтүстік-батысынан 8,5 км., Ермолай селосының солтүстік- шығысынан 3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селосының оңтүстік-батысынан 9 км., Ермолай селосының солтүстік- шығысынан 2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Д=50., Н=1,5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селосының оңтүстік-батысынан 8,5 км., Ермолай селосының солтүстік- шығысынан 1,5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Ермолай селосының солтүстік-шығыс шеті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селосының оңтүстік-батысынан 11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Д=30., Н=1,6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селосының оңтүстігінен 13 км., Ермолай селосының оңтүстік-шығысынан 2-3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селосының оңтүстік шығысында 10 км., Иванаев фермасының солтүстік- шығысындағы Чебаково селосынан жолдың оң жағында 3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селосының оңтүстігінен 10,5 км., Иванев фермасының солтүстік-шығысынан 1,5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Д=36., Н=1,5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селосының оңтүстік-батысынан 18 км., Белоусов жазғы орнының солтүстік-шығысынан 800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селосының оңтүстік-батысына 15 км., Кирово селосының шығысының жоғарғы жағында 5-6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Буданбақ ескі моласы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селосының солтүстік-батысынан 14-15 км., Кирово селосының солтүстік- шығысынан 6-7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ескі моласы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селосының солтүстік-батысынан 15 км., Беленький селосының оңтүстік- шығысынан 7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Ақ-Күшік 1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селосының батысынан 14 км., Беленький селосының оңтүстік-шығысының жоғарғы жағында 8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Ақ-Күшік 2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селосының солтүстік-батысынан 12-13 км., Беленький селосының оңтүстік- шығысының жоғарғы жағынан 9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Д=43., Н=1,5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селосының солтүстік-батысынан 13 км., Беленький селосының оңтүстік- батысынан 4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Провал ескі моласы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селосының солтүстік-батысынан 26 км., Провал жазғы орнынан 1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Тарновая 1 моласы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селосының солтүстік-батысынан 9 км., Тарновая жазғы орнының оңтүстік-батысынан 1,5-2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Тарновая 2 моласы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селосының солтүстік-батысынан 9,5 км., Тарновая жазғы орнының оңтүстік–батысынан 900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Тарновая 3 моласы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селосының солтүстік-батысынан 10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Кирово (Ширяев) ескі моласы)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Кирово селосының оңтүстік шетінде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Қабшай 1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Подтяжка селосының оңтүстігінен 6 км., Қабшай қыстағының солтүстік-батысынан 1,5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Қабшай 2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Подтяжка селосының оңтүстігінен 6,5 км., Қабшай қыстағының солтүстік-батысынан 1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Подтяжка селосының оңтүстік шетінде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Дүмбек 1 ескі моласы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Подтяжка селосының оңтүстік-батысынан 10 км., Карташево селосының оңтүстігінен 4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Дүмбек 2 ескі моласы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Подтяжка селосының оңтүстіктік- батысынан 11 км., тұзды көлдің (батыс) жағалауында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Карташево селосының шығысынан 700-900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Подтяжка селосының батысынан 5-6 км., Карташево селосының шығысынан 2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Подтяжка селосының батысынан 5 км., Карташево селосының шығысынан 4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Шұңқылдақ ескі моласы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Подтяжка селосының оңтүстік-батысынан 5 км., Карташево селосының оңтүстік- шығысынан 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Подтяжка селосының Ресеймен шекаралас оңтүстік-батысынан 27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Д=14., Н=0,3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Подтяжка селосының батысынан 26 км., Мағжан көлінің батыс жағалауы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ескі моласы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Подтяжка селосының батысынан 25 км., Мағжан көлінің ирегінде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Д=26., Н=1,2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Подтяжка селосының оңтүстік-батысынан 3 км., Шұңқылдық қыстағының солтүстік-шығысынан 2,5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Подтяжка селосының оңтүстігінен 1-1,5 км., Жайық-Бай селосының батыс жақ жолынан 120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Подтяжка селосының оңтүстік-батысынан 4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Д=34., Н=0,4 м.</w:t>
            </w:r>
            <w:r>
              <w:br/>
            </w:r>
            <w:r>
              <w:rPr>
                <w:rFonts w:ascii="Times New Roman"/>
                <w:b w:val="false"/>
                <w:i w:val="false"/>
                <w:color w:val="000000"/>
                <w:sz w:val="20"/>
              </w:rPr>
              <w:t>
Ертедегі темірдәуірі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Подтяжка селосының оңтүстік-батысынан 2 км., Жайықбай селосының батыс жақ жолынан 300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 ескі моласы (А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Подтяжка селосының оңтүстігінен 10 км., Жайықбай селосының солтүстік-батысынан 3,5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 (ескі моласы) (Б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Подтяжка селосының оңтүстігінен 10,5 км., Жайықбай селосының солтүстік- батысынан 3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ескі моласы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Подтяжка селосының оңтүстік-шығысынан 10 км., Ащы қыстағының оңтүстік-шығысынан 1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Д=25., Н=0,5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Подтяжка селосының оңтүстік-шығысынан 9,5 км., Талдықұдық қыстағының батысынан 1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Д=33., Н=0,6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Подтяжка селосының оңтүстік-шығысынан 10 км., Талдықұдық қыстағының батысынан 300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Д=10., Н=0,3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Подтяжка селосының оңтүстік-шығысынан 7,5 км., Талдықұдық қыстағының батысынан 1,5-2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Подтяжка селосының оңтүстік-шығысынан 5 км., Талдықұдық Қыстағына батыс жолдан 100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Подтяжка селосының оңтүстік-шығысынан 14 км., Жайықбайдың оңтүстік-шығысынан 1км.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Д=26., Н=1,2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Подтяжка селосының оңтүстік-шығысынан 1,5 км., Жайықбайдың шығыс жол жағы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Д=26., Н=2,1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Подтяжка селосының оңтүстік-батысынан 20 км., Мағжан көлінің сол жағалауы ирегінде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Д=32., Н=2,1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Подтяжка селосының солтүстік-шығысынан 2 км., Тасқала поселкесі-Подтяжка селосы трассасының солтүстігі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Подтяжка селосының солтүстік-шығысынан 2,5 км., Тасқала поселкесі-Подтяжка селосының солтүстік трассасы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Подтяжка селосының солтүстік-шығысынан 3,5 км., Тасқала- Подтяжка солтүстік трассасынан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Д=22., Н=0,6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Тасқала-Подтяжка солтүстік трассасымен, Подтяжка селосының солтүстік-шығысынан 4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Д=32., Н=2,1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Подтяжка селосының солтүстік-шығысынан 4,5 км., Тасқала- Подтяжка солтүстік трассасынан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Подтяжка селосының солтүстік шығысынан 9 км., Қарақоға жазғы орнының оңтүстігінен 200 м., Тасқала-Подтяжка солтүстік трассасынан 300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Мерекен 1 ескі моласы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Подтяжка селосының солтүстік-шығысынан 7 км., Бубенец селосының оңтүстік- шығысынан 7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Д=25., Н=0,45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Бубенец селосының солтүстік шетінде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Мерекен 2 ескі моласы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Подтяжка селосының солтүстік-шығысынан 6-7 км., Бубенец оңтүстік-батысынан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Мерекен 3 ескімоласы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Подтяжка селосының солтүстік-шығысынан 6 км., Бубенец селосының оңтүстік- батысынан 8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ескі моласы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Подтяжка селосының солтүстік-шығысынан 8 км., Бубенец селосының оңтүстік- батысынан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бөгет 1 ескі моласы (мерекен 4)</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Подтяжка селосының солтүстік-шығысынан 8 км., Бубенец селосының оңтүстік- батысынан 6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бөгет 2 ескімоласы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Подтяжка селосының солтүстік-шығысынан 5-6 км., Бубенец селосының оңтүстік- батысынан 9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Жалғыз оба </w:t>
            </w:r>
            <w:r>
              <w:br/>
            </w:r>
            <w:r>
              <w:rPr>
                <w:rFonts w:ascii="Times New Roman"/>
                <w:b w:val="false"/>
                <w:i w:val="false"/>
                <w:color w:val="000000"/>
                <w:sz w:val="20"/>
              </w:rPr>
              <w:t>
Д=38 м., Н=0,9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Подтяжка селосының оңтүстік-шығысынан 20 км., Дүйсе қыстағының солтүстік-батысынан 5-6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поселкесінің солтүстігінен 800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Д=24 м., Н=0,6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поселкесінің солтүстігінен 300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поселкесінің солтүстік шығысынан 2,5 км., Красненький селосы грейдерінің оңтүстігінен 300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Жалғыз оба </w:t>
            </w:r>
            <w:r>
              <w:br/>
            </w:r>
            <w:r>
              <w:rPr>
                <w:rFonts w:ascii="Times New Roman"/>
                <w:b w:val="false"/>
                <w:i w:val="false"/>
                <w:color w:val="000000"/>
                <w:sz w:val="20"/>
              </w:rPr>
              <w:t>
Д=44., Н=1,5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поселкесінің солтүстік-шығысынан 4,5 км., Красненький селосының батысында грейдер жанында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Д=38 м., Н=1,6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поселкесінің солтүстік-батысынан 12 км., Красненький селосының оңтүстік- шығысынан 900 м., таудың шыңында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Д=47 м., Н=4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"Қаз.ССР 40 жыл" селосының оңтүстік- батысынан 6км., Қалмақшабын селосының солтүстік- батысынан 3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Красненький селосының оңтүстік- батысынан 3-3,5км., Ішкі тауының баурайында (оңтүстік-батыс баурайы)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тауындағы ескі мола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поселкесінің солтүстік-шығысынан 12 км., Красненький селосының батысынан 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r>
              <w:br/>
            </w:r>
            <w:r>
              <w:rPr>
                <w:rFonts w:ascii="Times New Roman"/>
                <w:b w:val="false"/>
                <w:i w:val="false"/>
                <w:color w:val="000000"/>
                <w:sz w:val="20"/>
              </w:rPr>
              <w:t>
6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поселкесінің солтүстік-шығысынан 12 км., Красненький селосының батысынан 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"Қаз.ССР-не 40 жыл" селосының батысынан 6-6,5 км., Қалмақшабын селосының солтүстік батысынан 5-5,5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"Қаз.ССР-не 40 жыл" селосының батысынан 8-10 км., Қалмақшабын селосының солтүстік- батысынан 7-7,5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Д=46., Н=2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"Қаз.ССР-не 40 жыл" селосының оңтүстік- батысынан 13,5 км., Қалмақшабын селосының солтүстік- батысынан 10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Бауыржан-Аяқ елді жері</w:t>
            </w:r>
            <w:r>
              <w:br/>
            </w:r>
            <w:r>
              <w:rPr>
                <w:rFonts w:ascii="Times New Roman"/>
                <w:b w:val="false"/>
                <w:i w:val="false"/>
                <w:color w:val="000000"/>
                <w:sz w:val="20"/>
              </w:rPr>
              <w:t>
Бронза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"Қаз.ССР-не 40 жыл" селосының оңтүстік- батысынан 10 км., Қалмақшабын селосының оңтүстік- шығысынан 4 км., Шежін көлінің оң жағалауы 4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 тәрізді құрбан болған орындар</w:t>
            </w:r>
            <w:r>
              <w:br/>
            </w:r>
            <w:r>
              <w:rPr>
                <w:rFonts w:ascii="Times New Roman"/>
                <w:b w:val="false"/>
                <w:i w:val="false"/>
                <w:color w:val="000000"/>
                <w:sz w:val="20"/>
              </w:rPr>
              <w:t>
б.э. мың, жыл дейін</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"Қаз.ССР-не 40 жыл" селосының оңтүстік- батысынан 10-10,5 км., Қалмақшабын селосының оңтүстік батысынан 5 км., Аяқ селосының солтүстік батысынан 2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 тәрізді құрбан болған орын</w:t>
            </w:r>
            <w:r>
              <w:br/>
            </w:r>
            <w:r>
              <w:rPr>
                <w:rFonts w:ascii="Times New Roman"/>
                <w:b w:val="false"/>
                <w:i w:val="false"/>
                <w:color w:val="000000"/>
                <w:sz w:val="20"/>
              </w:rPr>
              <w:t>
б.э. мың, жыл дейін</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1 көлінің оң жағасында Аяқ селосының солтүстігінен 800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 тәрізді құрбан болған орын</w:t>
            </w:r>
            <w:r>
              <w:br/>
            </w:r>
            <w:r>
              <w:rPr>
                <w:rFonts w:ascii="Times New Roman"/>
                <w:b w:val="false"/>
                <w:i w:val="false"/>
                <w:color w:val="000000"/>
                <w:sz w:val="20"/>
              </w:rPr>
              <w:t>
б.э. мың, жыл дейін</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"Қаз.ССР-не 40 жыл" селосының оңтүстік- шығысынан 9,5 км., Қалмақшабын селосының оңтүстік– батысынан 4,5 км. Шежін 1 көлінің оң жағасы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"Қаз.ССР-не 40 жыл" селосының оңтүстік- батысынан 2,5 км., Қалмақшабын селосының солтүстік- шығысынан 4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Қалмақшабын селосының оңтүстігінен 1,5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оба және құрбан болған орын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"Қаз.ССР-не 40 жыл" селосының оңтүстік- шығысынан 16 км., Тазгүл қыстағының батысынан 2км.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Д=28 м., Н=0,5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"Қаз.ССР-не 40 жыл" селосының оңтүстік- шығысынан 8,5 км., Новостройка қыстағының солтүстігінен 4,5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"Қаз.ССР-не 40 жыл" селосының оңтүстік- шығысынан 7,5 км., Шоқалақ қыстағының солтүстік шығысынан 3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"Қаз.ССР-не 40 жыл" селосының оңтүстік- шығысынан 7,5 км., Үштілек қыстағының оңтүстігінен 800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обалар тобы</w:t>
            </w:r>
            <w:r>
              <w:br/>
            </w:r>
            <w:r>
              <w:rPr>
                <w:rFonts w:ascii="Times New Roman"/>
                <w:b w:val="false"/>
                <w:i w:val="false"/>
                <w:color w:val="000000"/>
                <w:sz w:val="20"/>
              </w:rPr>
              <w:t>
Ертедегітемір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"Қаз.ССР-іне 40 жыл" селосының оңтүстік- шығысынан 6-7,5 км., Үштілек қыстағының батысынан 200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"Қаз.ССР-не 40 жыл" селосының шығысынан 11 км., Үштілек қыстағының батысынан 3,5-4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Қошпан-құдық ескі моласы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"Қаз.ССР-не 40 жыл" селосының оңтүстігінен 1,5 км., Жұмала селосының оңтүстік жолынан 200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Қошпан-құдық ескі моласы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Қалмақшабын селосының оңтүстігінен 3 км., Жұмала селосының шығыс жолынан 200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Д=40 м., Н=0,9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Мартынов селосының солтүстік батысынан 1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r>
              <w:br/>
            </w:r>
            <w:r>
              <w:rPr>
                <w:rFonts w:ascii="Times New Roman"/>
                <w:b w:val="false"/>
                <w:i w:val="false"/>
                <w:color w:val="000000"/>
                <w:sz w:val="20"/>
              </w:rPr>
              <w:t>
Екі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Мартынов селосының оңтүстік батысынан 24 км., Төртшеген жерінде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Мартынов селосының оңтүстік-шығысынан 26 км., Өтеш жазғы орнының солтүстігінен 2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обалар тобы </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Мартынов селосының оңтүстік батысынан 25 км., Талдыапан жазғы орнының оңтүстігінен 1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Мартынов селосының солтүстік-шығысынан 16,5 км., Дояр қыстағының оңтүстік-шығысынан 500-700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Д=33 м., Н=0,8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Мартынов селосының солтүстік-шығысынан 14 км., Дояр қыстағының оңтүстік- батысынан 2,5км.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Мартынов селосының солтүстік-шығысынан 23 км., Чурбанов қыстағының оңтүстік- батысынан 6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Мартынов селосының солтүстік-шығысынан 29 км., Жемшін селосының жолында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Жемшін селосының оңтүстік-батыс шетінде, моланың жанында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Мартынов селосының солтүстік-шығысынан 22 км., Жемшін селосының оңтүстік- батысынан 6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Д=49 м., Н=1,1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Мартынов селосының солтүстік-шығысынан 25 км., Широкий (Кең) қыстағының солтүстік-батысынан 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Д=45 м., Н=1,2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Мартынов селосының солтүстік-батысынан 22 км., Ащысай қыстағының оңтүстік- батысынан 1,5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Д=45 м., Н=1,2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Мартынов селосының солтүстік-батысынан 1,5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облар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Мартынов селосының солтүстік-батысынан 18 км., Чебаково селосының далалық бригада станының солтүстік-шығысынан 3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Юдинский 1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2 селосының солтүстік-батысынан 6,5-7 км., Каменка- Подтяжка трассасының солтүстінен 1,5км.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Юдинский 2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2 селосының солтүстік-батысынан 7,5 км., Юдинский жазғы орнының оңтүстік-батысынан 600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2 селосының солтүстік-батысынан 6-7 км., Юдинский жазғы орнының оңтүстік-шығысынан 500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Д=43 м., Н=2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2 селосының солтүстік-батысынан 6-7 км., Амалсай жазғы орнының оңтүстік-батысынан 600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Д=43 м., Н=2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2 селосының солтүстік-батысынан 6-7 км., Амалсай жазғы орнының оңтүстігінен 80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Д=30 м., Н=0,9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2 селосының солтүстік-батысынан 4-4,5 км., Амалсай жазғы орнының оңтүстік-шығысынан 1,5км.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2 селосының батысынан 2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2 селосының солтүстік-батысынан 1 км., Шежін 2 көлінің солтүстік- батыс көпірінен 600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2 селосының солтүстік-батысынан 4-5 км., Күстем. жазғы орнының оңтүстік-батысынан 1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r>
              <w:br/>
            </w:r>
            <w:r>
              <w:rPr>
                <w:rFonts w:ascii="Times New Roman"/>
                <w:b w:val="false"/>
                <w:i w:val="false"/>
                <w:color w:val="000000"/>
                <w:sz w:val="20"/>
              </w:rPr>
              <w:t>
Чижа 4 ескі моласы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2 селосының солтүстік-шығысынан 2,5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селосының оңтүстік-шығысынан 1,5 км., Ащы жазғы орнының солтүстік- батысынан 2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2 селосының оңтүстік-батысынан 5 км., Курканов грейдерінің оң жағында 150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Д=40 м., Н=2,5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2 селосының солтүстік-шығысынан 1,2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Д-43 м., Н=0,4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2 селосының оңтүстік-батысынан 6 км., Курканов грейдерінің оң жағынан 700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2 селосының оңтүстік-батысынан 20-21 км., Тапқан селосының солтүстігінен 3-4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2 селосының оңтүстік-батысынан 21-22 км., Тапқан селосының солтүстік- батысынан 2-3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Д=21 м., Н=0,4 м.Ертедегі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2 селосының оңтүстік-шығысынан 23-24 км., Тапқан селосының оңтүстігінен 600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Андреевич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2 селосының оңтүстігінен 25 км., Шұңқұлдық жазғы орнының оңтүстік- батысынан 800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2 селосының оңтүстік-шығысынан 25-26 км., Бесқопа қыстағының оңтүстігінен 600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2 селосының оңтүстігінен 17 км., Новостройка қыстағының солтүстігінен 800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Д=30 м., Н=0,7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2 селосының оңтүстігінен 19 км., Новостройка қыстағының оңтүстігінен 500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Шежін 2 селосының оңтүстігінен 15-16 км., Новостройка қыстағының солтүстік-шығысынан 1 км.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2 селосының оңтүстік-батысынан 30 км., Балқия жазғы орнының оңтүстік- батысынан 1,5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Балхия тобы </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2 селосының оңтүстік-батысынан 29 км., Балқия жазғы орнының оңтүстік- батысынан 1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2 селосының оңтүстігінен 15 км., Қайрат селосының оңтүстігінен 6-7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2 селосының оңтүстігінен 15 км., Қайрат селосының оңтүстігінен 5,5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2 селосының оңтүстік-шығысынан 14 км., Қайрат селосының оңтүстігінен 5,5-6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2 селосының оңтүстігінен 13 км., Қайрат селосының оңтүстігінен 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Д=26 м., Н=2,5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2 селосының оңтүстігінен 11 км., Қайрат селосының оңтүстігінен 2-2,5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Д=26 м., Н=0,6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2 селосының оңтүстік-шығысынан 10 км., Қайрат селосының шығысынан 3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2 селосының оңтүстігінен 8 км., Қайрат селосының солтүстік-шығысынан 800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Д=22 м., Н=0,4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селосының оңтүстік-шығысынан 6,5 км., Ащы қыстағының оңтүстік-шығысынан 1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2 селосының оңтүстік-шығысынан 5 км., Ащы қыстағының батысынан 2,5 км., Ащысай көлі көпірінің батысынан 1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2 селосының оңтүстік-шығысынан 4,5 км., Ащысай көпірі жанындағы Ащы қыстағының солтүстік-батысынан 1,5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2 селосының оңтүстік-шығысынан 5,5 км., Ащы қыстағының солтүстігінен 3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2 селосының оңтүстік-шығысынан 7 км., Ащы қыстағының солтүстік-шығысынан 600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Логашкино селосының батысынан 6 км., Черная падина селосының шығысынан 10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Логашкино селосының солтүстік-батысынан 3 км., Черная падина селосының шығысынан 12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Д=35 км., Н=1,2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Логашкино селосының шығыс шеті, мола аумағында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Крутое селосының алдындағы оңтүстік- шығыстағы тау шыңында, батыс зиратта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Семиглавый Мар станциясының оңтүстік-батысынан 10 км., Крутое селосының оңтүстік-шығысынан 3 км. солтүстік- шығысындағы тау баурайында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Семиглавый Мар стансасының оңтүстігінен 10,5 км., Крутое селосының оңтүстік-шығысынан 5 км., оңтүстік- шығыстағы тау баурайында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Семиглавый Мар стансасының солтүстік-шығысынан 1,5-2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Семиглавый Мар стансасының шығысынан 7,5 км., Вавилин селосының оңтүстік-шығысынан 1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Подтяжка селосының батыс шеті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Чижа 1 ескі моласы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2 селосының шығысынан 2 км., Каменка жолының оң жағында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Чижа 11 ескі моласы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2 селосының шығысынан 2 км., Каменка жолының оңтүстігінен 1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Чижа 3 ескі моласы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2 селосының оңтүстік-шығысынан 2 км., Талдыбұлақ жолының сол жағында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поселкесінен шығысқа 1,5 км. орналасқан. Қорғанның өлшемі 0,7х10 екі оры бар, шығыс және батыс жағынан. Үйінді ортасында тригопункт тұр. Қорғаннан батысқа 400 м. Ақжайық - Жаңа Өмір трассасы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поселкесінен шығысқа 4 км. орналасқан. Өлшемдері 1-1,5х14, 2-0,8х16, 2 кішкене қорғаннан тұрады. I қорған шығыс- солтүстік жағынан, ал 2-ң оңтүстік- шығыс жағынан орлары бар. Обадан батысқа 3 км. Шағатай-Жаңа өмір және орман алқабы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поселкесінен солтүстік-шығысқа 3 км. орналасқан. Өлшемі 0,4х18 обалар үйіндісі бар. Батыс және оңтүстік-шығыс жағынан орлары бар. Қорғаннан солтүстікке 800 м. көлшік, ал батысқа 200 м.дала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III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поселкесінен шығыс-оңтүстік- шығысқа 3 км. орналасқан. Өлшемі 0,4х20 және сақиналанған орлары бар қорғандар үйіндісін құрайды. Қорған жыртынды жерде орналасқан және кейбір жерлері жыртылған. Батысқа 300 м. ЭТЖ, орман алқабы, Шағатай-Жаңа Өмір трассасы ауысып отырады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IY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поселкесінен шығысқа 5 км. орналасқан. Қорғанның өлшемі 1,2х30. Үйіндінің шығыс-солтүстік жағында орлары бар, қорғанның ортасында тригопункт тұр. Солтүстік-батысқа 100 м. ЭТЖ және дала жолы өтеді. Солтүстік-солтүстік-батысқа 1 км. жазғы орын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оңтүстік- шығысқа 500 м. орналасқан. Қорған үйіндісінің өлшемі 0,5х16.,солтүстік- батыс және оңтүстік- шығыс жағында орлары бар. Солтүстік- солтүстік-шығысқа 800 м. Ақсай өзені ағып жатыр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Алебастр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өзенінің жоғарғы, екінші жайылма террасында, "Долинский" совхозы орталығының оңтүстік-шығысына 1 км. орналасқан. 34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Алебастр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Алебастр поселкесінің оңтүстік-шығысына, "Алебастрово I" обасының оңтүстігіне 400 м., Жайық өзенінің сол жағалауы террасының II жайылмасына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Долинное поселкесінен оңтүстікке 6 км. және бір аттас елді мекеннен солтүстік- батысқа 3 км. орналасқан. 4 қорған үйін-дісінен тұрады. Өлшемдері: N 1-3,5х50 м., N 2-2,8х50 м., N 3-0,5х20 м., N 4-0,5х14 м. Орталық қорғанның шыңына геодезикалық белгі қойылған. Оба жыртынды жерге орналасқан. Орал- Ақсай трассасы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 және қола дәуіріндегі "Алқакөл" елді жері</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селосының оңтүстік-шығысында, Есен-Аңқаты өзенінің түбінде, Алқакөл тоғайлы жерінде Аралтөбе селосының батысында, бір аттас көлде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 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 селосының оңтүстік шетіне орналасқан. Үйінділер өлшемі 0,5х20. Қорғанның сақиналанған орлары бар, оңтүстік және солтүстік-шығыс жағынан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 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оңтүстікке 1 км. орналасқан. 6 қорған үйіндісінен және бір ордадан тұрады. Ең ірі қорғандар 1 және 2. 1,8х22 және 1,5х26. 1,3 және 5 үйінділердің сақиналанған орлары бар. Басқа орлар жан-жағынан жырылған. Орданың өлшемі 0,5х4х10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 III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 поселкесінен оңтүстік-шығысқа 6 км. орналасқан. Өлшемдері 1х18 және 0,6х14, 2 жер қорғанынан тұрады. I қорғандардың үйінділер ортасында сақиналанған оры және сүзгісі бар, 2-қорғандардың да сүзгісі бар. Обадан оңтүстік-оңтүстік- шығысқа 1 км. Шалқар көлі бар. ескерткіш су айыратын үстірттің шыңына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Барбастау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Барбастау поселкесінен оңтүстікке 4 км. орналасқан. Өлшемдері 1-0,5х16, 2-1х10, 2 кішкене қорған үйінділерінен тұрады. 1 қорғанның сақиналанған оры, ал 2- батыс жағында орлары бар. Оба кішкене үстіртте тұр. Солтүстік- батысқа 1 км. Ақжайық-Жаңа Өмір трассасы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"Барбастау"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Барбастау өзенінің оң жағалауының жоғарырақ Ұзынкөл сайында Теректі ауданының оңтүстігіне орналасқан. Оба оңтүстік-шығыстан солтүстік-батысқа 350 м. созылып жатыр. Жолақ ені 100 м. Қорғандар үйінділерінің диаметрі 6-22 м., биіктігі 0,2 ден 1,2 м. дейін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"Барбастау"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Барбастау өзенінің оң жағалауынан солтүстігіне, Ұзынкөл сайына 1 км., совхоз орталығынан солтүстікке 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Барбастау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оңтүстікке 5 км. орналасқан. Өлшемдері 1-0,8х24, 2-0,2х16, 3-0,4х16, 3 жер қорғанынан тұрады. Ордың тек қана орталық қорғаны бар, солтүстік және оңтүстік жағында жырықтары бар. Обадан солтүстікке 1 км. Ақжайық-Жаңа Өмір трассасы өтеді. Оба жыртынды жерде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Барбастау III обасы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1-1,5х30 және 2-1,5х36 2 үлкен қорғаннан тұрады. I қорғанда тригопункт және сүзгісі бар. 2 үйіндінің сақиналанған орлары бар. Оба жыртынды жерде орналасқан. Солтүстікке 200 м. дала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"Барбастау III"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селосының солтүстігіне 1 км., Барбастау өзенінің оң жағалауына орналасқан. 23 қорғаннан тұрады. Обалар даласының ұзындығы 400 м., ал ені солтүстіктен оңтүстікке - 100 м. Қорғандар үйіндісінің диаметрі 10-12 м.-ден 25-30 м., ал биіктігі - 0,2-ден 1,3 м. дейін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Барбастау IY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Барбастау поселкесінен оңтүстікке 10 км. орналасқан. Өлшемдері 1-1х20 және 2-0,2х14, 2 қорған үйінділерінен тұрады. I қорғанның шығыс етегінде 2 кішкене орлары, сақиналанған оры бар.Обадан солтүстікке 3 км. Ақжайық-Жаңа Өмір трассасы өтеді. Оба жыртынды жерде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"Барбастау IY" елді жері</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өзенінің оң жағалауына орналасқан. Елді жер Барбастау 3 обасының солтүстігіне орналасқан, 500 м. жерге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 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 поселкесінен солтүстікке 5 км. орналасқан. Қорғанның оңтүстік және солтүстік-шығыс жағында сақиналанған орлары бар. Үйінділер өлшемі 0,4х18. Қорғаннан солтүстік-батысқа 40 м. Сарыөмір-Аңқаты трассасы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 поселкесінен солтүстік-шығысқа 4 км. орналасқан. 7 ірі қорғаннан тұрады. Ең үлкен үйінділер 2 және 3, 1,5х 30 және 1х28. 2 және 5 қорғандардың сақиналанған орлары I етектің оңтүстік және солтүстік- шығысында, II-оңтүстік жағында. 6-қорғанның етегінде дала жолы өтеді. Оба кішкене үстірттің шыңына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жер және Сусақтау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өзенінің оң жағалауына, Азнабай- Тайпақ каналының солтүстік және оңтүстік бас бинасына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Жайықсамал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қорған "Ақжайық" санаториясының солтүстігіне 100 м., ал 2-сі бас корпустың оңтүстігіне санатория аумағында орналасқан. Үйінділер диаметрі 18 м., биіктігі 0,5 м. дейін: бульдозер пышағымен бұзылған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поселкесінен оңтүстікке 1,5 км. үстіртте орналасқан. Үйінділер өлшемі төмендегіше: 0,5х22., 0,3х16.,0,4х8. Оңтүстік қорғаннан 15 м. дала жолы өтеді. Орталық қорғаннан солтүстікке 60 м. орман алқабы созылып жатыр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"Исмагилов"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"Исмагилов" шаруа қожалығынан солтүстікке 2 км. орналасқан. Өлшемдері 1-0,5х20, 2-0,5х15 2 қорғаннан тұрады. Екі үйіндінің де орлары бар, біріншісі шығыс етекте, 2-сі солтүстік жағында. Обадан солтүстікке 50 м. ЭТЖ өтеді. Батысқа 70 м.дала жолы өтеді, 5 км. сайын Ақжайық-Жаңа Өмір трассасы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Колузаново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мекеннің солтүстік- батысына 3 км. орналасқан. Үш қорған үйіндісінен тұрады. Өлшемдері: N 1-1х25 м., N 2- 0,5х20 м., N 3-0,3х18 м. Орталық қорғанның сақиналанған оры бар, сондай-ақ шығыс бөлігі үйіндісінде сүзгілері бар. Солтүстікке 250 м. ЭТЖ өтеді. Оба жыртынды жерде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"Көнеккеткен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Көнеккеткен селосының оңтүстік- шығысына 3 км. орналасқан. Диаметрі 18 м.дейін 15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"Көнеккеткен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селосының батыс жолында. Көнеккеткен селосынан 4 км. орналасқан. Диаметрлері 16-20 м. 16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"Кресты" қола дәуіріндегі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 селосынан оңтүстікке 5 км., Барбастау өзенінің оң, батыс жағалауындағы шығыс жолында орналасқан. Оба биіктігі 6 м. дейін үстірттегі өзен жайылмасы үстінде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 дәуіріндегі "Кресты" елді жері</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 Крест тұрған жерде орналасқан. 1984 жылы жер ошағы бұзылып - ыдыстар, қола пышақтары, қылыштар, малдың сүйектері табылды. Жуандығы 1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 I"</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өзенінің сол жағалауындағы террасы шетінде Қызылжар селосынан оңтүстік-батысқа 2 км. орналасқан. Диаметрі 60 м., дейін, биіктігі 4 м. 5 үлкен үйіндіден тұрады. Солардың біреуінде қазіргі зираттар, солтүстігінде 5 ұсақ қорғандар тобы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Лиманы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Азнабай-Тайпақ каналының оңтүстік- шығыс бас бинасына 4 км. Солянка өзенінің сол шығыс жағалауына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Мамбетбай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үйіндіден тұрады. "Социализм" поселкесінің батысына 2-2,5 км. Жайық өзенінің сол жағалауына орналасқан. Ең үлкен қорған қазақ зиратының алаңында тұр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Точка 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Точка поселкесінен батысқа 4 км. орналасқан. Үйінділер өлшемі 0,4х22. Солтүстік және оңтүстік-шығыс жағынан жарылған сақиналанған орлары бар. Қорғаннан батысқа 100 м. дала жолы өтеді, осындай қашықтықта солтүстікке Ащысай өзені ағады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Точка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батысқа 3 км. орналасқан. Әртүрлі өлшемдегі және диаметрдегі 7 қорған үйінділерінен тұрады. Ең үлкен қорған 1-0,6х20, 2-0,3х16. 3-1х14 сақиналанған орлары бар. Қорған үйіндісі ортасында бір сүзгі бар. Солтүстік қорғанның аяқ жағынан ЭТЖ өтеді. Батысқа 500 м. қорғаннан Ащысай өзені ағады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Точка III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Точка поселкесінен батысқа 3 км. орналасқан. Өлшемдері 1-0,7х10 және 2 -0,4х14, 2 кішкене қорғаннан тұрады. I-қорғанның шығыс жағында жартылай сақиналанған орлары бар, 2- қорғанның батыс және шығыс жағынан орлары бар. Солтүстік қорғаннан батысқа 40 м. Ащысай өзені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Новопавловка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Новопавловка поселкесінен оңтүстік-батысқа 7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Новопавловка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шығысқа 3 км. орналасқан. 8 қорған үйінділерінен тұрады. Ең ірі қорғанның өлшемі мынадай: N 1-2,2х26 м., N 2-1,2х21 м., N 3-2х30 м. Орталық қорғанның оңтүстік жағында кішкене орлары бар, оған геодезикалық белгі қойылған. Солтүстікке 100 м. Новопавловка- Покатиловка дала жолы өтеді. Оба үстіртте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Новопавловка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шығысқа 8 км. орналасқан. 4 қорған үйінділерінен тұрады, өлшемдері: N 1-0,2х18 м., N 2-0,1х18 м., N 3 және N 4-0,2х16 м. обадан батысқа 120 м. дала жолы өтеді. Үстіртте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 ұясы"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Мырзахмет қыстағының оңтүстік-батысында, Азнабай-Тайпақ каналы жанында, Солянки өзенінің шығысына 12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Покатиловка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селосының солтүстік жолына 1 км., Покатиловка селосынан батысқа 3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Сарқырама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Сарқырама өзенінен батысқа 300 м. орналасқан. Өлшемдері 1-1х14., 2-1,5х20 2 жер қорғанынан тұрады. 1 қорғанның шығыс етегінде, ал 2 қорғанның солтүстік- шығыс және оңтүстік жағында кішкене оры бар. Обадан оңтүстікке 1 км. жазғы орын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Сарқырама 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Сарқырама өзенінен батысқа 250 м. орналасқан. Үйінді өлшемі 0,6х20 шығыс жағынан 2 оры бар. Қорғаннан шығысқа 150 м. дала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Сарқырама III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Сарқырама өзенінен батысқа 300 м. орналасқан. Өлшемдері 1- 0,5х14 және 2-0,7х14, 2 қорған үйіндісінен тұрады. 2 қорғанында сақиналанған орлары бар. Обадан батысқа 4 км. ЭТЖ, орман алқабы және Ақжайық Жаңа Өмір трассасы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Сатымшеген 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Сатымшеген поселкесінен оңтүстік-шығысқа 3 км. орналасқан. Солтүстік-батыс және оңтүстік-шығыс жағынан орларымен қорғандар үйінділері бар. Қорған өлшемі 1,2х24. Үйінді қазіргі қазақ зиратының батыс шетіне орналасқан. Қорғаннан солтүстікке 80 м. Аңқаты-Сарыөмір трассасы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өзенінің оңтүстігінде, сол жағалауға, 200 м. көпірдің батысына 1 км., Қамыстыкөл селосының солтүстігіне орналасқан. Диаметрлері 12-30 м. биіктігі 0,5 м. дейін 5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батыс оң жағалауына Ақжайық- Тайпақ автожолының шығысына 8 км., Солянка өзенінің су сақтау аймағына орналасқан. Бәрі батыс жағалауда. Мұнда қола дәуіріндегі елді жердің қалдықтары- керамикалар тұрағы да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тау" орта ғасыр қалашығы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өзенінің сол жағалауына 1,2 км., Төңкережал қазақ ауылының оңтүстігіне қарай, ақ бор тауына қарсы орналасқан. Қалашықтың тікбұрышты үшбұрыш формасында үстірті бар. Қалашық шығыс жағынан Барбастау өзенінің арнасымен шектелген, оңтүстік жағынан - старищамен, ал солтүстігінде жасанды орлары бар. Оңтүстік жағындағы ұзындығы - 140 м., шығысы - 90 м., солтүстігі - 150 м., ал батысы - 35 м. Қамал биіктігі - 6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Тихоновка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оңтүстік- батысқа 2,5 км.және точкаға 200 м. орналасқан. 5 жер қорғанынан тұрады, өлшемі мынадай: N 1-1х16 м., N 2-1,3х20 м., N 3-0,5х10 м., N 4 және N 5 -0,5х6 м., 0,3х37х34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Төңкержол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 стансасынан оңтүстікке 4 км., Барбастау өзені террасы арнасының шетіне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Төңкержол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 селосынан оңтүстікке 4,5 км. Барбастау өзені террасы арнасының шетіне орналасқан. Диаметрі 18-30 м., биіктігі 0,5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Төңкержол III обалар қорғаны</w:t>
            </w:r>
            <w:r>
              <w:br/>
            </w:r>
            <w:r>
              <w:rPr>
                <w:rFonts w:ascii="Times New Roman"/>
                <w:b w:val="false"/>
                <w:i w:val="false"/>
                <w:color w:val="000000"/>
                <w:sz w:val="20"/>
              </w:rPr>
              <w:t>
Ертедегі</w:t>
            </w:r>
            <w:r>
              <w:br/>
            </w:r>
            <w:r>
              <w:rPr>
                <w:rFonts w:ascii="Times New Roman"/>
                <w:b w:val="false"/>
                <w:i w:val="false"/>
                <w:color w:val="000000"/>
                <w:sz w:val="20"/>
              </w:rPr>
              <w:t>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обадан оңтүстікке 300 м. өзен жайылмасының мүйісіне орналасқан. Үйінді диаметрі 10-18 м., биіктігі 0,3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поселкесінен оңтүстік-шығысқа 1,5 км. орналасқан. 3 қорған үйінділерінен тұрады, өлшемдері: 1-0,7х20,2-0,3х16, 3-0,4х14. Қорғанның біреуінде 2 оры бар, батыс және оңтүстік- шығыс жағалауында. Обадан оңтүстік- оңтүстік-батысқа 1 км. "Орал-Ақсай" грейдер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поселкесінен оңтүстік-шығысқа 3 км. орналасқан жартысфералық формадағы 4 қорған үйінділерінен тұрады. Қашықтығы 200 м. жерде орналасқан. Обаның солтүстік бөлігінде ең үлкен қорған 1-1,2х26. Солтүстік- шығысқа 300 м. дала жолы өтеді. Оңтүстікке 800 м. батыстан-шығысқа Орал-Ақсай трассасы созылып жатыр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III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поселкесінен шығыс- оңтүстік-шығысқа 6 км. орналасқан. Әртүрлі өлшемдегі 6 қорған үйіндісінен тұрады. Ең ірі қорғандар 1-1х18 және 2-1,3х26. Обадан солтүстікке 1 км. Жайық өзені ағуда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Үлкенеңбек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 жайылмасындағы батыс автожолда, Ақжайық селосының солтүстік және оңтүстік шетіне орналасқан. Солтүстік тобы 13 қорғаннан, ал оңтүстігі 9 қорғаннан. Диаметрі 14-18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 поселкесінен солтүстік-солтүстік-шығысқа 3 км. орналасқан. Өлшемдері 0,8х22, 0,5х 20. 2 қорған үйіндісінен тұрады. Қорғанның жартылай сақиналанған 1 оры бар, солтүстіктен оңтүстікке батыс шетінен өтеді. Обадан оңтүстік- батысқа 60 м. ЭТЖ және дала жолы орналасқан. Оба кішкене үстіртте жатыр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 поселкесінен солтүстік-солтүстік-шығысқа 3 км. орналасқан. Өлшемдері 1-0,4х22., 2-2х30., 3-0,3х20. 3-ші қорғанның солтүстік және оңтүстік-шығыс жағында орлары бар. 2 және 3 қорғандар арасынан дала жолы және орман алқабы өтеді. Оба жыртынды жерге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Шоқының шетіне, Шалқар-3 батысына 300 м.орналасқан. Солтүстіктен- оңтүстікке 300 м. тізбектеліп созылған 8 қорғаннан тұрады. Диаметрі 12-18 м. Үшеуі қазылған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Сантас шоқысының батыс шетінде, Шалқар I обасының солтүстігіне 100 м. орналасқан солтүстіктен- оңтүстікке тізбектеліп созылған қорғаннан тұрады, диаметрі 12-20 м., биіктігі 0,2-0,8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III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Сантас шоқысында, Шалқар көлінің солтүстігінде Аңқаты селосының (Қайсаймас) оңтүстік-шығысына 2 км. орналасқан. Батыстан шығысқа 700 м., солтүстіктен оңтүстікке 500 м. созылып жатыр. 16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IY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III" обасының солтүстік- батысына 2 км., Сантас шоқысының солтүстік шетіне орналасқан. Оңтүстіктен солтүстікке 100-125 м. созылып жатқан, диаметрлері 5-тен 15 м., биіктігі 0,5-тен 0,8 м. дейінгі сақиналанған 7 қорғаннан тұрады. Тізбектің оңтүстік аяғында бір тік бұрышты құрбан болған бина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Y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IY-тен солтүстік-батысқа 300 м. орналасқан. Солтүстіктен- оңтүстікке 100-200 м. тізбектеліп созылған 4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Яик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елді мекеннен оңтүстік- оңтүстік-батысқа 6 км. орналасқан. 5 қорған үйіндісінен тұрады, өлшемдері: N 1-2,5х24 м., N 2-1х20 м., N 3-0,2х20 м., N 4 және N 5-0,3х25 м. Оба жыртынды жерде орналасқан. Шығысқа 120 м. дала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Пойма селосының батыс жолына 200 м., Подстепное поселкесінің солтүстігіне 4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Новопавловка селосының солтүстік жолына 1,5 км., Подстепное селосынан 16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Новопавловка селосының шығысына 500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селосынан оңтүстікке 5 км. Барбастау өзенінің ағысымен төмен қарай, солтүстік жолда, оң жағалаудан алысырақ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селосынан оңтүстікке 7 км., Барбастау өзенінің ағысымен төмен қарай, сол жағалаудан 100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селосынан оңтүстікке 7 км., Барбастау өзенінің ағысымен төмен қарай, сол жағалаудан 500 м. орналасқан. 5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 селосынан солтүстікке 7 км. Долинное селосының жолында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Богдановка селосынан солтүстік-батысқа 6 км., жыртылған жерде, Покатиловка селосының батыс жолына 200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Богдановка селосынан солтүстік-батысқа 10 км., Покатиловка селосының шығыс жолынан алысырақ 1,5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Алексеевка селосынан солтүстік-батысқа 13 км., Богдановка селосының шығыс жолына 500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Алебастр зауыты ауылының батысына, Орал өзенінің жоғарғы террасы шетіндегі аңғарында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өмір селосының оңтүстігіне 5 км., Ақжайық селосының шығыс жолына 300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өмір селосының оңтүстігіне 12 км., батыс жолға 200 м., кішкене көлдің батыс жағалауына орналасқан. Диаметрі 18-20 м., биіктігі 0,8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өмір (Барбастау) селосының оңтүстігіне 6 км., Ақжайық селосының батыс жолына орналасқан. Диаметрі 30 м., биіктігі 0,8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оңтүстік жолына 500 м. Аңқаты селосынан шығысқа 16 км. оналасқан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Шағатай селосының солтүстік жолында Көкм.ешіт селосынан оңтүстікке 10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Көкм.ешіт селосынан оңтүстікке 23 км. батыстан Шағай селосы жолына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Үстіртте, солтүстік шетте Қорған көлінің оңтүстік жағалауына, Сасай селосының оңтүстік-шығысына 2 км. орналасқан. Биіктігі 1 м., диаметрі 30 м.дейін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Сасай поселкесінің оңтүстігіне 4 км., Құрайлысай жолының шығысына орналасқан. Қорған үстірттің шетінде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Сасай поселкесінен оңтүстікке 7 км., МТФ шығысында және Құрайлысай селосының жолында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Үстіртте Сарыөмір селосының шығысына 4 км., Литовканың оңтүстігіне орналасқан. Қорғанның биіктігі 0,9 м., диаметрі 30 м. дейін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селосының оңтүстік жолында, оңтүстік-шығысқа 6 км. орналасқан. Жоғары шыңға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Байтұра селосының оңтүстік-шығысына 3 км., Шаматсай көлшігінің сол жағалауына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Сасай селосының шығыс жолында, Майлан селосының солтүстігіне 3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жырасы және селосының солтүстік- шығысына 5 км. орналасқан. Үйінді оңтүстік жолда жатыр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Көктемкүл (Күшқұдық) селосының солтүстік- шығысына 3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Кутцах селосының батысына 2 км., Жесбұға өзенінің оң жағалауына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селосы мен Малахкүл селосының солтүстік-батысына 3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Байтұра селосының оңтүстік жолында, Шағатай селосының шығысына 3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селосының шығыс жолына, Шағатай селосынан оңтүстікке 6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Шағатай селосының шығысына 10 км. Қызылжар селосының шығыс жолына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Оңтүстікке 4 км. Қызылжар селосынан 200 м. Ерубай селосының (Қамыстыкөл) батыс жолында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Құрайлысайдан солтүстікке 4 км. Байпақты селосының жолында, батыс жолға 100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селосынан оңтүстікке 7 км., Қамыстыкөл селосының шығыс жолына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Байқана селосының батыс шетіне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Геодезикалық белгісі бар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өзенінің батыс жағалауына 7 км. Бозай селосының солтүстік батыс жолына 200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Көнеккеткен селосының шығыс жолына 500 м., Ерубай (Қамыстыкөл) селосынан оңтүстікке 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Көнеккеткен селосынан оңтүстікке 5 км. шығыс жолдан Есенсай селосына 1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Лұқпан селосының батыс жолында, Көнеккеткен селосының солтүстік- шығысына 4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селосының оңтүстік жолында, көлдің солтүстік бітер шетінде, Байқана селосының солтүстігіне 3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Бақтыгерей селосының солтүстік жолында, Байқана поселкесінің оңтүстігіне 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Дөңгелек-Пятимар каналының бас бинасынан оңтүстікке 25 км. оң жағалауда, қыстақта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30 м.</w:t>
            </w:r>
            <w:r>
              <w:br/>
            </w:r>
            <w:r>
              <w:rPr>
                <w:rFonts w:ascii="Times New Roman"/>
                <w:b w:val="false"/>
                <w:i w:val="false"/>
                <w:color w:val="000000"/>
                <w:sz w:val="20"/>
              </w:rPr>
              <w:t>
Жалғыз үлкен қорған, зират.</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Дөңгелек-Пятимар каналының бас бинасынан оңтүстікке 26 км., оң жағалауға 500 м. орналасқан. Қорған үйіндісінде қазіргі қазақ зираты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Киқұдық селосының солтүстік-шығысына 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Киқұдық селосының оңтүстік шетіне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Грейдерден оңға 100 м., Чапаев қаласы жолында, Первомайск селосынан шығысқа 10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 жолының оң жағына 100 м., Чапаев поселкесі жолында Көші м.өзені мен Первомайск селосынан шығысқа 11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оң жағынан алыста, Буденовка селосының жолында, Александровка селосынан солтүстік- батысқа 4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Новопокатиловка селосынан батысқа 9 км. Алексеевка селосының жолында, оңнан алыста 1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Алексеевка селосынан солтүстік-батысқа 13 км. Богдановка селосы жолында, жолдан оңға 500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селосынан оңтүстікке 5 км. Барбастау өзенінің ағысымен төмен, оң жағалауға 100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селосынан оңтүстікке 7 км. Барбастау өзенінің ағысымен төмен, сол жағалауға 100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Азнабай–Тайпақ каналының солтүстігіне 10 м., Солянка өзенінен шығысқа 3 км. орналасқан. Үйінділер 12-14 м., тегіс, биіктігі 0,2 м. Үйінділер арқылы каналдың тұсымен шығысқа жол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Көнеккеткен селосынан оңтүстікке 11 км. шығыстан Кеңсуат селосы жолында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Кеңсуат селосының шығыс жолында, Көнеккеткен селосынан оңтүстікке 13 км. орналасқан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Данилка селосының солтүстігіне 14 км. Бітіктің оңтүстігіне 4 км. жолда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Алексеевка селосынан солтүстік-батысқа 17 км. Богдановка селосы жолында, жолдан солға 500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Барбастау өзенінің оң жағалауында, Таран селосының батысына 1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 солға 500 м., Сарықұдық селосы жолында, Киқұдық селосынан батысқа 3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қазақ зиратының аумағында, қыстақта, жағалаудың оң жағына 600 м., Дөңгелек- Пятимар каналының оңтүстік бас бинасына 10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үлкен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селосынан оңтүстікке 8 км. Барбастау өзенінің ағысымен төмен, сол жағалауда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 солға 500 м. Богдановка селосы жолында, Александровка селосынан солтүстік- батысқа 8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партсъезд атындағы совхоздың солтүстік-шығысына 4 км. Ханкөл жолында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селосынан оңтүстікке 7 км., Барбастау өзенінің ағысымен төмен, сол жағалауға 500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 оңға 600 м., Подстепное селосынан Новопавловка селосына 14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селосынан шығысқа 7 км. Жайық стансасы жолында, теміржол линиясының, солтүстігіне 800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стансасының оңтүстік жолында, Ақсуат селосынан шығысқа 22 км. орналасқан. 3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Барбастау өзенінің оң жағалауында, Орал қаласының оңтүстік- шығысында, Подстепное селосының жанында орналасқан. 1975 жылы қорғандардың біреуінен қола дәуіріндегі жерленген жерлер табылды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 поселкесіне жақын орналасқан. Диаметрі 9-16 м., биіктігі 0,35-0,55 м. Батыс шамасында, саман таспен жабылған шұңқырдан қойдың, жылқының және сиырдың сүйектері табылды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Барбастау өзенінің оң жағалауында, Орал қаласының оңтүстік жолында Госплемстанциядан 1 км. қазіргі қазақ зираты аумағында орналасқан. 4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Новопавловка селосының оңтүстік жолына 100 м., Подстепное селосынан 14 км. орналасқан. 6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Новопавловка селосының оңтүстігіне 1 км. орналасқан. 4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жағалаудан 1 км., Госплемстанциядан жоғары 22 км. Барбастау өзенінің ағысында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жағалаудан 100 м., Барбастау өзенінің ағысымен Госплемстанциядан жоғары 22 км. орналасқан. 4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жағалаудан 500 м., Барбастау өзенінің ағысымен Госплемстанциядан жоғары 12 км. орналасқан. 4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селосының батысына 1 км., Барбастау өзенінің оң жағалауына орналасқан. Қорғандардың біреуіне геодезикалық белгі қойылған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селосынан оңтүстікке 8 км., Барбастау өзенінің ағысымен төмен қарай, сол жағалаудан алысырақ орналасқан. Диаметрі 30 м., биіктігі 1 м. қорғандардан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"Долинное" селосынан "Долинное" совхозының грейдер жолына 15 км., жолдың батысы мен шығысына орналасқан. 3 қорғанның диаметрлері 28-24-30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 оңтүстікке қарай Жаңаталап селосының грейдер жолында, Долинное селосынан солтүстікке 16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Долинное селосының батыс жолында, Федоровка поселкесінен солтүстікке 9 км. орналасқан. 3 қорғаннан тұрады. Қорғандардың біреуі жол құрылысы кезінде жартылай бұзылған, ал басқа үйінді арқылы жол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Алексеевка селосынан солтүстік-батысқа 17 км., Богдановка селосының батыс жолына 500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Алексеевка селосынан солтүстік-батысқа 8 км., Богдановка селосының батыс жолына 500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өзенінің сол жағалауында Алебастр зауытының поселкесінің шығыс шетіне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Алебастр зауыты ауданында поселкенің батыс шетіне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Қанкөл селосы жолында, Ұзынкөл селосының оңтүстік- шығысына 4 км. орналасқан. 4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Қанкөл селосы жолында Ұзынкөл селосынан оңтүстік- шығысқа 4 км. орналасқан. 4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Барбастау өзенінің сол жағалауында, Ұзынкөл селосының оңтүстік жолына орналасқан. 9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Барбастау өзенінің сол жағалауында, Ұзынкөл селосының шығысына 1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Барбастау өзенінің сол жағалауына 2 км. Ұзынкөл селосының солтүстік-шығысына орналасқан. 18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Ирекөл көлінің батысында, өзеннің оң жағалауында, Барбастау (Жаңа Өмір) селосының солтүстігіне 1 км. орналасқан. Үйінділер жыртылған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өмір (Барбастау) селосында, жол жағалау мен Жымпиты автожолы арасына орналасқан. Қорғандар үйінділері жайылып кеткен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Барбастау өзенінің сол (шығыс) жағалауында, Жаңаөмір селосынан оңтүстік-батысқа 1,5 км., бақпен өзен арасына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өзенінің солтүстік биік жағалауына, Долинный селосының шығыс жолынан Жаңаталап селосына орналасқан. Қорғандар орман жолағында, диаметрі 18-20 м., биіктігі 0,5 м. дейін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Жанында сазды карьерасы бар Жаңаталап селосының оңтүстік шетіне орналасқан. Үйінділер диаметрі - 14-16 м., биіктігі 0,6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солтүстік жолына 1,5 км.Аңқаты селосынан (Қайсалмас) шығысқа 13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селосының солтүстік-шығыс шетінде, Ақжайық поселкесінің оңтүстігіне 3 км. орналасқан. Қорғандар бір-біріне тығыз орналасқан, диаметрлері 16-20 м., биіктігі 0,5-0,8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Майшұңқыр селосының шығыс шетіне, Ақжайық селосынан оңтүстікке 8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Есен-Аңқаты өзенінің оң жағалауында, Балықшы зауыты поселкесінен шығысқа 7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Ерсары-Аңқаты өзенінің сол жағалауында, Ерсары шығысына 3 км. орналасқан Солтүстік-шығыстан оңтүстік-батысқа созылған 3 қорған тобынан тұрады. Солтүстік-топтағы үйінділер биіктігі 3 м. дейін, диаметрі 30-40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 совхозы фермасының солтүстігіне 3 км., Ащысай арнасының біреуінің шығыс террасына Қарабас (Қорабай) өзенінің жоғарысына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арнасының жоғарысына шығысқа 1 км. орналасқан. Қорғандар үйінділері жыраның шетінде созылып жатыр, диаметрі 15-20 м., биіктігі 0,6 м., дейін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Шаматсай өзенінің жоғарысында, Бұтарғасай арнасының шығысына 2 км. орналасқан. Қорғандар солтүстіктен- оңтүстікке тізбектеліп созылуда. Диаметрі 20 м., биіктігі 0,8 м. дейін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өзенінің жоғарысында, сол жағалауындағы шығысына 2 км., Бозай селосының жолына орналасқан. Қорғанның биіктігі 2 м., диаметрі 30-40 м. дейін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 селосының оңтүстік жолында, Көкм.ешіт селосынан оңтүстікке 9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Жесбұға өзенінің сол жағалауында Үмбеттөбе селосынан оңтүстік-шығысқа 4 км. орналасқан. Үстірттің шетіне. Батыс және шығыс - 2 топтан тұрады, үйінділер диаметрі 0,8 м.ейін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Шаматсай көлшігінің жоғарысында, оң жағалауда, Үмбеттөбе селосының шығысына 8 км. орналасқан. Солтүстіктен оңтүстікке аңғарда тізбектеліп созылған қорғандардан тұрады. Диаметрі 20-дан 35 м. дейін, биіктігі 2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өзенінің оң және сол жағалауында Үмбеттөбе селосының шығысына 16 км. орналасқан. Қорған үйінділері солтүстік және оңтүстік 2 топты құрайды және солтүстіктен оңтүстікке өзен жағалауы арасында созылуда, диаметрі 20-25 м., биіктігі 0,8 м. дейін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өзенінің сол жағалауында, Шағай селосының батыс жолында Көкм.ешіт поселкесінен оңтүстікке 23 км. орналасқан. 6 қорған үйіндісінен, 3 қорғаннан тұрады. Диаметрі 20-30 м., биіктігі 1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Сарыөмір селосының оңтүстік-шығысына 2-2,5км., Аққұдық селосының шығыс жолына 2 км. орналасқан. Солтүстік және батыс топтан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Қашырсасықкөл жолының батысында, көлдің оңтүстік- шығыс портында, Шалқар поселкесіне 6 км. орналасқан. Солтүстік және оңтүстік -2 тобы бар I-тобы - шоқының шетінде, II-сі оңтүстігінде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(Тарау) селосының солтүстік және оңтүстік жолында, Шалқар поселкесінің оңтүстік-шығысына 8 км. орналасқан. Солтүстік және шығыс – екі топтан тұрады. Қорғанның биіктігі солтүстігінен 0,9 м. дейін, оңтүстігінен аздау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зират аумағында Шағатай селосының шығыс шетіне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Шағатай селосының оңтүстігіне 2 км. Қызылжар селосының шығыс жолына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селосының шығыс жолына, Аңқаты селосының оңтүстік- шығысына 2 км. орналасқан. 11 қорған үйінділерінен тұрады. Солтүстіктен оңтүстікке тізбектеліп созылып жатыр, диаметрі 14-тен 30 м., биіктігі 2 м.дейін. Бір қорғанның шыңында мұнарасы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Отарбай көлшігінің оң жағалауына 2 км. Мұрзағалиев селосының батысында, Құтсиық селосының оңтүстік жолында орналасқан. Батыс және шығыс - 2 топтан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селосының шығыс жолына, Шағатай селосынан оңтүстікке 8 км. орналасқан. Қорғандардың біреуі бұзылған, үшеуі бүтін, диамтері 12-14 м., биіктігі 0,8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Шағатай селосынан оңтүстікке 11 км. және Қызылжар селосының шығыс жолына орналасқан. 8 қорғаннан тұрады, бір қорған бұзылған, қалған 7-еуі бүтін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Шағай селосының оңтүстігіне Қызылжар селосының оңтүстігіне 12 км., батыс жолға 800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Обалар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Мұрзағалиев селосы жолында Қызылжар селосының солтүстік- шығысына 3 км. орналасқан. Бір топ оңтүстік жолда, басқасы көлшіктің солтүстік жағалауында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зауытының солтүстік жолында, Ерсары селосының оңтүстік-батысына 3 км. орналасқан. Жолдан шығыстан- батысқа созылған 3 топтан тұрады. 2 топ шығыс, 3-топ батыс жолда. Бұл топта жекелеген үйінділер биіктігі 2,5 м. дейін, диаметрі 40 м. дейін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селосының оңтүстік-шығысына 2 км. орналасқан. Диаметрі 10-12 м., биіктігі 0,4-0,6 м. 6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селосының оңтүстік-шығысына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селосынан Байкен селосының шығыс жолына, оңтүстікке 2 км. орналасқан. 12 қорғаннан тұрады, диаметрі 12-14 м. биіктігі 1 м. дейін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Оңтүстікке 3 км. Қызылжар селосынан шығыс жолға Ерубай (Қамыстыкөл) селосына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өзенінің оңтүстік жоғарысында 1,5 км. шығыс көпірге орналасқан. Қорғандар су сақтайтын жағалаудың өзіне орналасқан. Үйінді диаметрі 14-16 м. Тегіс, әрең білінеді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Көнеккеткен селосының солтүстігіне 6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 қыстағының оңтүстік-шығысына 2,5 км. орналасқан. Солтүстік және оңтүстік-2 топтан тұрады. Солтүстік биіктігі 0,5-тен 1,5 м., диаметрі 20-40 м. Оңтүстік топ қазіргі қазақ зиратының оңтүстігінде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Ерубай (Қамыстыкөл) селосының шығысына 500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Көнеккеткен селосының шығыс жолына 1 км., Ерубай (Қамыстыкөл) селосынан оңтүстікке 9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Көнеккеткен селосы жолының екі жағынан (Қамыстыкөл) оңтүстікке 10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Құрайлысай селосынан солтүстікке 2 км. Қарақұдық селосының шығыс жолына 200 м. орналасқан. Диаметрлері 15-18 м. 3 қорған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Көнеккеткен селосынан оңтүстікке 6 км. шығыс жолдан. Есенсай селосына 200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Көнеккеткен селосынан оңтүстікке 9 км. шығыс жолдан Кеңсуат селосына 200 м.орналасқан. Диаметрі 12-16 м., биікітігі 0,8 м. 4 қорған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Көнеккеткен селосының солтүстігіне 1 км. орналасқан. Диаметрі 25-30 м., биіктігі 1-1,5 м.3 үлкен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Көнеккеткен селосының шығыс жолында, Кеңсуат селосының оңтүстігіне 2 км. орналасқан. Батыс және шығыс: 2 топтан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Көнеккеткен селосының оңтүстік- шығысына 5 км. батыс және шығыс жолда орналасқан. 2 топтан тұрады. I-сі-батыс, 2-сі шығыс 1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қираған жер құрылыстары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өзенінің жағалауында Орал қаласынан оңтүстікке 8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r>
              <w:br/>
            </w:r>
            <w:r>
              <w:rPr>
                <w:rFonts w:ascii="Times New Roman"/>
                <w:b w:val="false"/>
                <w:i w:val="false"/>
                <w:color w:val="000000"/>
                <w:sz w:val="20"/>
              </w:rPr>
              <w:t>
Алқа-Көл елді жері</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Аңқаты көлінің құйылар жеріне 7 км. (сол жағалауы)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3 ескі</w:t>
            </w:r>
            <w:r>
              <w:br/>
            </w:r>
            <w:r>
              <w:rPr>
                <w:rFonts w:ascii="Times New Roman"/>
                <w:b w:val="false"/>
                <w:i w:val="false"/>
                <w:color w:val="000000"/>
                <w:sz w:val="20"/>
              </w:rPr>
              <w:t>
моласы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Сантас тауының аяқталар жерінің оңтүстігінен 3 км., Аңқаты селосының шығысында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Шалқар 4 ескі моласы </w:t>
            </w:r>
            <w:r>
              <w:br/>
            </w:r>
            <w:r>
              <w:rPr>
                <w:rFonts w:ascii="Times New Roman"/>
                <w:b w:val="false"/>
                <w:i w:val="false"/>
                <w:color w:val="000000"/>
                <w:sz w:val="20"/>
              </w:rPr>
              <w:t xml:space="preserve">
Ертедегі темір дәуірі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Сантас тауы жонының орталық бөлігінде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5 ескі моласы</w:t>
            </w:r>
            <w:r>
              <w:br/>
            </w:r>
            <w:r>
              <w:rPr>
                <w:rFonts w:ascii="Times New Roman"/>
                <w:b w:val="false"/>
                <w:i w:val="false"/>
                <w:color w:val="000000"/>
                <w:sz w:val="20"/>
              </w:rPr>
              <w:t>
Ертедегітемір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Сантас тауы жонының батыс шетінде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Н=4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Сантас тауы жонының солтүстік-шығыс шеті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 1 ескі моласы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 селосының оңтүстігінен 1 км.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Ағатан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Ағатан поселкесінен батыстан оңтүстік- батысқа 3 км. су айыратын шоқының шыңына орналасқан. 5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поселкесінен солтүстікке 7 км. Илек өзенінің сол жағалауындағы су айыратын шоқының жоғарғы жағына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өзенінің оң жағалауындағы Ақбұлақ поселкесінің шығысына 1,5 км. орналасқан. Диаметрі-30 м.дейін, биіктігі-1,5 м.дейін 26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поселкесінен солтүстік-шығысқа 7,5 км. Илек өзенінің сол жағалауындағы су айыратын үстірттің жоғарғы жағына орналасқан 3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Баурайда I обасының солтүстік-шығысында, Ақбұлақтан шығысқа 2,5 км. орналасқан. 20 қорғаннан тұрады. Үйінділер 2 топты құрайды, диаметрі 30 м., биіктігі 1,4 м.дейін айнала орлар негізінде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өзенінен батысқа 100 м. орналасқан. 3 қорған үйіндісінен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 Ақсуат поселкесінен солтүстіктен- солтүстік-батысқа 1 км. қазіргі қазақ зиратының аумағында орналасқан. Үйінді өлшемі 2,3х 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Дайынөткел поселкесінен солтүстіктен- солтүстік-шығысқа 6 км. және бір аттас елді мекеннен батыстан-солтүстік- батысқа 1,5 км. орналасқан. 17 қорған үйіндісінен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поселкесінен солтүстіктен- солтүстік-шығысқа 2 км., иесіз қалған далада, Илек өзенінің сол жағалауындағы су айыратын шоқының шыңына орналасқан. Жер қорғаны өлшемі 1,5 х 30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Алмазтау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Алмазный поселкесінен солтүстіктен- солтүстік-шығысқа 7 км. су айыратын үстірттің шетіне орналасқан, жер қорғаны болып саналады. Үйінді нығыздалған. Өлшемі: биіктігі 1 м., диаметрі - 20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Алмазтау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Алмазный поселкесінен солтүстіктен- солтүстік-шығысқа 7,5 км. Илек өзенінің сол жағалауындағы су айыратын шоқының жоғарғы жағына 50х50 аумағында шоғырланып орналасқан, 6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поселкесінен батысқа 1,5 км., Илек өзенінің сол жағалауындағы су айыратын жотаның шыңына орналасқан. Қазіргі уақытта тек 1 жер қорғаны сақталған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IY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Шыңғырлау-Ақсай тас жолының солтүстігінде Ащысай поселкесінен оңтүстік-шығысқа 500 м., Илек өзенінің сол жағалауындағы II-жайылма террасында тұр. 2 жер қорғанынан тұр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поселкесінен оңтүстік жолға 5 км. орналасқан, станцияға және Тузов поселкесіне. Диаметрі 18-30 м., биіктігі-1-3 м. 18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Багбей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Багбей қыстағынан оңтүстікке 800 м., Мырзағара ауылынан батыстан-солтүстік- батысқа 3 км. Илек өзенінің су айыратын жайылмасының баурайында орналасқан. 4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Багбей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Багбей қыстағынан батысқа 2 км., Ащысай поселкесінен солтүстік-батысқа 8 км. Илек өзенінің II-ші жайылма террасында орналасқан. Бір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Баянас 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Алмазный поселкесінен оңтүстік-шығысқа 15,5 км., су айыратын шоқының шыңына орналасқан. Жер, өлшемі 1х25 м. Шың басына геодезикалық белгі қойылған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Баянас 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Алмазный поселкесінен оңтүстіктен-оңтүстік-шығысқа 18 км. су айыратын үстірттің шыңына орналасқан. Жерлі, тасты өзіне кіргізген, өлшемі 0,8х15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Баянас III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Алмазный поселкесінен оңтүстікке 17 км. су айыратын үстірттің шыңына дала жолындағы жыртынды жерге орналасқан. 7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Баянас IY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Алмазный поселкесінен оңтүстікке 8 км. су айыратын шоқының шыңына орналасқан. 5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Белогорка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 поселкесінен оңтүстік-шығысқа 1 км. орналасқан, биіктігі-0,8 м., диаметрі- 20 м. Қорғанның батыс жағында ор бар, оңтүстікке 300 м.дала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Белогорка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Белогорка поселкесінен 8 км. орналасқан, биіктігі - 2 м., диаметрі -18 м. Қорғанан оңтүстікке 500 м. Белогорка–Марксизм дала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Белогорка III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Археология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Белогорка поселкесінен оңтүстік-шығысқа 10 км. орналасқан, 2 қорған үйіндісінен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Белогорка IY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Белогорка поселкесінен 10 км. орналасқан, 7 қорған үйіндісінен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Белогорка Y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Белогорка поселкесінен оңтүстік-шығысқа 10 км. орналасқан, биіктігі - 1 м., диаметрі- 20 м., дөңгелек ор бар, оңтүстік-батысқа 400 м. жерден Белогорка-Марксизм тас жолы өтеді. Солтүстік-шығысқа 200 м. Утва өзені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Белогорка YI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Белогорка поселкесінен солтүстік-шығысқа 2 км. орналасқан, әртүрлі өлшемдегі, диаметрдегі 3 қорған үйіндісінен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Белогорка YII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Белогорка поселкесінен солтүстік-шығысқа 7 км. орналасқан, биіктігі-1 м., диаметрі-18 м. Солтүстік-батысқа 1 км. бор шығаратын жер орналасқан, оңтүстік-батысқа 20 км. қазақ зираты, қорған жоғарырақта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Белогорка YIII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Белогорка поселкесінен солтүстік-батысқа 10 км. орналасқан, 4 қорған үйіндісінен тұрады. Қорғанда 1 геодезикалық белгі орнатылған. Солтүстік-шығысқа-2 км. бор тұнбалары орналасқан, оңтүстік-шығысқа 300 м. Белогоркаға дала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Белогорка IX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Белогорка поселкесінен солтүстік-батысқа 13 км. орналасқан, Белогорка YIII қорғанынан солтүстік-батысқа 3 км. әртүрлі өлшем., диаметрдегі 3 қорған үйіндісінен тұрады, қорғанда 1 геодезикалық белгі қойылған, жоғарырақта тұр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поселкесінен солтүстік-шығысқа 500 м. орналасқан. 4 қорған үйіндісінен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күш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зиратының солтүстік шетінде Жаңакүш поселкесінен батыстан-солтүстік- батысқа 500 м., Илек өзенінің сол жағалауындағы жайылмадан жоғарырақ орналасқан. Жайпақ үйіндісі бар 2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Жіңішкенің тармағындағы Илек өзенінің сол жағалауында, Ащысай поселкесінен оңтүстік-шығысқа 4 км. су айыратын шоқының шыңына орналасқан. Жартысфералық үлгідегі 8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поселкесінен оңтүстік-шығысқа 5 км., Илек өзенінің сол жағалауындағы су айыратын шоқының басына орналасқан. 2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Илекшар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Илекшар (Үлгілі) поселкесінен шығысқа 1,5 км. Илек өзенінің жайылмасындағы тік жарынан кішкене жоғарырақ орналасқан. 15 жер қорғанынан тұратын ұзындығы 420 м.бауға тізбектеліп, Солтүстік-шығыс- оңтүстік батыс линиясы шамасында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Илекшар 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0,3х10 м. жайпақ жер қорға болып есептеледі. Илекшар (Үлгілі) поселкесінен шығысқа 1 км. Илек өзенінің террасысының жайылма үстінің жоғарғы шетіне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Илекшар III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Илекшар (Үлгілі) поселкесінен шығысқа 2 км., Илек өзені террасысының II-ші жайылма үстінде тұр. Өлшемі 0,1х6 м. және 0,2х8 м. жайылма үйіндісінен 2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Илекшар IY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Илекшар (Үлгілі) поселкесінен оңтүстікке 1 км. жайпақ су айырғыштың тар аузы жанына орналасқан. Төрт жазық қорғаннан тұратын, 60 м. қашықтықта меридиандық тізбекпен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Илекшар Y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Илекшар (Үлгілі) поселкесінен шығысқа 1 км., Илек өзені жайылмасындағы су айыратын шоқының шетіне орналасқан. Нығыздалған жер үйінді өлшемі 0,5х 12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Илекшар YI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Илекшар (Үлгілі) поселкесінен шығысқа 1,5 км., Илек өзені жайылмасындағы су айыратын шоқының шетіне орналасқан. Тікбұрышты үлгідегі бұзылған саз мазарын елестетеді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Қарақай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Қарақай поселкесінен солтүстіктен- солтүстік-шығысқа 1 км. жазықтықта шоғырланып орналасқан 4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Қарақай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Қарақай поселкесінен оңтүстікке 4 км. қашықтықта орналасқан. Жартысфералық үлгідегі екі жер қорғанынан тұрады, бір-біріне елу метр қашықтықта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ауылынан шығысқа 9 км., Тасмола поселкесінен шығыстан-оңтүстік- шығысқа 18 км. Илек өзенінің сол жағалауындағы су айыратын жайылманың шыңына орналасқан. Диаметрі 80 м. және биіктігі 9 м. бір үлкен қорғаннан және 3 үлкен емес жазық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поселкесінен шығысқа 9 км., Қаратал тоғайынан солтүстік-шығысқа су айыратын шоқының баурайына орналасқан. Нығыздалған 5 жер үйіндісінен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Новопетровка поселкесінен солтүстік-батысқа 6 км. және Қарғалы поселкесінен солтүстікке 1 км. орналасқан. 32 қорған үйінділерінен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поселкесінен оңтүстікке 800 м. орналасқан. Үлкендеу емес 5 қорған үйіндісінен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III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Аттас елді пунктінен оңтүстік-шығысқа 1 км. 200 м. орналасқан. Әртүрлі мөлшердегі 6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IY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поселкесінен оңтүстіктен-оңтүстік-шығысқа 2 км. орналасқан. 4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Y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Новопетровка поселкесінен оңтүстіктен-оңтүстік-батысқа 6 км. Қарғалы поселкесінен оңтүстік-шығысқа 4 км. орналасқан. 9 қорған үйіндісінен және бір ордадан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YI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Новопетровка поселкесінен оңтүстікке 8 км. Қарғалы поселкесінен оңтүстік-шығысқа 6 км. орналасқан. Әртүрлі өлшемдері және диаметрдегі 9 қорған үйіндісінен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YII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Новопетровка поселкесінен оңтүстік-батысқа 8 км. және Қарғалы поселкесінен оңтүстік-шығысқа 10 км. орналасқан. Үлкен емес 4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YIII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YII обасынан оңтүстікке 1,5 км. Қарғалы YI обасынан шығысқа 2 км. орналасқан. Бір қорған үйіндісінен және ордадан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IX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YII обасынан оңтүстік-батысқа 800 м. және Қарғалы YI обасынан оңтүстікке 2800 м. орналасқан. 2 қорғаннан және 3 ордадан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X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Аттас елді мекеннен оңтүстік-шығысқа 5 км. орналасқан.19 қорған үйіндісінен және 4 ордадан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 тауының батыс жолында, Лубенканың солтүстік-батысына 11 км., Қандықты поселкесінің солтүстік-батысында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I тобынан солтүстік-батысқа 1200 м. орналасқан. Диаметрі 25 м., биіктігі 1 м. дейін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поселкесінен оңтүстікке 4 км. Илек өзенінің сол жағалауындағы су айыратын шоқының жоғарғы жағына 150х150 аумағында шоғырланып орналасқан, он екі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Қособа-Баянас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Алмазный поселкесінен оңтүстік-шығысқа 13 км., су айыратын үстірттің жоғарғы жағына орналасқан. 4 объектіден тұрады: 4 жер қорғаны және бір тікбұрышты бина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Қособа-Баянас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Алмазный поселкесінен оңтүстік-шығысқа 8 км. су айыратын шоқының шетіне орналасқан. 3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Қособа-Баянас III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Алмазный поселкесінен оңтүстік-шығысқа 15 км. су айыратын шоқының шыңына орналасқан. Екі жер қорғанынан, солтүстік-шығыс- оңтүстік-батыс осі бойынша бір-біріне 100 м.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Қотантал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Қотантал поселкесінен оңтүстікке 1,5 км. қазақ зиратының шығыс шетіндегі жайпақ су айырғыштың тар ауызы жанына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Утва өзенінің жағалауындағы I-ші террасында, Қыземшек поселкесінен батыстан-солтүстік- батысқа 8 км. және Марксизм поселкесінен шығыстан-оңтүстік- шығысқа 8,5 км. орналасқан. 3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және солтүстік аудандарымен шектеулі, Утва өзенінің сол жағалауындағы бірінші жайылма террасысының шетінде, Қыземшек поселкесінен батыстан-оңтүстік- батысқа 4 км. орналасқан. 4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 III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Утва өзенінің сол жағалауындағы бірінші жайылма террасы шетінде, Қыземшек поселкесінен батысқа 3,5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 IY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 III обасынан оңтүстік- батысқа 400 м., Утва өзенінің сол жағалауындағы I-жайылма террасының шетінде, Қыземшек поселкесінен батысқа 4 км. орналасқан. 5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 Y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 IY обасынан оңтүстік-шығысқа 900 м., Утва өзенінің сол жағалауындағы I-жайылма террасы шетінде, Қыземшек поселкесінен батысқа 3 км. орналасқан. 5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 YI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жолындағы Қыземшек поселкесінен Марксизм поселкесіне, Қыземшек IY обасынан шығыстан-оңтүстік- шығысқа 1 км. Утва өзенінің сол жағалауындағы I-жайылма террасы шетінде, Қыземшек поселкесінен оңтүстік-батысқа 2 км. орналасқан. Биіктігі 2 м.және диаметрі 30 м.жер үйіндісі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 YII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Утва өзенінің сол жағалауындағы I-жайылма террасы шетінде, Қыземшек поселкесінен батысқа 3 км. орналасқан. 3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 YIII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жолындағы Қыземшек поселкесінен Марксизм поселкесіне, Утва өзенінің сол жағалауындағы I-ші жайылма террасысының шетінде, Қыземшек поселкесінен батыстан-оңтүстік- батысқа 2 км. орналасқан. 4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 IX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Археология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жолындағы Қыземшек поселкесінен Марксизм поселкесіне, Утва өзенінің сол жағалауындағы I-жайылма террасы шетінде, Қыземшек поселкесінен оңтүстік-батысқа 2 км. орналасқан. 4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 X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Кеуіп қалған сайдағы, Утва өзенінің сол жағалауындағы су айыратын шоқының баурайында, Қыземшек поселкесінен оңтүстік-батысқа 2 км. орналасқан. 8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 XI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Утва өзенінің сол жағалауындағы су айыратын шоқының басында, Қыземшек поселкесінен оңтүстіктен-оңтүстік-батысқа 2,5 км. орналасқан. 5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 XII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Утва өзенінің сол жағалауындағы су айыратын шоқының басында, Қыземшек поселкесінен оңтүстік-батысқа 1,5 км. орналасқан. Жер қорғаны өлшемі 1х15 м., жартысфералық тілік үлгісінде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 XIII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жолындағы Қыземшек поселкесінен Марксизм поселкесіне, Утва өзенінің сол жағалауындағы I-жайылма террасы шетінде, Қыземшек поселкесінен оңтүстік-батысқа 1 км. орналасқан. 5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 XIY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жолындағы Қыземшек поселкесінен Марксизм поселкесіне, Утва өзенінің сол жағалауындағы I- жайылма террасы шетінде, Қыземшек поселкесінен оңтүстік-батысқа 1 км. орналасқан. 5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 XY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Утва өзенінің сол жағалауындағы су айыратын шоқының басында, Қыземшек поселкесінен оңтүстік-батысқа 1,5 км. орналасқан. Жартысфералы тілік үлгісінде, өлшемі 1х15 м. жер қорғаны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 XYI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жолындағы Қыземшек поселкесінен Марксизм поселкесіне, Утва өзенінің сол жағалауындағы I- террасы шетінде, Қыземшек поселкесінен оңтүстікке 700 м. орналасқан. 5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 XYII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жолындағы Қыземшек поселкесінен Марксизм поселкесіне, Утва өзенінің сол жағалауындағы I-террасы шетінде, Қыземшек поселкесінен оңтүстік-батысқа 1 км. орналасқан. 2 топтан орналасқан. 5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Лебедевка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Лебедевка поселкесінен батысқа, ортаңғы жолмен Егіндікөл поселкесіне 3 км. орналасқан. Диаметрі 10-12 м., биіктігі 0,5-0,7 м. 13 үйіндіден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Лебедевка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Есенамантау тауында Егіндікөл поселкесінің солтүстігіне 10 км., Лебедевка обасының батысына 1,5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Лебедевка III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поселкесінің жоғарғы жолының батысында, Лебедевка поселкесінің оңтүстігіне 3 км. орналасқан. Диаметрі 10-15 м., биіктігі 0,3-0,8 м. 25 үйіндіден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Лебедевка IY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поселкесінің жоғарғы жолының батысында 500 м., Лебедевка поселкесінің оңтүстігіне 4 км. орналасқан. Екі топтан тұрады: I- шығыс жағы, өзіне 34 қорғанды кіргізеді, 2-батыс, 29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Лебедевка Y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Лебедевка IY обасының оңтүстігіне 500 м., Есенамантау тауының жоғарғы жолына орналасқан. Обалар даласы солтүстіктен оңтүстікке созылып жатыр және 35 үйіндіден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Лебедевка YI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поселкесінен солтүстікке 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Лебедевка YII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жолмен Лебедевка поселкесінің оңтүстігіне 10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Лубенка 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Лубенка поселкесінен оңтүстік-батысқа 4 км. орналасқан. Биіктігі-1,2 м., диаметрі-34 м. Жыртынды жерде тұр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Лубенка 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Лубенка поселкесінен оңтүстікке 3 км. орналасқан, биіктігі-0,8 м., диаметрі-30 м. Биіктікте тұр, 70 м. қорғаннан солтүстік-батысқа Лубенка селосына дала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Лубенка III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Лубенка поселкесінен оңтүстік-шығысқа 1 км. орналасқан. Қорғанның өлшемі: биіктігі-0,5 м., диаметрі-10 м. Қорғаннан шығысқа 30 м. жерде Лубенка поселкесіне дала жолы өтеді. Жоғарырақта тұр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Лубенка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Отрадное поселкесінің оңтүстік жолына 600 м., Лубенка поселкесінің солтүстік-шығысына 2 км. орналасқан. Үйінділердің диаметрі 6-13 м., биіктігі 0,2-0,5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Марксиз м.обасы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Аттас елді мекеннен солтүстік-батысқа 2 км. орналасқан. Әртүрлі өлшемді және диаметрлі 3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айыратын жонның шетіне, Мыңбұлақ қыстағынан солтүстік-батысқа 1 км. қашықтықта тұр. Жарты сфералық үлгідегі 18 жер қорғанынан, тізбектеліп тартылған батыстан шығысқа 200 м.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III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қыстағынан 6 км., кеуіп қалған сайдың бірінші жайылма террасында орналасқан. Үш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Мырзағара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зираты шегіндегі Мырзағара ауылынан оңтүстікке 1 км. су айыратын үстірттің шыңына орналасқан. 2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Новопетровка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Аттас елді мекеннен шығысқа 5 км. орналасқан. 10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Новопетровка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Новопетровка поселкесінен шығысқа 5,5 км. орналасқан. Үлкен емес 3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Новопетровка III (а)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Аттас елді мекеннен оңтүстікке 3 км. орналасқан. Әртүрлі өлшемдері және диаметрдегі 9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Новопетровка III (б)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Новопетровка III (а) обасынан оңтүстіктен-оңтүстік-шығысқа 210 м. орналасқан. 2 қорған үйіндісінен және үш ордадан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Новопетровка III (в)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Новопетровка III (б) обасынан оңтүстік- шығысқа 456 м. орналасқан. 10 қорғаннан және бір ордадан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Новопетровка IY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Аттас елді мекеннен оңтүстік-шығысқа 3 км. орналасқан. Солтүстік жағынан кішкене жырылған тізбектелген қорғанды ұсынады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Новопетровка Y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Аттас елді мекеннен оңтүстік-шығысқа 2 км. орналасқан. Әртүрлі өлшемдегі және диаметрдегі 6 қорған үйіндісінен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Новопетровка YI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Аттас елді мекеннен шығысқа 4 км. орналасқан. Өзінде 1,5х26 м. өлшемдегі қорған үйіндісі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Новопетровка YII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Новопетровка поселкесінен солтүстік-шығысқа 1,5 км. орналасқан. 2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Новопетровка YIII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Новопетровка поселкесінен солтүстіктен- солтүстік-батысқа 1 км. орналасқан. Әртүрлі өлшемдегі және диаметрдегі 9 қорған үйіндісінен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Новопетровка IX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Аттас елді мекеннен солтүстік-батысқа 1800 м. орналасқан. Өлшемдері 1,8х18 м. қорған үйіндісі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Новопетровка X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Новопетровка поселкесінен батысқа 3 км. орналасқан. 3 қорған үйіндісінен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Новопетровка XI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Новопетровка поселкесінен оңтүстік-батысқа 4 км. орналасқан. 4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Новопетровка XII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Аттас елді мекеннен оңтүстік-батысқа 4 км. орналасқан. Өлшемі 0,8х16 қорған үйіндісі бар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Соркөл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Дайынөткел поселкесінен оңтүстік-шығысқа 9 км. орналасқан. Әртүрлі өлшемдегі және диаметрдегі 59 қорған үйіндісінен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Соркөл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Лебедевка поселкесінен солтүстік-батысқа 8 км. және Соркөл қыстағынан оңтүстік-шығысқа 15 км. орналасқан. Әртүрлі өлшемдегі және биіктіктегі 13 қорғаннан тұрады, қорғанның бір ордасы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Соркөл III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Лебедевка поселкесінен солтүстік-батысқа 8,5 км. және Соркөл қыстағынан оңтүстік-батысқа 10 км. орналасқан. Қорғанның өлшемі: биіктігі-0,7 м., диаметрі-12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Соркөл IY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Алмазный поселкесінен оңтүстік-батысқа 9 км. және оңтүстік-шығысқа 2 км. орналасқан. Қорғанның өлшемі: биіктігі-1 м., диаметрі-12 м. Қорғанның үстіне геодезикалық белгі қойылған, оңтүстік- батысқа 300 м. ЭТЖ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Соркөл Y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Алмазный поселкесінен солтүстік-батысқа 11 км. Соркөл қыстағынан оңтүстік- шығысқа 1,5 км. орналасқан. Қорғанның биіктігі -0,6 м., диаметрі-18 м. оңтүстікке 50 м-де ЭТЖ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Соркөл YI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Алмазный поселкесінен батысқа 12 км. және Соркөл қыстағынан солтүстік-шығысқа 5 км. орналасқан. Әртүрлі мөлшердегі және диаметрдегі 3 қорған үйіндісінен тұрады. Қорған 3 баурайда орналасқан. Жоғарырақта тұр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I тұрағы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 тоғайынан шығысқа, Константиновка мен Сұлукөл поселкелерінің арасында, Лубенка поселкесінен шығысқа 1,5 км. Утва өзенінің оң жағалауына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II тұрағы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Утва өзенінің оң жағалауында, Лубенка поселкесінен шығыстан-оңтүстік- шығысқа 10 км., Ақшат тоғайында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III тұрағы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Лубенка поселкесінен шығыстан-оңтүстік- шығысқа 1 км. 200 м., шамамен судың шетіне 200 м., Шығыл құмында, Сұлукөл өзенінің оңтүстік- шығыс жағалауында тұр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Багбей қыстағынан батысқа 4 км. Талдысай поселкесінен оңтүстіктен-оңтүстік-шығысқа 2,5 км. су айыратын шоқының шыңына орналасқан. 4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поселкесінен оңтүстіктен-оңтүстік-шығысқа 2,5 км. су айыратын шоқының шыңына орналасқан. Жер қорғаны диаметрі 22 м. биіктігі 0,6 м. нығыздалған үйіндіден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III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поселкесінен оңтүстіктен-оңтүстік-шығысқа 2 км. Илек өзенінің сол жағалауындағы жайылманың су айыратын шоқының шетіне орналасқан. Нығыздалған үйіндісі бар екі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IY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жолында, Талдысай поселкесінен оңтүстіктен-оңтүстік-шығысқа 1,5 км., Илек өзенінің сол жағалауындағы жайылманың су айыратын шоқының шетіне орналасқан. Нығыздалған үйіндісі бар 2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Тасмола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Тасмола поселкесінен солтүстік-шығысқа 4 км. Илек өзенінің сол жағалауындағы су айыратын жайылманың шыңына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Тінәлі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 поселкесінен оңтүстік-батысқа 5 км. және Тінәлі поселкесінен солтүстік-батысқа 4 км. орналасқан. 4 қорған үйіндісінен тұрады. 1 қорған өзінің үлгісі жағынан 8 цифрын еске түсіреді, сондай-ақ, оған геодезикалық белгі орнатылған. 3 және 4 қорғандардың арасынан дала жолы өтеді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поселкесінен батысқа 1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 өзенінің бірінші жайылма үсті террасысында орналасқан, Үлгілі I обасының ең оңтүстік қорғаны болып саналады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Үрсай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Үрсай поселкесінен шығысқа 1 км., Лубенка-Шыңғырлау тас жолының жазығында тұр. Жер қорғаны биіктігі 1,2 м., диаметрі 15 м. кішкене ормен қоршалған. Өлшемі 0,4х6 м. кішкене қорған I-оңтүстіктен 30 м. тұр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Үрсай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Жаңакүш поселкесінен солтүстік-батысқа 3,5 км. және Үрсай поселкесінен оңтүстік-шығысқа 3 км. Илек өзенінің сол жағалауындағы су айыратын жайылманың шыңына орналасқан. Жартысфералық үлгідегі 15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Үрсай III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Лубенка-Шыңғырлау тас жолының солтүстік жағасындағы Үрсай поселкесінен оңтүстік-шығысқа 4 км. Илек өзенінің сол жағалауындағы II-ші жайылма террасысының шетіне орналасқан. 5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Успешный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Шоқтыбай поселкесінен оңтүстіктен-оңтүстік-шығысқа 5 км. су айыратын шоқының шыңында тұр. Шоқтыбай поселкесінен Шыңғырлау поселкесіне тас жолдың екі жағына орналасқан, 4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Успешный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"Успешный" темір жол разъезінен шығыстан- солтүстік-шығысқа 5 км. Илек өзенінің сол жағалауындағы су айыратын жайылманың шыңында орналас-қан. Бір төртбұрышты бинадан 0,3х16-18 м. және 8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Утва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жолындағы Қыземшек поселкесінен Марксизм поселкесіне Утва өзенінің сол жағалауындағы бірінші жайылма террасы шетінде, оңүстік-шығыстан Марксизм поселкесіне 2 км. орналасқан. 4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Утва 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жолындағы Қыземшек поселкесінен Марксизм поселкесіне, Утва өзенінің сол жағалауындағы I-ші жайылма террасысының шетінде, Марксизм поселкесінен оңтүстік-шығысқа 4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Утва III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жолындағы Қыземшек поселкесінен Марксизм поселкесіне, Утва өзенінің сол жағалауындағы I-ші жайылма террасысының шетінде, Марксизм поселкесінен оңтүстік-шығысқа 4 км. орналасқан 7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Утва IY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жолындағы Қыземшек поселкесінен Марксизм поселкесіне, Утва өзенінің сол жағалауындағы I-ші жайылма террасысының шетінде, Марксизм. поселкесінен оңтүстік-шығысқа 7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Утва Y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жолындағы Қыземшек поселкесінен Марксизм поселкесіне, Утва өзенінің сол жағалауындағы I-ші жайылма террасысының шетінде, Марксиз м.поселкесінен оңтүстік-шығысқа 7,5 км. орналасқан 3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Утва YI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Марксиз м.поселкесінен оңтүстіктен-оңтүстік-шығысқа 8 км., Утва өзенінің сол жағалауындағы су айыратын шоқыға орналасқан. 7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Учхоз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поселкесінен батыстан-солтүстік- батысқа 2 км. қашықтықта тұр. Жарты сфералық үлгідегі, солтүстік- батыстан-оңтүстік шығысқа 500 м. тізбектеліп созылған 7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Учхоз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поселкесінен солтүстік-батысқа 2,5 км., Илек өзенінің сол жағалауындағы биік емес екінші жайылма террасында тұр. Екі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теміржол станциясы мен Шыңғырлау аудан орталығы арасындағы оңтүстік жолдан 700 м. орналасқан. Диаметрі-25 м., биіктігі 2 м.дейін 8 қорғаннан тұрады. Біреуінде темір мұнара орнатылған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поселкесінің оңтүстік жолынан Ақсай қаласына қарай орналасқан. 15 қорғаннан тұрады, оңтүстік қорғанның өзінде ағаш мұнара, үйінді диаметрі-55 м., биіктігі-3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 III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 поселкесінен Ақсай қаласының солтүстік және оңтүстік жолына 3-4 км. орналасқан. Диаметрі 40 м., биіктігі 3 м., жолдан солтүстікке, 30 үлкен қорғаннан тұрады. Қорғанның біреуінде ағаш мұнара, айналасы негізінен – шұңқыр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Шоқтыбай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поселкесінің жолында, Шоқтыбай поселкесінен шығысқа 6 км., Илек өзенінің сол жағалауындағы тегіс жазыққа орналасқан. 11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Шоқтыбай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Шоқтыбай поселкесінен батысқа 1,5 км., Илек өзенінің сол жағалауындағы II-ші жайылма террасысының тегіс ауданында орналасқан. Жер үйіндісінің биіктігі -2,5 м., диаметрі-40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Шоқтыбай IY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Шоқтыбай поселкесінен 1 км. Илек өзенінің сол жағалауындағы жазығында орналасқан, 8 жартылай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Шоқтыбай Y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Шоқтыбай поселкесінен шығысқа 500 м., Илек өзенінің сол жағалауындағы жазық шетіне орналасқан. Өлшемі 1,1х24 м. және 1,1х30 м. 2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Шоқтыбай YI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Шоқтыбай поселкесінен оңтүстікке 2,5 км., Илек өзенінің сол жағалауындағы су айыратын үстірттің тар шыңына орналасқан. 9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Шоқтыбай YII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қазақ зиратының шетінде, Шоқтыбай поселкесінен оңтүстікке 2,5 км., су айыратын жайылманың шыңына орналасқан. Жартысфералық үлгідегі 6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Шоқтыбай YIII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Шоқтыбай поселкесінен оңтүстіктен-оңтүстік-батысқа 4 км. Илек өзенінің сол жағалауындағы тегіс жайылмада тұр. Жер қорғаны биіктігі 1 м., диаметрі 26 м. тізбектеліп қоршалған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Шоқтыбай IX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Шоқтыбай поселкесінен 3 км. Илек өзені террасысының II-ші жайылмасы шетіне орналасқан. Нығыздалған жер үйіндісі, өлшемі 0,5х15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Шоқтыбай X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Шоқтыбай поселкесінен шығысқа 3,5 км., Илек өзені террасысының екінші жайылмасы шетіне орналасқан. Нығыздалған жер үйіндісі, өлшемі 0,2х 10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айыратын шоқының шыңында, Шұңқыркөл поселкесінен оңтүстік-шығысқа 2 км. тұр. 8 жер қорғанынан тұрады, үлкен бөлігі шоқы алаңының орталығына 250х300 м. топтасып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жолдан батысқа және темір жолдан солтүстікке, Шыңғырлау поселкесінен батыстан-солтүстік- батысқа 500 м. Шыңғырлау поселкесінің солтүстік-батыс шетіндегі бақта, өлшемі 1х25 м. жер қорғаны тұр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 өзенінің сол жағалауындағы II-ші жайылма террасында Шыңғырлау поселкесінің солтүстік-батыс шетінде орналасқан. Өлшемдері 0,5х8 м-ден 1х24 м. дейін Солтүстіктен оңтүстікке 100 м. тізбектеліп тартылған алты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III қорғаны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Батысқа 500 м. Шыңғырлау поселкесінің солтүстік шетінен, Шоқтыбай поселкесінің жолында Илек өзенінің сол жағалауы шетінде тұр. Үйінді жер: биіктігі-1, диаметері - 24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IY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Шоқтыбай поселкесінің жолында, Шыңғырлау поселкесінен батыстан-солтүстік- батысқа 6 км., Илек өзенінің сол жағалауындағы тегіс жазыққа орналасқан. 13 жер қорғанынан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Лубенка поселкесінен оңтүстік-шығысқа 8 км. және Юбилейный поселкесінен оңтүстік-батысқа 3 км. орналасқан. 4 қорған үйіндісінен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II обасы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Лубенка поселкесінен оңтүстік-батысқа 10 км., Юбилейный поселкесінен оңтүстік-батысқа 7 км. орналасқан. Әртүрлі өлшемдегі 8 қорған үйіндісінен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поселкесінің батыс жолындағы Отрадное поселкесінен 12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Новопетровка поселкесінің шығыс жолынан Жосалы поселкесіне 2 км. орналасқан. Қорған диаметрі 3,5 м., биіктігі 1,5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поселкесінен оңтүстік-шығысқа 3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поселкесінің оңтүстік-батысына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Қандықты поселкесінен солтүстікке 16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қорған</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қаласының солтүстік жолында, Ащысай поселкесінің батысына 4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қаласының солтүстік жолында, Шілік поселкесінің батысына 12-15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Шоқтыбай поселкесінен оңтүстікке 3 км., Шілік III обасынан 4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поселкесінің батыс жолында, Отрадное поселкесінен 12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Қандықты поселкесінің батыс жолынан Лубенка поселкесіне 2 км. орналасқан. Екі үлкен қорған диаметрі 30-40 м., биіктігі 2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қаласының солтүстік жолына 1 км., Ащысай поселкесінен 1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 поселкесінен оңтүстік жолға қарай, Шоқтыбай поселкесінен оңтүстік-батысқа 2 км. орналасқан. Қорған үйіндісінің диаметрі 15-18 м., биіктігі -0,5-0,8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поселкесінің батыс жолынан, Шыңғырлау поселкесінің оңтүстігіне 15 км. орналасқан. 1 қорғанның диаметрі 25-30 м., биіктігі 1 м. Кіші өлшемдегі барлық қорғандар мұсылмандар зиратының шұңқырымен қайта қазылған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поселкесінің батысына 13 км. жыртынды жердің оңтүстік жолына 700 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Новопетровск поселкесінің батыс жолында, Шыңғырлау поселкесінің оңтүстік-батысына 25 км. орналасқан. 4 қорғаннан тұрады. Ең үлкенінің диаметрі 70 м., биіктігі 5 м. Шыңында сүзгі, айнала орлары бар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Отрадное- Шыңғырлаудың батыс жолына 200 м., Ақбұлақ поселкесінен солтүстікке 23 км. орналасқан. 24 қорғаннан тұрады. Үйінділер диаметрі 20-30 м., биіктігі 1-2 м. дейін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Қырыққұдықтың батыс жолында, Жосалы поселкесінің солтүстік-батысына 1,5 км. орналасқан. 4 қорғаннан тұрады: диаметрі - 12-20 м., биіктігі 0,7 м. дейін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 поселкесінің оңтүстік жолында Ақши поселкесінің оңтүстік-батысына 6 км. орналасқан. 10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Соркөл поселкесінің батыс жолынан алыста, Қандықты поселкесінің солтүстігіне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Жыртынды жерде, Қандықты поселкесінің солтүстігіне 1 км.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 поселкесінің оңтүстік жолында, Ақши поселкесінің оңтүстігіне 6 км. орналасқан. Диаметрі 30 м., биіктігі 1,4 м. 4 қорғаннан тұрады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поселкесінің жолында, Новопетровка селосының оңтүстігіне 9 км. орналасқан. Диаметр үлкені 30 м., биіктігі 1,5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 дәуіріндегі елді жер</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Лебедевка поселкесінің шығысында, Қуағаш өзенінің сол жағалауында орналасқан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r>
              <w:br/>
            </w:r>
            <w:r>
              <w:rPr>
                <w:rFonts w:ascii="Times New Roman"/>
                <w:b w:val="false"/>
                <w:i w:val="false"/>
                <w:color w:val="000000"/>
                <w:sz w:val="20"/>
              </w:rPr>
              <w:t>
10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Шоқтыбай селосының оңтүстік-шығысынан 1,5 км., оңтүстік- батыс жолынан 120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 поселкесінің оңтүстік-батысынан 1,5-2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обалар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 поселкасының солтүстік-батыс шеті, моланың оңтүстік-шығысынан 600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Д=60 м., Н=1,7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селосының солтүстік-батыс шеті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Д=43 м., Н=1,7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селосының солтүстік-шығыс шетінде, қазіргі үлгідегі қазақ мәйітінің оңтүстік- шығысынан 20 м., зернотоктың солтүстік-шығысынан 70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Черемушка 1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селосының оңтүстік батысынан 1-1,5 км., Қарасу селосының батысында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1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селосының оңтүстік-шығысынан 3км., Қарасу селосының солтүстік-батысынан 200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r>
              <w:br/>
            </w:r>
            <w:r>
              <w:rPr>
                <w:rFonts w:ascii="Times New Roman"/>
                <w:b w:val="false"/>
                <w:i w:val="false"/>
                <w:color w:val="000000"/>
                <w:sz w:val="20"/>
              </w:rPr>
              <w:t>
Қарасу 2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селосының оңтүстік-шығысынан 4 км., Қарасу селосының оңтүстік- шығысынан 1,5 км., Жіңішке және Шиелі көлдерінің арасы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1 елді жері</w:t>
            </w:r>
            <w:r>
              <w:br/>
            </w:r>
            <w:r>
              <w:rPr>
                <w:rFonts w:ascii="Times New Roman"/>
                <w:b w:val="false"/>
                <w:i w:val="false"/>
                <w:color w:val="000000"/>
                <w:sz w:val="20"/>
              </w:rPr>
              <w:t>
Бронза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селосының оңтүстігінен 2-2,5 км., Тузово стансасының көпірі жанындағы солтүстік жағалау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селосының оңтүстік-батысынан 5 км. Ысқырық орнында, Ақсай қаласы-Шыңғырлау селосы грейдерінің солтүстік-батыс бұрылысының жанынан 100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селосының солтүстік-батысынан 6 км., Баубек нүктесінен 1 км. (оңтүстік-батыс)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оба</w:t>
            </w:r>
            <w:r>
              <w:br/>
            </w:r>
            <w:r>
              <w:rPr>
                <w:rFonts w:ascii="Times New Roman"/>
                <w:b w:val="false"/>
                <w:i w:val="false"/>
                <w:color w:val="000000"/>
                <w:sz w:val="20"/>
              </w:rPr>
              <w:t>
Д=44 м., Н=1,35 м.</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селосының солтүстік-батысынан 11 км., плантация батысынан 2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Плантация 1 тобы</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селосының солтүстік-батысынан 11 км., плантация батысынан 2 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оба</w:t>
            </w:r>
            <w:r>
              <w:br/>
            </w:r>
            <w:r>
              <w:rPr>
                <w:rFonts w:ascii="Times New Roman"/>
                <w:b w:val="false"/>
                <w:i w:val="false"/>
                <w:color w:val="000000"/>
                <w:sz w:val="20"/>
              </w:rPr>
              <w:t>
Ертедегі темір дәуірі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селосының оңтүстік-шығысынан 5-6 км., Қарасу селосының оңтүстік-шығысынан 1,5-2 км., Шиелі арқылы өтетін теміржол көпіріне 1 км. Жіңішке-Шиелі көлдерінің аралығы</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км.– километр</w:t>
      </w:r>
    </w:p>
    <w:p>
      <w:pPr>
        <w:spacing w:after="0"/>
        <w:ind w:left="0"/>
        <w:jc w:val="both"/>
      </w:pPr>
      <w:r>
        <w:rPr>
          <w:rFonts w:ascii="Times New Roman"/>
          <w:b w:val="false"/>
          <w:i w:val="false"/>
          <w:color w:val="000000"/>
          <w:sz w:val="28"/>
        </w:rPr>
        <w:t>
      м.– метр</w:t>
      </w:r>
    </w:p>
    <w:p>
      <w:pPr>
        <w:spacing w:after="0"/>
        <w:ind w:left="0"/>
        <w:jc w:val="both"/>
      </w:pPr>
      <w:r>
        <w:rPr>
          <w:rFonts w:ascii="Times New Roman"/>
          <w:b w:val="false"/>
          <w:i w:val="false"/>
          <w:color w:val="000000"/>
          <w:sz w:val="28"/>
        </w:rPr>
        <w:t>
      ЭТЖ - электр торабы желісі</w:t>
      </w:r>
    </w:p>
    <w:p>
      <w:pPr>
        <w:spacing w:after="0"/>
        <w:ind w:left="0"/>
        <w:jc w:val="both"/>
      </w:pPr>
      <w:r>
        <w:rPr>
          <w:rFonts w:ascii="Times New Roman"/>
          <w:b w:val="false"/>
          <w:i w:val="false"/>
          <w:color w:val="000000"/>
          <w:sz w:val="28"/>
        </w:rPr>
        <w:t>
      КҚЖК - Каспий құбыр жүргізу консорциумы</w:t>
      </w:r>
    </w:p>
    <w:p>
      <w:pPr>
        <w:spacing w:after="0"/>
        <w:ind w:left="0"/>
        <w:jc w:val="both"/>
      </w:pPr>
      <w:r>
        <w:rPr>
          <w:rFonts w:ascii="Times New Roman"/>
          <w:b w:val="false"/>
          <w:i w:val="false"/>
          <w:color w:val="000000"/>
          <w:sz w:val="28"/>
        </w:rPr>
        <w:t>
      САРМУ - Саратов мемлекеттік университеті</w:t>
      </w:r>
    </w:p>
    <w:p>
      <w:pPr>
        <w:spacing w:after="0"/>
        <w:ind w:left="0"/>
        <w:jc w:val="both"/>
      </w:pPr>
      <w:r>
        <w:rPr>
          <w:rFonts w:ascii="Times New Roman"/>
          <w:b w:val="false"/>
          <w:i w:val="false"/>
          <w:color w:val="000000"/>
          <w:sz w:val="28"/>
        </w:rPr>
        <w:t>
      КПО - Карачаганак Петролеу м. Оперейтинг</w:t>
      </w:r>
    </w:p>
    <w:p>
      <w:pPr>
        <w:spacing w:after="0"/>
        <w:ind w:left="0"/>
        <w:jc w:val="both"/>
      </w:pPr>
      <w:r>
        <w:rPr>
          <w:rFonts w:ascii="Times New Roman"/>
          <w:b w:val="false"/>
          <w:i w:val="false"/>
          <w:color w:val="000000"/>
          <w:sz w:val="28"/>
        </w:rPr>
        <w:t>
      СТО ВАЗ – Волжск автомобиль зауытының техникалық қызмет көрсету стансасы</w:t>
      </w:r>
    </w:p>
    <w:p>
      <w:pPr>
        <w:spacing w:after="0"/>
        <w:ind w:left="0"/>
        <w:jc w:val="both"/>
      </w:pPr>
      <w:r>
        <w:rPr>
          <w:rFonts w:ascii="Times New Roman"/>
          <w:b w:val="false"/>
          <w:i w:val="false"/>
          <w:color w:val="000000"/>
          <w:sz w:val="28"/>
        </w:rPr>
        <w:t>
      МТФ – машина-трактор фермасы</w:t>
      </w:r>
    </w:p>
    <w:p>
      <w:pPr>
        <w:spacing w:after="0"/>
        <w:ind w:left="0"/>
        <w:jc w:val="both"/>
      </w:pPr>
      <w:r>
        <w:rPr>
          <w:rFonts w:ascii="Times New Roman"/>
          <w:b w:val="false"/>
          <w:i w:val="false"/>
          <w:color w:val="000000"/>
          <w:sz w:val="28"/>
        </w:rPr>
        <w:t>
      в.д (восточная долгота) – шығыс ұзақтығы</w:t>
      </w:r>
    </w:p>
    <w:p>
      <w:pPr>
        <w:spacing w:after="0"/>
        <w:ind w:left="0"/>
        <w:jc w:val="both"/>
      </w:pPr>
      <w:r>
        <w:rPr>
          <w:rFonts w:ascii="Times New Roman"/>
          <w:b w:val="false"/>
          <w:i w:val="false"/>
          <w:color w:val="000000"/>
          <w:sz w:val="28"/>
        </w:rPr>
        <w:t>
      ІІД - Ішкі істер департаменті</w:t>
      </w:r>
    </w:p>
    <w:p>
      <w:pPr>
        <w:spacing w:after="0"/>
        <w:ind w:left="0"/>
        <w:jc w:val="both"/>
      </w:pPr>
      <w:r>
        <w:rPr>
          <w:rFonts w:ascii="Times New Roman"/>
          <w:b w:val="false"/>
          <w:i w:val="false"/>
          <w:color w:val="000000"/>
          <w:sz w:val="28"/>
        </w:rPr>
        <w:t>
      Ж - жыл</w:t>
      </w:r>
    </w:p>
    <w:p>
      <w:pPr>
        <w:spacing w:after="0"/>
        <w:ind w:left="0"/>
        <w:jc w:val="both"/>
      </w:pPr>
      <w:r>
        <w:rPr>
          <w:rFonts w:ascii="Times New Roman"/>
          <w:b w:val="false"/>
          <w:i w:val="false"/>
          <w:color w:val="000000"/>
          <w:sz w:val="28"/>
        </w:rPr>
        <w:t>
      ғғ - ғасырлар</w:t>
      </w:r>
    </w:p>
    <w:p>
      <w:pPr>
        <w:spacing w:after="0"/>
        <w:ind w:left="0"/>
        <w:jc w:val="both"/>
      </w:pPr>
      <w:r>
        <w:rPr>
          <w:rFonts w:ascii="Times New Roman"/>
          <w:b w:val="false"/>
          <w:i w:val="false"/>
          <w:color w:val="000000"/>
          <w:sz w:val="28"/>
        </w:rPr>
        <w:t>
      ғ - ғасыр</w:t>
      </w:r>
    </w:p>
    <w:p>
      <w:pPr>
        <w:spacing w:after="0"/>
        <w:ind w:left="0"/>
        <w:jc w:val="both"/>
      </w:pPr>
      <w:r>
        <w:rPr>
          <w:rFonts w:ascii="Times New Roman"/>
          <w:b w:val="false"/>
          <w:i w:val="false"/>
          <w:color w:val="000000"/>
          <w:sz w:val="28"/>
        </w:rPr>
        <w:t>
      МАҚ - Мемлекеттік акционерлік қоғам</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АТП - (автотранспортное предприятие) автокөлік кәсіпорны</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ПСП - (производственное совместное предприятие) өндірістік бірлестік кәсіпорны</w:t>
      </w:r>
    </w:p>
    <w:p>
      <w:pPr>
        <w:spacing w:after="0"/>
        <w:ind w:left="0"/>
        <w:jc w:val="both"/>
      </w:pPr>
      <w:r>
        <w:rPr>
          <w:rFonts w:ascii="Times New Roman"/>
          <w:b w:val="false"/>
          <w:i w:val="false"/>
          <w:color w:val="000000"/>
          <w:sz w:val="28"/>
        </w:rPr>
        <w:t>
      РМК - Республикалық мемлекеттік кәсіпорын</w:t>
      </w:r>
    </w:p>
    <w:p>
      <w:pPr>
        <w:spacing w:after="0"/>
        <w:ind w:left="0"/>
        <w:jc w:val="both"/>
      </w:pPr>
      <w:r>
        <w:rPr>
          <w:rFonts w:ascii="Times New Roman"/>
          <w:b w:val="false"/>
          <w:i w:val="false"/>
          <w:color w:val="000000"/>
          <w:sz w:val="28"/>
        </w:rPr>
        <w:t>
      ОӨСҒ - Облыстық өртсөндіру ғимараты</w:t>
      </w:r>
    </w:p>
    <w:p>
      <w:pPr>
        <w:spacing w:after="0"/>
        <w:ind w:left="0"/>
        <w:jc w:val="both"/>
      </w:pPr>
      <w:r>
        <w:rPr>
          <w:rFonts w:ascii="Times New Roman"/>
          <w:b w:val="false"/>
          <w:i w:val="false"/>
          <w:color w:val="000000"/>
          <w:sz w:val="28"/>
        </w:rPr>
        <w:t>
      БТС - (бизнес торгового сервиса) сауда сервисінің бизнесі</w:t>
      </w:r>
    </w:p>
    <w:p>
      <w:pPr>
        <w:spacing w:after="0"/>
        <w:ind w:left="0"/>
        <w:jc w:val="both"/>
      </w:pPr>
      <w:r>
        <w:rPr>
          <w:rFonts w:ascii="Times New Roman"/>
          <w:b w:val="false"/>
          <w:i w:val="false"/>
          <w:color w:val="000000"/>
          <w:sz w:val="28"/>
        </w:rPr>
        <w:t>
      Қаз.ССР - Қазақ Советтік Социалистік Республикасы</w:t>
      </w:r>
    </w:p>
    <w:p>
      <w:pPr>
        <w:spacing w:after="0"/>
        <w:ind w:left="0"/>
        <w:jc w:val="both"/>
      </w:pPr>
      <w:r>
        <w:rPr>
          <w:rFonts w:ascii="Times New Roman"/>
          <w:b w:val="false"/>
          <w:i w:val="false"/>
          <w:color w:val="000000"/>
          <w:sz w:val="28"/>
        </w:rPr>
        <w:t>
      с/о - селолық округ</w:t>
      </w:r>
    </w:p>
    <w:p>
      <w:pPr>
        <w:spacing w:after="0"/>
        <w:ind w:left="0"/>
        <w:jc w:val="both"/>
      </w:pPr>
      <w:r>
        <w:rPr>
          <w:rFonts w:ascii="Times New Roman"/>
          <w:b w:val="false"/>
          <w:i w:val="false"/>
          <w:color w:val="000000"/>
          <w:sz w:val="28"/>
        </w:rPr>
        <w:t>
      Д - диаметр</w:t>
      </w:r>
    </w:p>
    <w:p>
      <w:pPr>
        <w:spacing w:after="0"/>
        <w:ind w:left="0"/>
        <w:jc w:val="both"/>
      </w:pPr>
      <w:r>
        <w:rPr>
          <w:rFonts w:ascii="Times New Roman"/>
          <w:b w:val="false"/>
          <w:i w:val="false"/>
          <w:color w:val="000000"/>
          <w:sz w:val="28"/>
        </w:rPr>
        <w:t>
      Н - биіктігі</w:t>
      </w:r>
    </w:p>
    <w:p>
      <w:pPr>
        <w:spacing w:after="0"/>
        <w:ind w:left="0"/>
        <w:jc w:val="both"/>
      </w:pPr>
      <w:r>
        <w:rPr>
          <w:rFonts w:ascii="Times New Roman"/>
          <w:b w:val="false"/>
          <w:i w:val="false"/>
          <w:color w:val="000000"/>
          <w:sz w:val="28"/>
        </w:rPr>
        <w:t>
      б.э. - біздің эрамызға дейін</w:t>
      </w:r>
    </w:p>
    <w:p>
      <w:pPr>
        <w:spacing w:after="0"/>
        <w:ind w:left="0"/>
        <w:jc w:val="both"/>
      </w:pPr>
      <w:r>
        <w:rPr>
          <w:rFonts w:ascii="Times New Roman"/>
          <w:b w:val="false"/>
          <w:i w:val="false"/>
          <w:color w:val="000000"/>
          <w:sz w:val="28"/>
        </w:rPr>
        <w:t>
      ҰОС - Ұлы Отан соғысы</w:t>
      </w:r>
    </w:p>
    <w:p>
      <w:pPr>
        <w:spacing w:after="0"/>
        <w:ind w:left="0"/>
        <w:jc w:val="both"/>
      </w:pPr>
      <w:r>
        <w:rPr>
          <w:rFonts w:ascii="Times New Roman"/>
          <w:b w:val="false"/>
          <w:i w:val="false"/>
          <w:color w:val="000000"/>
          <w:sz w:val="28"/>
        </w:rPr>
        <w:t>
      КТК - (Каспийский трубопроводный концорциум)- Каспий құбыржелісі концорциумы</w:t>
      </w:r>
    </w:p>
    <w:p>
      <w:pPr>
        <w:spacing w:after="0"/>
        <w:ind w:left="0"/>
        <w:jc w:val="both"/>
      </w:pPr>
      <w:r>
        <w:rPr>
          <w:rFonts w:ascii="Times New Roman"/>
          <w:b w:val="false"/>
          <w:i w:val="false"/>
          <w:color w:val="000000"/>
          <w:sz w:val="28"/>
        </w:rPr>
        <w:t>
      ГП-3 - (газовая переработка) газбен қайта өңдеу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