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1106" w14:textId="a291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Зеленов ауданындағы кейбір елді мекендердің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2010 жылғы 30 шілдедегі N 23-15 шешімі және Батыс Қазақстан облысы әкімдігінің 2010 жылғы 28 шілдедегі N 163 қаулысы. Батыс Қазақстан облысының Әділет басқармасында 2010 жылғы 16 тамызда N 3047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халықтың пікірін есепке ала отырып және облыстық ономастикалық комиссиясы отырысының 2010 жылғы 27 шілдедегі N 2-9 қорытындысы негізінде,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Зеленов ауданының кейбір елді мекендері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Көшім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Балаган селосы - Жаңатаң ауылына;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Степной селосы - Өркен ауылына;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Переметный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Чернояров селосы Қаражар ауылына.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және шешім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 Сессия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Ізмұхамбетов          А. Василец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 М. Құлшар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