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249d8" w14:textId="86249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облысындағы кейбір ауылдық елді мекендердің атауларын қайта атау және транскрипциясын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мәслихатының 2010 жылғы 12 сәуірдегі N 20-12 шешімі және Батыс Қазақстан облысы әкімдігінің 2010 жылғы 9 сәуірдегі N 74 қаулысы. Батыс Қазақстан облысының Әділет басқармасында 2010 жылғы 12 мамырда N 3041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"Қазақстан Республикасындағы жергілікті мемлекеттік басқару және өзін-өзі басқару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және облыстық ономастикалық комиссиясы отырысының 2010 жылғы 6 сәуірдегі N 1-8 қорытындысы негізінде,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Ақжайық ауданының Жамбыл ауылдық округіндегі Болдырев селосы - Үштөбе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Шыңғырлау ауданының Қызылкөл ауылдық округіндегі Правда селосы - Ұрысай ауылы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Мына атаудың орыс тіліндегі транскрипциясы: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Шыңғырлау ауданы Шыңғырлау ауылдық округіндегі "село Чингирлау" - "село Шынгырлау" деп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және шешім алғаш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Облыс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Қ. Ешімов                        Б. Ізмұхамбетов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мәслихат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М. Құлшар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