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c3abb" w14:textId="41c3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2009 жылғы 14 желтоқсандағы № 16-1 "2010-2012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2010 жылғы 12 сәуірдегі № 20-2 шешімі. Батыс Қазақстан облысының Әділет басқармасында 2010 жылғы 15 сәуірде № 3040 тіркелді. Күші жойылды - Батыс Қазақстан облыстық мәслихаттың 2011 жылғы 3 қарашадағы 35-6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мәслихаттың 2011.11.03 № 35-6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2010 жылғы 31 наурыздағы № 250 "Қазақстан Республикасы Үкіметінің 2009 жылғы 22 желтоқсандағы № 2162 "2010-2012 жылдарға арналған республикалық бюджет туралы" Қазақстан Республикасының Заңын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Республикасының экономика және бюджеттік жоспарлау Министрінің міндетін атқарушысының 2010 жылғы 1 сәуірдегі № 141 "Қазақстан Республикасының экономика және бюджеттік жоспарлау Министрінің міндетін атқарушысының 2008 жылғы 22 желтоқсандағы № 265 "Қазақстан Республикасының Бірыңғай бюджеттік сыныптамасының кейбір мәселелері"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толықтырулар енгізу туралы" бұйрығына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облыстық бюджет туралы" Батыс Қазақстан облыстық мәслихаттың 2009 жылғы 14 желтоқсандағы № 16-1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3035 тіркелген, 2009 жылғы 29 желтоқсандағы, 2010 жылғы 7 қаңтардағы, 2010 жылғы 14 қаңтардағы, 2010 жылғы 21 қаңтардағы, 2010 жылғы 23 қаңтардағы, 2010 жылғы 26 қаңтардағы, 2010 жылғы 4 ақпандағы, 2010 жылғы 9 ақпандағы, 2010 жылғы 11 ақпандағы, 2010 жылғы 16 ақпандағы "Приуралье" газетінде № 147, № 1, № 3, № 7, № 8, № 9, № 13, № 15, № 16, № 18 және 2009 жылғы 29 желтоқсандағы, 2009 жылғы 31 желтоқсандағы, 2010 жылғы 7 қаңтардағы, 2010 жылғы 12 қаңтардағы, 2010 жылғы 14 қаңтардағы "Орал өңірі" газетінде № 147, № 148, № 1, № 2-3, № 4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 "74 187 304" деген сандар "74 247 378" деген сандармен ауыстырылсын;</w:t>
      </w:r>
      <w:r>
        <w:br/>
      </w:r>
      <w:r>
        <w:rPr>
          <w:rFonts w:ascii="Times New Roman"/>
          <w:b w:val="false"/>
          <w:i w:val="false"/>
          <w:color w:val="000000"/>
          <w:sz w:val="28"/>
        </w:rPr>
        <w:t>
      "52 255 767" деген сандар "52 315 841" деген сандармен ауыстырылсын;</w:t>
      </w:r>
      <w:r>
        <w:br/>
      </w:r>
      <w:r>
        <w:rPr>
          <w:rFonts w:ascii="Times New Roman"/>
          <w:b w:val="false"/>
          <w:i w:val="false"/>
          <w:color w:val="000000"/>
          <w:sz w:val="28"/>
        </w:rPr>
        <w:t>
      2) тармақшадағы "79 236 263" деген сандар "79 296 337"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3-тармақтың 1) тармақшасында:</w:t>
      </w:r>
      <w:r>
        <w:br/>
      </w:r>
      <w:r>
        <w:rPr>
          <w:rFonts w:ascii="Times New Roman"/>
          <w:b w:val="false"/>
          <w:i w:val="false"/>
          <w:color w:val="000000"/>
          <w:sz w:val="28"/>
        </w:rPr>
        <w:t>
      бірінші абзацта "24 681 168" деген сандар "24 741 242" деген сандармен ауыстырылсын;</w:t>
      </w:r>
      <w:r>
        <w:br/>
      </w:r>
      <w:r>
        <w:rPr>
          <w:rFonts w:ascii="Times New Roman"/>
          <w:b w:val="false"/>
          <w:i w:val="false"/>
          <w:color w:val="000000"/>
          <w:sz w:val="28"/>
        </w:rPr>
        <w:t>
      үшінші абзацта "1 027 795" деген сандар "1 037 713" деген сандармен ауыстырылсын;</w:t>
      </w:r>
      <w:r>
        <w:br/>
      </w:r>
      <w:r>
        <w:rPr>
          <w:rFonts w:ascii="Times New Roman"/>
          <w:b w:val="false"/>
          <w:i w:val="false"/>
          <w:color w:val="000000"/>
          <w:sz w:val="28"/>
        </w:rPr>
        <w:t>
      төртінші абзацта "566 370" деген сандар "586 365" деген сандармен ауыстырылсын;</w:t>
      </w:r>
      <w:r>
        <w:br/>
      </w:r>
      <w:r>
        <w:rPr>
          <w:rFonts w:ascii="Times New Roman"/>
          <w:b w:val="false"/>
          <w:i w:val="false"/>
          <w:color w:val="000000"/>
          <w:sz w:val="28"/>
        </w:rPr>
        <w:t>
      бесінші абзацта "910 801" деген сандар "775 101" деген сандармен ауыстырылсын;</w:t>
      </w:r>
      <w:r>
        <w:br/>
      </w:r>
      <w:r>
        <w:rPr>
          <w:rFonts w:ascii="Times New Roman"/>
          <w:b w:val="false"/>
          <w:i w:val="false"/>
          <w:color w:val="000000"/>
          <w:sz w:val="28"/>
        </w:rPr>
        <w:t>
      жетінші абзацта "113 103" деген сандар "121 328" деген сандармен ауыстырылсын;</w:t>
      </w:r>
      <w:r>
        <w:br/>
      </w:r>
      <w:r>
        <w:rPr>
          <w:rFonts w:ascii="Times New Roman"/>
          <w:b w:val="false"/>
          <w:i w:val="false"/>
          <w:color w:val="000000"/>
          <w:sz w:val="28"/>
        </w:rPr>
        <w:t>
      он жетінші абзацта "647 056" деген сандар "502 756" деген сандармен ауыстырылсын;</w:t>
      </w:r>
      <w:r>
        <w:br/>
      </w:r>
      <w:r>
        <w:rPr>
          <w:rFonts w:ascii="Times New Roman"/>
          <w:b w:val="false"/>
          <w:i w:val="false"/>
          <w:color w:val="000000"/>
          <w:sz w:val="28"/>
        </w:rPr>
        <w:t>
      жиырмасыншы абзацта "884 296" деген сандар "911 888" деген сандармен ауыстырылсын;</w:t>
      </w:r>
      <w:r>
        <w:br/>
      </w:r>
      <w:r>
        <w:rPr>
          <w:rFonts w:ascii="Times New Roman"/>
          <w:b w:val="false"/>
          <w:i w:val="false"/>
          <w:color w:val="000000"/>
          <w:sz w:val="28"/>
        </w:rPr>
        <w:t>
      жиырма екінші абзацта "162 876" деген сандар "169 244" деген сандармен ауыстырылсын;</w:t>
      </w:r>
      <w:r>
        <w:br/>
      </w:r>
      <w:r>
        <w:rPr>
          <w:rFonts w:ascii="Times New Roman"/>
          <w:b w:val="false"/>
          <w:i w:val="false"/>
          <w:color w:val="000000"/>
          <w:sz w:val="28"/>
        </w:rPr>
        <w:t>
      жиырма төртінші абзацта "298 408" деген сандар "304 342" деген сандармен ауыстырылсын;</w:t>
      </w:r>
      <w:r>
        <w:br/>
      </w:r>
      <w:r>
        <w:rPr>
          <w:rFonts w:ascii="Times New Roman"/>
          <w:b w:val="false"/>
          <w:i w:val="false"/>
          <w:color w:val="000000"/>
          <w:sz w:val="28"/>
        </w:rPr>
        <w:t>
      отызыншы абзацта "263 410" деген сандар "265 596" деген сандармен ауыстырылсын;</w:t>
      </w:r>
      <w:r>
        <w:br/>
      </w:r>
      <w:r>
        <w:rPr>
          <w:rFonts w:ascii="Times New Roman"/>
          <w:b w:val="false"/>
          <w:i w:val="false"/>
          <w:color w:val="000000"/>
          <w:sz w:val="28"/>
        </w:rPr>
        <w:t>
      отыз екінші абзацта "1 615" деген сандар "1 719" деген сандармен ауыстырылсын;</w:t>
      </w:r>
      <w:r>
        <w:br/>
      </w:r>
      <w:r>
        <w:rPr>
          <w:rFonts w:ascii="Times New Roman"/>
          <w:b w:val="false"/>
          <w:i w:val="false"/>
          <w:color w:val="000000"/>
          <w:sz w:val="28"/>
        </w:rPr>
        <w:t>
      мынадай мазмұндағы қырық бесінші, қырық алтыншы абзацтармен толықтырылсын: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257 327 мың теңге;</w:t>
      </w:r>
      <w:r>
        <w:br/>
      </w:r>
      <w:r>
        <w:rPr>
          <w:rFonts w:ascii="Times New Roman"/>
          <w:b w:val="false"/>
          <w:i w:val="false"/>
          <w:color w:val="000000"/>
          <w:sz w:val="28"/>
        </w:rPr>
        <w:t>
      "Мак" операциясын жүргізуге – 2 425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3-тармақтың</w:t>
      </w:r>
      <w:r>
        <w:rPr>
          <w:rFonts w:ascii="Times New Roman"/>
          <w:b w:val="false"/>
          <w:i w:val="false"/>
          <w:color w:val="000000"/>
          <w:sz w:val="28"/>
        </w:rPr>
        <w:t xml:space="preserve"> 3) тармақшасында:</w:t>
      </w:r>
      <w:r>
        <w:br/>
      </w:r>
      <w:r>
        <w:rPr>
          <w:rFonts w:ascii="Times New Roman"/>
          <w:b w:val="false"/>
          <w:i w:val="false"/>
          <w:color w:val="000000"/>
          <w:sz w:val="28"/>
        </w:rPr>
        <w:t>
      бірінші абзацта "8 541 847" деген сандар "7 706 007" деген сандармен ауыстырылсын;</w:t>
      </w:r>
      <w:r>
        <w:br/>
      </w:r>
      <w:r>
        <w:rPr>
          <w:rFonts w:ascii="Times New Roman"/>
          <w:b w:val="false"/>
          <w:i w:val="false"/>
          <w:color w:val="000000"/>
          <w:sz w:val="28"/>
        </w:rPr>
        <w:t>
      екінші абзацта "2 556 642" деген сандар "1 680 580" деген сандармен ауыстырылсын;</w:t>
      </w:r>
      <w:r>
        <w:br/>
      </w:r>
      <w:r>
        <w:rPr>
          <w:rFonts w:ascii="Times New Roman"/>
          <w:b w:val="false"/>
          <w:i w:val="false"/>
          <w:color w:val="000000"/>
          <w:sz w:val="28"/>
        </w:rPr>
        <w:t>
      төртінші абзацта "709 174" деген сандар "731 879" деген сандармен ауыстырылсын;</w:t>
      </w:r>
      <w:r>
        <w:br/>
      </w:r>
      <w:r>
        <w:rPr>
          <w:rFonts w:ascii="Times New Roman"/>
          <w:b w:val="false"/>
          <w:i w:val="false"/>
          <w:color w:val="000000"/>
          <w:sz w:val="28"/>
        </w:rPr>
        <w:t>
      бесінші абзацта "5 209 208" деген сандар "5 224 455" деген сандармен ауыстырылсын;</w:t>
      </w:r>
      <w:r>
        <w:br/>
      </w:r>
      <w:r>
        <w:rPr>
          <w:rFonts w:ascii="Times New Roman"/>
          <w:b w:val="false"/>
          <w:i w:val="false"/>
          <w:color w:val="000000"/>
          <w:sz w:val="28"/>
        </w:rPr>
        <w:t>
      алтыншы абзацта "57 865" деген сандар "60 135"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Аудандық (қалалық) бюджеттерге 2010 жылға арналған облыстық бюджетте облыстық бюджет қаражат есебінен бөлінетін нысаналы даму трансферттері және ағымдағы нысаналы трансферттердің жалпы сомасы 5 199 659 мың теңге көлемінде қарастырылғаны ескерілсін, оның ішінде:</w:t>
      </w:r>
      <w:r>
        <w:br/>
      </w:r>
      <w:r>
        <w:rPr>
          <w:rFonts w:ascii="Times New Roman"/>
          <w:b w:val="false"/>
          <w:i w:val="false"/>
          <w:color w:val="000000"/>
          <w:sz w:val="28"/>
        </w:rPr>
        <w:t>
      4 875 684 мың теңге – жергілікті бюджеттерден алынатын трансферттер;</w:t>
      </w:r>
      <w:r>
        <w:br/>
      </w:r>
      <w:r>
        <w:rPr>
          <w:rFonts w:ascii="Times New Roman"/>
          <w:b w:val="false"/>
          <w:i w:val="false"/>
          <w:color w:val="000000"/>
          <w:sz w:val="28"/>
        </w:rPr>
        <w:t>
      323 975 мың теңге – сумен жабдықтау жүйесін дамытуға.</w:t>
      </w:r>
      <w:r>
        <w:br/>
      </w:r>
      <w:r>
        <w:rPr>
          <w:rFonts w:ascii="Times New Roman"/>
          <w:b w:val="false"/>
          <w:i w:val="false"/>
          <w:color w:val="000000"/>
          <w:sz w:val="28"/>
        </w:rPr>
        <w:t>
      Аудандық (қалалық) бюджеттерге көрсетілетін сомаларды бөлу облыс әкімдігінің қаулысы негізінде жүргізіледі.";</w:t>
      </w:r>
      <w:r>
        <w:br/>
      </w:r>
      <w:r>
        <w:rPr>
          <w:rFonts w:ascii="Times New Roman"/>
          <w:b w:val="false"/>
          <w:i w:val="false"/>
          <w:color w:val="000000"/>
          <w:sz w:val="28"/>
        </w:rPr>
        <w:t>
</w:t>
      </w:r>
      <w:r>
        <w:rPr>
          <w:rFonts w:ascii="Times New Roman"/>
          <w:b w:val="false"/>
          <w:i w:val="false"/>
          <w:color w:val="000000"/>
          <w:sz w:val="28"/>
        </w:rPr>
        <w:t>
      5) осы шешімге </w:t>
      </w:r>
      <w:r>
        <w:rPr>
          <w:rFonts w:ascii="Times New Roman"/>
          <w:b w:val="false"/>
          <w:i w:val="false"/>
          <w:color w:val="000000"/>
          <w:sz w:val="28"/>
        </w:rPr>
        <w:t>1 қосымша</w:t>
      </w:r>
      <w:r>
        <w:rPr>
          <w:rFonts w:ascii="Times New Roman"/>
          <w:b w:val="false"/>
          <w:i w:val="false"/>
          <w:color w:val="000000"/>
          <w:sz w:val="28"/>
        </w:rPr>
        <w:t xml:space="preserve"> аталып отырған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Қ. Ешімов</w:t>
      </w:r>
      <w:r>
        <w:br/>
      </w:r>
      <w:r>
        <w:rPr>
          <w:rFonts w:ascii="Times New Roman"/>
          <w:b w:val="false"/>
          <w:i w:val="false"/>
          <w:color w:val="000000"/>
          <w:sz w:val="28"/>
        </w:rPr>
        <w:t>
</w:t>
      </w:r>
      <w:r>
        <w:rPr>
          <w:rFonts w:ascii="Times New Roman"/>
          <w:b w:val="false"/>
          <w:i/>
          <w:color w:val="000000"/>
          <w:sz w:val="28"/>
        </w:rPr>
        <w:t>      Облыстық мәслихат хатшысы        М. Құлшар</w:t>
      </w:r>
    </w:p>
    <w:bookmarkStart w:name="z8"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2010 жылғы 12 сәуірдегі</w:t>
      </w:r>
      <w:r>
        <w:br/>
      </w:r>
      <w:r>
        <w:rPr>
          <w:rFonts w:ascii="Times New Roman"/>
          <w:b w:val="false"/>
          <w:i w:val="false"/>
          <w:color w:val="000000"/>
          <w:sz w:val="28"/>
        </w:rPr>
        <w:t>
№ 20-2 шешіміне 1 қосымша</w:t>
      </w:r>
    </w:p>
    <w:bookmarkEnd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2009 жылғы 14 желтоқсандағы</w:t>
      </w:r>
      <w:r>
        <w:br/>
      </w:r>
      <w:r>
        <w:rPr>
          <w:rFonts w:ascii="Times New Roman"/>
          <w:b w:val="false"/>
          <w:i w:val="false"/>
          <w:color w:val="000000"/>
          <w:sz w:val="28"/>
        </w:rPr>
        <w:t>
№ 16-1 шешіміне 1 қосымша</w:t>
      </w:r>
    </w:p>
    <w:p>
      <w:pPr>
        <w:spacing w:after="0"/>
        <w:ind w:left="0"/>
        <w:jc w:val="left"/>
      </w:pPr>
      <w:r>
        <w:rPr>
          <w:rFonts w:ascii="Times New Roman"/>
          <w:b/>
          <w:i w:val="false"/>
          <w:color w:val="000000"/>
        </w:rPr>
        <w:t xml:space="preserve"> 2010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33"/>
        <w:gridCol w:w="1002"/>
        <w:gridCol w:w="813"/>
        <w:gridCol w:w="873"/>
        <w:gridCol w:w="6593"/>
        <w:gridCol w:w="2413"/>
      </w:tblGrid>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Ерекшелiгi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74 247 378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21 893 108</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6 894 804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6 894 804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9 309 959</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9 309 959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5 688 345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5 688 345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31 529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 (мүдделер)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4 060</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52 315 841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1 746 466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1 746 466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50 569 375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50 569 375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79 296 337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1 616 219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923 724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38 021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885 703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419 382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304 342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598 457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598 457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97 154</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492 874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94 038</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94 038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бақару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94 038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108 269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11 977</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зилзалалардың алдын алуды және жоюды ұйымдастыру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8 919</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96 292</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зилзалалардың алдын алуды және жоюды ұйымдастыру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96 292</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59 675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және төтенше жағдайлардың объектілерін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2 518 837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2 518 837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2 475 667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2 321 710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40 743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26 720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9 707 008</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257 327</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257 327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257 327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3 082 987</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1 292 592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933 650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358 942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1 790 395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529 003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410 704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586 365</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114 716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2 183 796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2 029 290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2 029 290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581 684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9 934</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9 934</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22 346</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549 404</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68 180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481 224</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3 601 214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2 670 974</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40 798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26 062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165 912</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214 948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146 398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мектепке дейінгі білім беру ұйымдарында мемлекеттік білім беру тапсырысын іске асыруға берілетін республикалық бюджеттен бөлінетін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355 674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кабинеттері үшін жабдықтарды сатып алуға арналған республикалық бюджеттен бөлінетін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1 444 755</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930 240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452 499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477 741</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21 986 760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170 297</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170 297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170 297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638 037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638 037</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396 253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154 560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86 383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2 996 283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2 996 283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зердеп шегетін адамдарға медициналық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2 266 186</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84 199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67 543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301 421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157 927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33 998</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4 945 672</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4 945 672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3 853 300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1 092 372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660 709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660 709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642 790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12 575 762</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2 586 278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27 556</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43 247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17 978</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денсаулық сақтау ұйымдарының ғимараттарын, үй-жайлары мен құрылыстарын күрделі жөндеу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962 162</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935 470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9 989 484</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 салу және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9 989 484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2 529 991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1 411 123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903 211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415 541</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252 150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235 520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456 393</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456 393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51 519</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51 519</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862 536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862 536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110 760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146 135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28 045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265 596</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256 332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256 332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196 107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6 627 339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1 425 000</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4 616 339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596 134</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323 975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80 255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191 904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4 020 205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987 258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510 053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820 353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743 470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566 200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346 640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2 343 098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882 835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882 835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26 544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154 724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203 650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294 524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203 393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698 355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691 062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52 689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620 470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507 659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69 229</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60 424</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114 041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114 041</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215 318</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112 399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102 919</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109 071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тiлдерiн және Қазақстан халықтарының басқа да тiлді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78 639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12 090</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242 159</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90 159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облыстық бюджеттен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40 400</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3 991 725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881 242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837 314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49 069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122 856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147 502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қызметтедің құнын субсидиялау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404 871</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43 928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43 928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902 102</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332 579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332 579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548 923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548 923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323 629</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323 629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314 212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9 417</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689 266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151 710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112 376</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537 556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537 556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78 891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78 891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27 976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49 715</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1 116 595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863 578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371 873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270 570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167 113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159 974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93 043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1 191 108</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1 191 108</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24 567</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24 567</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1 146 492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46 125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 қала құрылысын дамытудың кешенді схемаларын, облыстық маңызы бар қалалардың бас жоспарларын әзірлеу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3 237 325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1 300 358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1 300 358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1 300 358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 жөндеуден өткізуге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әуеатасымалдарды субсидиялау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1 820 967</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1 820 967</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37 389</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434 006</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127 097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342 578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салуға және реконструкциялауға республикалық бюджеттен берілетін нысаналы даму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149 811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салуға және реконструкциялауға облыстық берілетін нысаналы даму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207 886</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299 000</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354 315</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36 597</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36 597</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36 597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317 718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300 220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300 220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23 083 748</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23 083 748</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23 083 748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15 362 547</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6 025 427</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1 680 580</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-482 864</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867 301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1 350 165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1 350 165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несиелерді өтеу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1 350 165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активтермен жасалатын операциялар бойынша сальдо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148 000</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-4 714 095</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4 714 095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