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bff1" w14:textId="4eab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17 ақпандағы № 19-1 шешімі. Батыс Қазақстан облысының Әділет басқармасында 2010 жылғы 23 ақпанда № 3037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Батыс Қазақстан облыстық мәслихаттың 2009 жылғы 14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3035 тіркелген, 2009 жылғы 29 желтоқсандағы, 2010 жылғы 7 қаңтардағы, 2010 жылғы 14 қаңтардағы, 2010 жылғы 21 қаңтардағы, 2009 жылғы 23 қаңтардағы, 2010 жылғы 26 қаңтардағы, 2010 жылғы 4 ақпандағы, 2010 жылғы 9 ақпандағы, 2010 жылғы 11 ақпандағы, 2010 жылғы 16 ақпандағы "Приуралье" газетінде № 147, № 1, № 3, № 7, № 8, № 9, № 13, № 15, № 16, № 18 және 2010 жылғы 29 желтоқсандағы, 2009 жылғы 31 желтоқсандағы, 2010 жылғы 7 қаңтардағы, 2010 жылғы 12 қаңтардағы, 2010 жылғы 14 қаңтардағы "Орал өңірі" газетінде № 147, № 148, № 1, № 2-3,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"70 435 933" деген сандар "74 187 304" деген сандармен ауыстырылсын;</w:t>
      </w:r>
      <w:r>
        <w:br/>
      </w:r>
      <w:r>
        <w:rPr>
          <w:rFonts w:ascii="Times New Roman"/>
          <w:b w:val="false"/>
          <w:i w:val="false"/>
          <w:color w:val="000000"/>
          <w:sz w:val="28"/>
        </w:rPr>
        <w:t>
      "16 894 122" деген сандар "21 893 108" деген сандармен ауыстырылсын;</w:t>
      </w:r>
      <w:r>
        <w:br/>
      </w:r>
      <w:r>
        <w:rPr>
          <w:rFonts w:ascii="Times New Roman"/>
          <w:b w:val="false"/>
          <w:i w:val="false"/>
          <w:color w:val="000000"/>
          <w:sz w:val="28"/>
        </w:rPr>
        <w:t>
      "27 770" деген сандар "31 529" деген сандармен ауыстырылсын;</w:t>
      </w:r>
      <w:r>
        <w:br/>
      </w:r>
      <w:r>
        <w:rPr>
          <w:rFonts w:ascii="Times New Roman"/>
          <w:b w:val="false"/>
          <w:i w:val="false"/>
          <w:color w:val="000000"/>
          <w:sz w:val="28"/>
        </w:rPr>
        <w:t>
      "53 507 141" деген сандар "52 255 767" деген сандармен ауыстырылсын;</w:t>
      </w:r>
      <w:r>
        <w:br/>
      </w:r>
      <w:r>
        <w:rPr>
          <w:rFonts w:ascii="Times New Roman"/>
          <w:b w:val="false"/>
          <w:i w:val="false"/>
          <w:color w:val="000000"/>
          <w:sz w:val="28"/>
        </w:rPr>
        <w:t>
      2) тармақшадағы "70 457 009" деген сандар "79 236 263" деген сандармен ауыстырылсын;</w:t>
      </w:r>
      <w:r>
        <w:br/>
      </w:r>
      <w:r>
        <w:rPr>
          <w:rFonts w:ascii="Times New Roman"/>
          <w:b w:val="false"/>
          <w:i w:val="false"/>
          <w:color w:val="000000"/>
          <w:sz w:val="28"/>
        </w:rPr>
        <w:t>
      3) тармақшадағы "-401 755" деген сандар "-482 864" деген сандармен ауыстырылсын;</w:t>
      </w:r>
      <w:r>
        <w:br/>
      </w:r>
      <w:r>
        <w:rPr>
          <w:rFonts w:ascii="Times New Roman"/>
          <w:b w:val="false"/>
          <w:i w:val="false"/>
          <w:color w:val="000000"/>
          <w:sz w:val="28"/>
        </w:rPr>
        <w:t>
      "717 301" деген сандар "867 301" деген сандармен ауыстырылсын;</w:t>
      </w:r>
      <w:r>
        <w:br/>
      </w:r>
      <w:r>
        <w:rPr>
          <w:rFonts w:ascii="Times New Roman"/>
          <w:b w:val="false"/>
          <w:i w:val="false"/>
          <w:color w:val="000000"/>
          <w:sz w:val="28"/>
        </w:rPr>
        <w:t>
      "1 119 076" деген сандар "1 350 165" деген сандармен ауыстырылсын;</w:t>
      </w:r>
      <w:r>
        <w:br/>
      </w:r>
      <w:r>
        <w:rPr>
          <w:rFonts w:ascii="Times New Roman"/>
          <w:b w:val="false"/>
          <w:i w:val="false"/>
          <w:color w:val="000000"/>
          <w:sz w:val="28"/>
        </w:rPr>
        <w:t>
      4) тармақшадағы "-2000" деген сандар "148 000" деген сандармен ауыстырылсын;</w:t>
      </w:r>
      <w:r>
        <w:br/>
      </w:r>
      <w:r>
        <w:rPr>
          <w:rFonts w:ascii="Times New Roman"/>
          <w:b w:val="false"/>
          <w:i w:val="false"/>
          <w:color w:val="000000"/>
          <w:sz w:val="28"/>
        </w:rPr>
        <w:t>
      "0" деген сандар "150 000" деген сандармен ауыстырылсын;</w:t>
      </w:r>
      <w:r>
        <w:br/>
      </w:r>
      <w:r>
        <w:rPr>
          <w:rFonts w:ascii="Times New Roman"/>
          <w:b w:val="false"/>
          <w:i w:val="false"/>
          <w:color w:val="000000"/>
          <w:sz w:val="28"/>
        </w:rPr>
        <w:t>
      5) тармақшадағы "382 699" деген сандар "-4 714 095" деген сандармен ауыстырылсын;</w:t>
      </w:r>
      <w:r>
        <w:br/>
      </w:r>
      <w:r>
        <w:rPr>
          <w:rFonts w:ascii="Times New Roman"/>
          <w:b w:val="false"/>
          <w:i w:val="false"/>
          <w:color w:val="000000"/>
          <w:sz w:val="28"/>
        </w:rPr>
        <w:t>
      6) тармақшадағы "-382 699" деген сандар "4 714 095"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бірінші абзацта "26 002 625" деген сандар "24 681 168" деген сандармен ауыстырылсын;</w:t>
      </w:r>
      <w:r>
        <w:br/>
      </w:r>
      <w:r>
        <w:rPr>
          <w:rFonts w:ascii="Times New Roman"/>
          <w:b w:val="false"/>
          <w:i w:val="false"/>
          <w:color w:val="000000"/>
          <w:sz w:val="28"/>
        </w:rPr>
        <w:t>
      оныншы абзацта "1 798 218" деген сандар "452 499" деген сандармен ауыстырылсын;</w:t>
      </w:r>
      <w:r>
        <w:br/>
      </w:r>
      <w:r>
        <w:rPr>
          <w:rFonts w:ascii="Times New Roman"/>
          <w:b w:val="false"/>
          <w:i w:val="false"/>
          <w:color w:val="000000"/>
          <w:sz w:val="28"/>
        </w:rPr>
        <w:t>
      жиырмасыншы абзацта "860 034" деген сандар "884 296"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4 703 985 мың теңге көлемінде қарастырылғаны ескерілсін, оның ішінде:</w:t>
      </w:r>
      <w:r>
        <w:br/>
      </w:r>
      <w:r>
        <w:rPr>
          <w:rFonts w:ascii="Times New Roman"/>
          <w:b w:val="false"/>
          <w:i w:val="false"/>
          <w:color w:val="000000"/>
          <w:sz w:val="28"/>
        </w:rPr>
        <w:t>
      4 380 010 мың теңге – жергілікті бюджеттерден алынатын трансферттер;</w:t>
      </w:r>
      <w:r>
        <w:br/>
      </w:r>
      <w:r>
        <w:rPr>
          <w:rFonts w:ascii="Times New Roman"/>
          <w:b w:val="false"/>
          <w:i w:val="false"/>
          <w:color w:val="000000"/>
          <w:sz w:val="28"/>
        </w:rPr>
        <w:t>
      323 975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К. Ешімов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17 ақпандағы</w:t>
      </w:r>
      <w:r>
        <w:br/>
      </w:r>
      <w:r>
        <w:rPr>
          <w:rFonts w:ascii="Times New Roman"/>
          <w:b w:val="false"/>
          <w:i w:val="false"/>
          <w:color w:val="000000"/>
          <w:sz w:val="28"/>
        </w:rPr>
        <w:t>
№ 19-1 шешіміне 1 қосымша</w:t>
      </w:r>
      <w:r>
        <w:br/>
      </w: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bookmarkEnd w:id="1"/>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3"/>
        <w:gridCol w:w="38"/>
        <w:gridCol w:w="793"/>
        <w:gridCol w:w="833"/>
        <w:gridCol w:w="6953"/>
        <w:gridCol w:w="235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74 187 304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21 893 108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6 894 804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6 894 804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9 309 959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5 688 345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5 688 345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52 255 767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1 746 466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50 509 301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50 509 301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79 236 263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875 365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414 978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95 829</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95 754</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26 237</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2 474 852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2 474 852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2 431 682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2 281 860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9 322 449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3 025 805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1 275 889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919 515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356 374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1 749 916</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517 251</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401 972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566 370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148 737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1 979 623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1 979 623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481 224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3 588 327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2 658 087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1 444 755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21 957 133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393 013</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144 127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3 110 630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3 110 630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2 242 386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171 083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4 854 508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4 854 508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3 762 136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633 080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633 080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615 461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12 565 194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2 575 710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962 162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927 825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9 989 484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2 514 472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1 398 762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894 646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411 157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452 597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452 597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4 019 675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997 558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2 327 676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872 903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872 903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697 499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690 206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23 069</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151 379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809 013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902 102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548 923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318 337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832 889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151 033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681 856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1 110 227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1 145 918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3 236 799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1 820 441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1 820 441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36 863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353 831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317 718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23 919 588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23 919 588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23 919 588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5 985 205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2 556 642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-482 864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4 714 095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