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6bd72" w14:textId="2d6bd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Октябрьское ауылының көшелерін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ауданы Октябрьское ауылдық округі әкімінің 2010 жылғы 07 шілдедегі N 5 шешімі. Шығыс Қазақстан облысы Әділет департаментінің Шемонаиха аудандық әділет басқармасында 2010 жылғы 06 тамызда N 5-19-126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Республикасының әкімшілік-аумақтық құрылысы туралы»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тармағына сәйкес, Октябрьское ауылы тұрғындарының пікірін ескере отырып</w:t>
      </w:r>
      <w:r>
        <w:rPr>
          <w:rFonts w:ascii="Times New Roman"/>
          <w:b/>
          <w:i w:val="false"/>
          <w:color w:val="000000"/>
          <w:sz w:val="28"/>
        </w:rPr>
        <w:t xml:space="preserve"> ШЕШЕМІН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Октябрьское ауылының көшелері төмендегідей өзгертілсін: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Советская көшесі - Дружба көшесіне, Пролетарская көшесі - Народная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Октябрьское ауылдық округінің әкімі      Н. Голушко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