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f9dd" w14:textId="2b3f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Луговое ауылының көшесін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Октярьское ауылдық округі әкімінің 2010 жылғы 07 шілдедегі N 6 шешімі. Шығыс Қазақстан облысы Әділет департаментінің Шемонаиха аудандық әділет басқармасында 2010 жылғы 06 тамызда N 5-19-125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әкімшілік-аумақтық құрылысы туралы» 1993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Луговое ауылы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Луговое ауылындағы көшесі төмендегідей өзгертілсін: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Морозов көшесі - Школьная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Октябрьское ауылдық округінің әкімі         Н. Голушко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